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line="240" w:lineRule="auto"/>
        <w:jc w:val="center"/>
        <w:rPr>
          <w:rFonts w:hint="eastAsia" w:ascii="Calibri" w:hAnsi="Calibri" w:cs="宋体"/>
          <w:b/>
          <w:bCs/>
          <w:color w:val="365F91"/>
          <w:sz w:val="52"/>
          <w:szCs w:val="52"/>
          <w:highlight w:val="none"/>
        </w:rPr>
      </w:pPr>
      <w:r>
        <w:rPr>
          <w:rFonts w:ascii="Calibri" w:hAnsi="Calibri" w:cs="宋体"/>
          <w:b/>
          <w:bCs/>
          <w:color w:val="365F91"/>
          <w:sz w:val="52"/>
          <w:szCs w:val="52"/>
          <w:highlight w:val="none"/>
          <w:lang w:val="en-US" w:eastAsia="zh-CN"/>
        </w:rPr>
        <w:pict>
          <v:line id="直线 5657" o:spid="_x0000_s1025" o:spt="20" style="position:absolute;left:0pt;margin-left:52.5pt;margin-top:153.7pt;height:0.75pt;width:328.95pt;z-index:251658240;mso-width-relative:page;mso-height-relative:page;" stroked="t" coordsize="21600,21600">
            <v:path arrowok="t"/>
            <v:fill focussize="0,0"/>
            <v:stroke weight="1.5pt" color="#000080"/>
            <v:imagedata o:title=""/>
            <o:lock v:ext="edit"/>
          </v:line>
        </w:pict>
      </w:r>
      <w:r>
        <w:rPr>
          <w:rFonts w:hint="eastAsia" w:ascii="Calibri" w:hAnsi="Calibri" w:cs="宋体"/>
          <w:b/>
          <w:bCs/>
          <w:color w:val="365F91"/>
          <w:sz w:val="52"/>
          <w:szCs w:val="52"/>
          <w:highlight w:val="none"/>
        </w:rPr>
        <w:t>常州工业职业技术学院</w:t>
      </w:r>
      <w:r>
        <w:rPr>
          <w:rFonts w:ascii="Calibri" w:hAnsi="Calibri" w:cs="宋体"/>
          <w:b/>
          <w:bCs/>
          <w:color w:val="365F91"/>
          <w:sz w:val="52"/>
          <w:szCs w:val="52"/>
          <w:highlight w:val="none"/>
        </w:rPr>
        <w:t xml:space="preserve"> </w:t>
      </w:r>
    </w:p>
    <w:p>
      <w:pPr>
        <w:spacing w:line="240" w:lineRule="auto"/>
        <w:jc w:val="center"/>
        <w:rPr>
          <w:rFonts w:ascii="Calibri" w:hAnsi="Calibri" w:cs="宋体"/>
          <w:b/>
          <w:bCs/>
          <w:color w:val="365F91"/>
          <w:sz w:val="44"/>
          <w:szCs w:val="44"/>
          <w:highlight w:val="none"/>
        </w:rPr>
      </w:pPr>
      <w:r>
        <w:rPr>
          <w:rFonts w:hint="eastAsia" w:ascii="Calibri" w:hAnsi="Calibri" w:cs="宋体"/>
          <w:b/>
          <w:color w:val="365F91"/>
          <w:sz w:val="44"/>
          <w:szCs w:val="44"/>
          <w:highlight w:val="none"/>
        </w:rPr>
        <w:t>2020届毕业生就业质量数据年报</w:t>
      </w:r>
    </w:p>
    <w:p>
      <w:pPr>
        <w:spacing w:line="240" w:lineRule="auto"/>
        <w:jc w:val="center"/>
        <w:rPr>
          <w:rFonts w:ascii="Calibri" w:hAnsi="Calibri" w:cs="宋体"/>
          <w:b/>
          <w:bCs/>
          <w:color w:val="365F91"/>
          <w:sz w:val="44"/>
          <w:szCs w:val="44"/>
          <w:highlight w:val="none"/>
        </w:rPr>
      </w:pPr>
    </w:p>
    <w:p>
      <w:pPr>
        <w:jc w:val="center"/>
        <w:rPr>
          <w:rFonts w:ascii="Calibri" w:hAnsi="Calibri" w:cs="宋体"/>
          <w:b/>
          <w:bCs/>
          <w:color w:val="365F91"/>
          <w:sz w:val="44"/>
          <w:szCs w:val="44"/>
          <w:highlight w:val="none"/>
        </w:rPr>
      </w:pPr>
    </w:p>
    <w:p>
      <w:pPr>
        <w:jc w:val="center"/>
        <w:rPr>
          <w:rFonts w:ascii="Calibri" w:hAnsi="Calibri" w:cs="宋体"/>
          <w:b/>
          <w:bCs/>
          <w:color w:val="365F91"/>
          <w:sz w:val="32"/>
          <w:szCs w:val="32"/>
          <w:highlight w:val="none"/>
        </w:rPr>
      </w:pPr>
    </w:p>
    <w:p>
      <w:pPr>
        <w:jc w:val="center"/>
        <w:rPr>
          <w:rFonts w:ascii="Calibri" w:hAnsi="Calibri" w:cs="宋体"/>
          <w:b/>
          <w:color w:val="365F91"/>
          <w:sz w:val="36"/>
          <w:szCs w:val="36"/>
          <w:highlight w:val="none"/>
        </w:rPr>
      </w:pPr>
    </w:p>
    <w:p>
      <w:pPr>
        <w:jc w:val="center"/>
        <w:rPr>
          <w:rFonts w:ascii="Calibri" w:hAnsi="Calibri" w:cs="宋体"/>
          <w:b/>
          <w:color w:val="365F91"/>
          <w:sz w:val="32"/>
          <w:szCs w:val="32"/>
          <w:highlight w:val="none"/>
        </w:rPr>
      </w:pPr>
      <w:r>
        <w:rPr>
          <w:rFonts w:hint="eastAsia" w:ascii="Calibri" w:hAnsi="Calibri" w:cs="宋体"/>
          <w:b/>
          <w:color w:val="365F91"/>
          <w:sz w:val="32"/>
          <w:szCs w:val="32"/>
          <w:highlight w:val="none"/>
        </w:rPr>
        <w:t>(专科)</w:t>
      </w:r>
    </w:p>
    <w:p>
      <w:pPr>
        <w:jc w:val="center"/>
        <w:rPr>
          <w:rFonts w:ascii="Calibri" w:hAnsi="Calibri" w:cs="宋体"/>
          <w:b/>
          <w:color w:val="365F91"/>
          <w:sz w:val="32"/>
          <w:szCs w:val="32"/>
          <w:highlight w:val="none"/>
        </w:rPr>
      </w:pPr>
    </w:p>
    <w:p>
      <w:pPr>
        <w:jc w:val="center"/>
        <w:rPr>
          <w:rFonts w:ascii="Calibri" w:hAnsi="Calibri" w:cs="宋体"/>
          <w:b/>
          <w:color w:val="365F91"/>
          <w:sz w:val="32"/>
          <w:szCs w:val="32"/>
          <w:highlight w:val="none"/>
        </w:rPr>
      </w:pPr>
    </w:p>
    <w:p>
      <w:pPr>
        <w:jc w:val="center"/>
        <w:rPr>
          <w:rFonts w:ascii="Calibri" w:hAnsi="Calibri" w:cs="宋体"/>
          <w:b/>
          <w:color w:val="365F91"/>
          <w:sz w:val="32"/>
          <w:szCs w:val="32"/>
          <w:highlight w:val="none"/>
        </w:rPr>
      </w:pPr>
    </w:p>
    <w:p>
      <w:pPr>
        <w:jc w:val="center"/>
        <w:rPr>
          <w:rFonts w:ascii="Calibri" w:hAnsi="Calibri" w:cs="宋体"/>
          <w:b/>
          <w:color w:val="365F91"/>
          <w:sz w:val="32"/>
          <w:szCs w:val="32"/>
          <w:highlight w:val="none"/>
        </w:rPr>
      </w:pPr>
    </w:p>
    <w:p>
      <w:pPr>
        <w:rPr>
          <w:rFonts w:ascii="Calibri" w:hAnsi="Calibri" w:cs="宋体"/>
          <w:b/>
          <w:color w:val="365F91"/>
          <w:sz w:val="28"/>
          <w:szCs w:val="28"/>
          <w:highlight w:val="none"/>
        </w:rPr>
      </w:pPr>
    </w:p>
    <w:p>
      <w:pPr>
        <w:jc w:val="center"/>
        <w:rPr>
          <w:rFonts w:ascii="Calibri" w:hAnsi="Calibri" w:cs="宋体"/>
          <w:b/>
          <w:color w:val="365F91"/>
          <w:sz w:val="30"/>
          <w:szCs w:val="30"/>
          <w:highlight w:val="none"/>
        </w:rPr>
      </w:pPr>
      <w:r>
        <w:rPr>
          <w:rFonts w:ascii="Calibri" w:hAnsi="Calibri" w:cs="宋体"/>
          <w:b/>
          <w:color w:val="365F91"/>
          <w:sz w:val="40"/>
          <w:szCs w:val="30"/>
          <w:highlight w:val="none"/>
        </w:rPr>
        <w:t>2020</w:t>
      </w:r>
      <w:r>
        <w:rPr>
          <w:rFonts w:hint="eastAsia" w:ascii="Calibri" w:hAnsi="Calibri" w:cs="宋体"/>
          <w:b/>
          <w:color w:val="365F91"/>
          <w:sz w:val="40"/>
          <w:szCs w:val="30"/>
          <w:highlight w:val="none"/>
        </w:rPr>
        <w:t>年12月</w:t>
      </w:r>
    </w:p>
    <w:p>
      <w:pPr>
        <w:jc w:val="center"/>
        <w:rPr>
          <w:rFonts w:ascii="Calibri" w:hAnsi="Calibri" w:cs="宋体"/>
          <w:b/>
          <w:color w:val="365F91"/>
          <w:sz w:val="30"/>
          <w:szCs w:val="30"/>
          <w:highlight w:val="none"/>
        </w:rPr>
      </w:pPr>
    </w:p>
    <w:p>
      <w:pPr>
        <w:jc w:val="center"/>
        <w:rPr>
          <w:rFonts w:ascii="Calibri" w:hAnsi="Calibri" w:cs="宋体"/>
          <w:b/>
          <w:color w:val="365F91"/>
          <w:sz w:val="30"/>
          <w:szCs w:val="30"/>
          <w:highlight w:val="none"/>
        </w:rPr>
      </w:pPr>
    </w:p>
    <w:p>
      <w:pPr>
        <w:jc w:val="center"/>
        <w:rPr>
          <w:rFonts w:hint="eastAsia" w:ascii="Calibri" w:hAnsi="Calibri" w:cs="宋体"/>
          <w:b/>
          <w:sz w:val="28"/>
          <w:szCs w:val="28"/>
          <w:highlight w:val="none"/>
        </w:rPr>
      </w:pPr>
    </w:p>
    <w:p>
      <w:pPr>
        <w:rPr>
          <w:rFonts w:ascii="Calibri" w:hAnsi="Calibri" w:cs="宋体"/>
          <w:sz w:val="28"/>
          <w:szCs w:val="28"/>
          <w:highlight w:val="none"/>
        </w:rPr>
      </w:pPr>
    </w:p>
    <w:p>
      <w:pPr>
        <w:rPr>
          <w:rFonts w:ascii="Calibri" w:hAnsi="Calibri" w:cs="宋体"/>
          <w:sz w:val="28"/>
          <w:szCs w:val="28"/>
          <w:highlight w:val="none"/>
        </w:rPr>
      </w:pPr>
    </w:p>
    <w:p>
      <w:pPr>
        <w:pStyle w:val="60"/>
        <w:rPr>
          <w:sz w:val="36"/>
          <w:szCs w:val="36"/>
          <w:highlight w:val="none"/>
        </w:rPr>
      </w:pPr>
      <w:r>
        <w:rPr>
          <w:sz w:val="36"/>
          <w:szCs w:val="36"/>
          <w:highlight w:val="none"/>
        </w:rPr>
        <w:t>目  录</w:t>
      </w:r>
      <w:bookmarkStart w:id="0" w:name="_Toc204162975"/>
      <w:bookmarkStart w:id="1" w:name="_Toc223939302"/>
    </w:p>
    <w:p>
      <w:pPr>
        <w:pStyle w:val="60"/>
        <w:tabs>
          <w:tab w:val="right" w:leader="dot" w:pos="8674"/>
          <w:tab w:val="clear" w:pos="1260"/>
          <w:tab w:val="clear" w:pos="8664"/>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_Toc31664 </w:instrText>
      </w:r>
      <w:r>
        <w:rPr>
          <w:highlight w:val="none"/>
        </w:rPr>
        <w:fldChar w:fldCharType="separate"/>
      </w:r>
      <w:r>
        <w:rPr>
          <w:rFonts w:hint="eastAsia" w:ascii="Calibri" w:hAnsi="Calibri"/>
          <w:highlight w:val="none"/>
        </w:rPr>
        <w:t xml:space="preserve">前言 </w:t>
      </w:r>
      <w:r>
        <w:rPr>
          <w:rFonts w:ascii="Calibri" w:hAnsi="Calibri"/>
          <w:highlight w:val="none"/>
        </w:rPr>
        <w:t xml:space="preserve"> </w:t>
      </w:r>
      <w:r>
        <w:rPr>
          <w:rFonts w:hint="eastAsia" w:ascii="Calibri" w:hAnsi="Calibri"/>
          <w:highlight w:val="none"/>
        </w:rPr>
        <w:t>报告概述</w:t>
      </w:r>
      <w:r>
        <w:tab/>
      </w:r>
      <w:r>
        <w:fldChar w:fldCharType="begin"/>
      </w:r>
      <w:r>
        <w:instrText xml:space="preserve"> PAGEREF _Toc31664 </w:instrText>
      </w:r>
      <w:r>
        <w:fldChar w:fldCharType="separate"/>
      </w:r>
      <w:r>
        <w:t>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_Toc25055 </w:instrText>
      </w:r>
      <w:r>
        <w:rPr>
          <w:highlight w:val="none"/>
        </w:rPr>
        <w:fldChar w:fldCharType="separate"/>
      </w:r>
      <w:r>
        <w:rPr>
          <w:rFonts w:hint="default"/>
          <w:szCs w:val="32"/>
          <w:lang w:eastAsia="zh-CN"/>
        </w:rPr>
        <w:t xml:space="preserve">一 </w:t>
      </w:r>
      <w:r>
        <w:rPr>
          <w:rFonts w:hint="eastAsia"/>
          <w:highlight w:val="none"/>
          <w:lang w:eastAsia="zh-CN"/>
        </w:rPr>
        <w:t>数据来源</w:t>
      </w:r>
      <w:r>
        <w:tab/>
      </w:r>
      <w:r>
        <w:fldChar w:fldCharType="begin"/>
      </w:r>
      <w:r>
        <w:instrText xml:space="preserve"> PAGEREF _Toc25055 </w:instrText>
      </w:r>
      <w:r>
        <w:fldChar w:fldCharType="separate"/>
      </w:r>
      <w:r>
        <w:t>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_Toc6849 </w:instrText>
      </w:r>
      <w:r>
        <w:rPr>
          <w:highlight w:val="none"/>
        </w:rPr>
        <w:fldChar w:fldCharType="separate"/>
      </w:r>
      <w:r>
        <w:rPr>
          <w:rFonts w:hint="default"/>
          <w:szCs w:val="21"/>
        </w:rPr>
        <w:t xml:space="preserve">（一） </w:t>
      </w:r>
      <w:r>
        <w:rPr>
          <w:rFonts w:hint="eastAsia"/>
          <w:szCs w:val="28"/>
          <w:highlight w:val="none"/>
        </w:rPr>
        <w:t>调查</w:t>
      </w:r>
      <w:r>
        <w:rPr>
          <w:rFonts w:hint="eastAsia" w:cs="宋体"/>
          <w:szCs w:val="21"/>
          <w:highlight w:val="none"/>
        </w:rPr>
        <w:t>概况</w:t>
      </w:r>
      <w:r>
        <w:tab/>
      </w:r>
      <w:r>
        <w:fldChar w:fldCharType="begin"/>
      </w:r>
      <w:r>
        <w:instrText xml:space="preserve"> PAGEREF _Toc6849 </w:instrText>
      </w:r>
      <w:r>
        <w:fldChar w:fldCharType="separate"/>
      </w:r>
      <w:r>
        <w:t>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_Toc6014 </w:instrText>
      </w:r>
      <w:r>
        <w:rPr>
          <w:highlight w:val="none"/>
        </w:rPr>
        <w:fldChar w:fldCharType="separate"/>
      </w:r>
      <w:r>
        <w:rPr>
          <w:rFonts w:hint="default"/>
          <w:szCs w:val="21"/>
        </w:rPr>
        <w:t xml:space="preserve">（二） </w:t>
      </w:r>
      <w:r>
        <w:rPr>
          <w:rFonts w:hint="eastAsia" w:cs="宋体"/>
          <w:szCs w:val="21"/>
          <w:highlight w:val="none"/>
        </w:rPr>
        <w:t>样本代表性</w:t>
      </w:r>
      <w:r>
        <w:tab/>
      </w:r>
      <w:r>
        <w:fldChar w:fldCharType="begin"/>
      </w:r>
      <w:r>
        <w:instrText xml:space="preserve"> PAGEREF _Toc6014 </w:instrText>
      </w:r>
      <w:r>
        <w:fldChar w:fldCharType="separate"/>
      </w:r>
      <w:r>
        <w:t>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_Toc11786 </w:instrText>
      </w:r>
      <w:r>
        <w:rPr>
          <w:highlight w:val="none"/>
        </w:rPr>
        <w:fldChar w:fldCharType="separate"/>
      </w:r>
      <w:r>
        <w:rPr>
          <w:rFonts w:hint="default"/>
          <w:szCs w:val="32"/>
          <w:lang w:eastAsia="zh-CN"/>
        </w:rPr>
        <w:t xml:space="preserve">二 </w:t>
      </w:r>
      <w:r>
        <w:rPr>
          <w:rFonts w:hint="eastAsia"/>
          <w:highlight w:val="none"/>
        </w:rPr>
        <w:t>主要内容</w:t>
      </w:r>
      <w:r>
        <w:tab/>
      </w:r>
      <w:r>
        <w:fldChar w:fldCharType="begin"/>
      </w:r>
      <w:r>
        <w:instrText xml:space="preserve"> PAGEREF _Toc11786 </w:instrText>
      </w:r>
      <w:r>
        <w:fldChar w:fldCharType="separate"/>
      </w:r>
      <w:r>
        <w:t>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_Toc31563 </w:instrText>
      </w:r>
      <w:r>
        <w:rPr>
          <w:highlight w:val="none"/>
        </w:rPr>
        <w:fldChar w:fldCharType="separate"/>
      </w:r>
      <w:r>
        <w:rPr>
          <w:rFonts w:hint="default"/>
          <w:szCs w:val="21"/>
        </w:rPr>
        <w:t xml:space="preserve">（一） </w:t>
      </w:r>
      <w:r>
        <w:rPr>
          <w:rFonts w:hint="eastAsia" w:cs="宋体"/>
          <w:szCs w:val="21"/>
          <w:highlight w:val="none"/>
        </w:rPr>
        <w:t>报告目的</w:t>
      </w:r>
      <w:r>
        <w:tab/>
      </w:r>
      <w:r>
        <w:fldChar w:fldCharType="begin"/>
      </w:r>
      <w:r>
        <w:instrText xml:space="preserve"> PAGEREF _Toc31563 </w:instrText>
      </w:r>
      <w:r>
        <w:fldChar w:fldCharType="separate"/>
      </w:r>
      <w:r>
        <w:t>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_Toc31566 </w:instrText>
      </w:r>
      <w:r>
        <w:rPr>
          <w:highlight w:val="none"/>
        </w:rPr>
        <w:fldChar w:fldCharType="separate"/>
      </w:r>
      <w:r>
        <w:rPr>
          <w:rFonts w:hint="default"/>
          <w:szCs w:val="21"/>
        </w:rPr>
        <w:t xml:space="preserve">（二） </w:t>
      </w:r>
      <w:r>
        <w:rPr>
          <w:rFonts w:hint="eastAsia" w:cs="宋体"/>
          <w:szCs w:val="21"/>
          <w:highlight w:val="none"/>
        </w:rPr>
        <w:t>报告内容</w:t>
      </w:r>
      <w:r>
        <w:tab/>
      </w:r>
      <w:r>
        <w:fldChar w:fldCharType="begin"/>
      </w:r>
      <w:r>
        <w:instrText xml:space="preserve"> PAGEREF _Toc31566 </w:instrText>
      </w:r>
      <w:r>
        <w:fldChar w:fldCharType="separate"/>
      </w:r>
      <w:r>
        <w:t>3</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_Toc13479 </w:instrText>
      </w:r>
      <w:r>
        <w:rPr>
          <w:highlight w:val="none"/>
        </w:rPr>
        <w:fldChar w:fldCharType="separate"/>
      </w:r>
      <w:r>
        <w:rPr>
          <w:rFonts w:hint="eastAsia" w:ascii="Calibri" w:hAnsi="Calibri" w:cs="宋体"/>
          <w:szCs w:val="21"/>
        </w:rPr>
        <w:t xml:space="preserve">第一章 </w:t>
      </w:r>
      <w:r>
        <w:rPr>
          <w:rFonts w:hint="eastAsia" w:ascii="Calibri" w:hAnsi="Calibri"/>
          <w:highlight w:val="none"/>
        </w:rPr>
        <w:t>学校就创业指导服务工作概况</w:t>
      </w:r>
      <w:r>
        <w:tab/>
      </w:r>
      <w:r>
        <w:fldChar w:fldCharType="begin"/>
      </w:r>
      <w:r>
        <w:instrText xml:space="preserve"> PAGEREF _Toc13479 </w:instrText>
      </w:r>
      <w:r>
        <w:fldChar w:fldCharType="separate"/>
      </w:r>
      <w:r>
        <w:t>4</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_Toc19043 </w:instrText>
      </w:r>
      <w:r>
        <w:rPr>
          <w:highlight w:val="none"/>
        </w:rPr>
        <w:fldChar w:fldCharType="separate"/>
      </w:r>
      <w:r>
        <w:rPr>
          <w:rFonts w:hint="eastAsia" w:ascii="Calibri" w:hAnsi="Calibri"/>
          <w:highlight w:val="none"/>
          <w:rtl w:val="0"/>
          <w:lang w:val="zh-CN" w:eastAsia="zh-CN"/>
        </w:rPr>
        <w:t>一</w:t>
      </w:r>
      <w:r>
        <w:rPr>
          <w:rFonts w:hint="eastAsia" w:ascii="Calibri" w:hAnsi="Calibri"/>
          <w:highlight w:val="none"/>
          <w:rtl w:val="0"/>
          <w:lang w:val="en-US" w:eastAsia="zh-CN"/>
        </w:rPr>
        <w:t xml:space="preserve">  </w:t>
      </w:r>
      <w:r>
        <w:rPr>
          <w:rFonts w:hint="eastAsia" w:ascii="Calibri" w:hAnsi="Calibri"/>
          <w:highlight w:val="none"/>
          <w:rtl w:val="0"/>
          <w:lang w:val="zh-CN" w:eastAsia="zh-CN"/>
        </w:rPr>
        <w:t>就业指导服务工作</w:t>
      </w:r>
      <w:r>
        <w:tab/>
      </w:r>
      <w:r>
        <w:fldChar w:fldCharType="begin"/>
      </w:r>
      <w:r>
        <w:instrText xml:space="preserve"> PAGEREF _Toc19043 </w:instrText>
      </w:r>
      <w:r>
        <w:fldChar w:fldCharType="separate"/>
      </w:r>
      <w:r>
        <w:t>4</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_Toc14856 </w:instrText>
      </w:r>
      <w:r>
        <w:rPr>
          <w:highlight w:val="none"/>
        </w:rPr>
        <w:fldChar w:fldCharType="separate"/>
      </w:r>
      <w:r>
        <w:rPr>
          <w:rFonts w:hint="eastAsia" w:ascii="Calibri" w:hAnsi="Calibri" w:cs="Times New Roman"/>
          <w:highlight w:val="none"/>
          <w:rtl w:val="0"/>
          <w:lang w:val="zh-CN" w:eastAsia="zh-CN"/>
        </w:rPr>
        <w:t>二</w:t>
      </w:r>
      <w:r>
        <w:rPr>
          <w:rFonts w:hint="eastAsia" w:ascii="Calibri" w:hAnsi="Calibri" w:cs="Times New Roman"/>
          <w:highlight w:val="none"/>
          <w:rtl w:val="0"/>
          <w:lang w:val="en-US" w:eastAsia="zh-CN"/>
        </w:rPr>
        <w:t xml:space="preserve">  </w:t>
      </w:r>
      <w:r>
        <w:rPr>
          <w:rFonts w:hint="eastAsia" w:ascii="Calibri" w:hAnsi="Calibri" w:cs="Times New Roman"/>
          <w:highlight w:val="none"/>
          <w:rtl w:val="0"/>
          <w:lang w:val="zh-CN" w:eastAsia="zh-CN"/>
        </w:rPr>
        <w:t>创业指导服务工作</w:t>
      </w:r>
      <w:r>
        <w:tab/>
      </w:r>
      <w:r>
        <w:fldChar w:fldCharType="begin"/>
      </w:r>
      <w:r>
        <w:instrText xml:space="preserve"> PAGEREF _Toc14856 </w:instrText>
      </w:r>
      <w:r>
        <w:fldChar w:fldCharType="separate"/>
      </w:r>
      <w:r>
        <w:t>5</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_Toc13822 </w:instrText>
      </w:r>
      <w:r>
        <w:rPr>
          <w:highlight w:val="none"/>
        </w:rPr>
        <w:fldChar w:fldCharType="separate"/>
      </w:r>
      <w:r>
        <w:rPr>
          <w:rFonts w:hint="eastAsia" w:ascii="Calibri" w:hAnsi="Calibri"/>
        </w:rPr>
        <w:t xml:space="preserve">第二章 </w:t>
      </w:r>
      <w:r>
        <w:rPr>
          <w:rFonts w:ascii="Calibri" w:hAnsi="Calibri" w:cs="Arial"/>
          <w:szCs w:val="21"/>
          <w:highlight w:val="none"/>
        </w:rPr>
        <w:t>毕业生基本情况</w:t>
      </w:r>
      <w:r>
        <w:tab/>
      </w:r>
      <w:r>
        <w:fldChar w:fldCharType="begin"/>
      </w:r>
      <w:r>
        <w:instrText xml:space="preserve"> PAGEREF _Toc13822 </w:instrText>
      </w:r>
      <w:r>
        <w:fldChar w:fldCharType="separate"/>
      </w:r>
      <w:r>
        <w:t>7</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_Toc2329 </w:instrText>
      </w:r>
      <w:r>
        <w:rPr>
          <w:highlight w:val="none"/>
        </w:rPr>
        <w:fldChar w:fldCharType="separate"/>
      </w:r>
      <w:r>
        <w:rPr>
          <w:rFonts w:hint="default" w:ascii="Calibri" w:hAnsi="Calibri"/>
          <w:szCs w:val="32"/>
        </w:rPr>
        <w:t xml:space="preserve">一 </w:t>
      </w:r>
      <w:r>
        <w:rPr>
          <w:rFonts w:ascii="Calibri" w:hAnsi="Calibri"/>
          <w:highlight w:val="none"/>
          <w:lang w:eastAsia="zh-CN"/>
        </w:rPr>
        <w:t>毕业生规模</w:t>
      </w:r>
      <w:r>
        <w:tab/>
      </w:r>
      <w:r>
        <w:fldChar w:fldCharType="begin"/>
      </w:r>
      <w:r>
        <w:instrText xml:space="preserve"> PAGEREF _Toc2329 </w:instrText>
      </w:r>
      <w:r>
        <w:fldChar w:fldCharType="separate"/>
      </w:r>
      <w:r>
        <w:t>7</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_Toc961 </w:instrText>
      </w:r>
      <w:r>
        <w:rPr>
          <w:highlight w:val="none"/>
        </w:rPr>
        <w:fldChar w:fldCharType="separate"/>
      </w:r>
      <w:r>
        <w:rPr>
          <w:rFonts w:hint="default" w:ascii="Calibri" w:hAnsi="Calibri"/>
          <w:szCs w:val="32"/>
        </w:rPr>
        <w:t xml:space="preserve">二 </w:t>
      </w:r>
      <w:r>
        <w:rPr>
          <w:rFonts w:ascii="Calibri" w:hAnsi="Calibri"/>
          <w:highlight w:val="none"/>
          <w:lang w:eastAsia="zh-CN"/>
        </w:rPr>
        <w:t>毕业生结构</w:t>
      </w:r>
      <w:r>
        <w:tab/>
      </w:r>
      <w:r>
        <w:fldChar w:fldCharType="begin"/>
      </w:r>
      <w:r>
        <w:instrText xml:space="preserve"> PAGEREF _Toc961 </w:instrText>
      </w:r>
      <w:r>
        <w:fldChar w:fldCharType="separate"/>
      </w:r>
      <w:r>
        <w:t>7</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_Toc7443 </w:instrText>
      </w:r>
      <w:r>
        <w:rPr>
          <w:highlight w:val="none"/>
        </w:rPr>
        <w:fldChar w:fldCharType="separate"/>
      </w:r>
      <w:r>
        <w:rPr>
          <w:rFonts w:hint="default"/>
          <w:szCs w:val="21"/>
        </w:rPr>
        <w:t xml:space="preserve">（一） </w:t>
      </w:r>
      <w:r>
        <w:rPr>
          <w:szCs w:val="28"/>
          <w:highlight w:val="none"/>
        </w:rPr>
        <w:t>毕业生院系</w:t>
      </w:r>
      <w:r>
        <w:rPr>
          <w:rFonts w:hint="eastAsia"/>
          <w:szCs w:val="28"/>
          <w:highlight w:val="none"/>
        </w:rPr>
        <w:t>及专业</w:t>
      </w:r>
      <w:r>
        <w:rPr>
          <w:szCs w:val="28"/>
          <w:highlight w:val="none"/>
        </w:rPr>
        <w:t>分布</w:t>
      </w:r>
      <w:r>
        <w:tab/>
      </w:r>
      <w:r>
        <w:fldChar w:fldCharType="begin"/>
      </w:r>
      <w:r>
        <w:instrText xml:space="preserve"> PAGEREF _Toc7443 </w:instrText>
      </w:r>
      <w:r>
        <w:fldChar w:fldCharType="separate"/>
      </w:r>
      <w:r>
        <w:t>7</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_Toc17840 </w:instrText>
      </w:r>
      <w:r>
        <w:rPr>
          <w:highlight w:val="none"/>
        </w:rPr>
        <w:fldChar w:fldCharType="separate"/>
      </w:r>
      <w:r>
        <w:rPr>
          <w:rFonts w:hint="default"/>
          <w:szCs w:val="21"/>
        </w:rPr>
        <w:t xml:space="preserve">（二） </w:t>
      </w:r>
      <w:r>
        <w:rPr>
          <w:szCs w:val="28"/>
          <w:highlight w:val="none"/>
        </w:rPr>
        <w:t>毕业生生源地分布</w:t>
      </w:r>
      <w:r>
        <w:tab/>
      </w:r>
      <w:r>
        <w:fldChar w:fldCharType="begin"/>
      </w:r>
      <w:r>
        <w:instrText xml:space="preserve"> PAGEREF _Toc17840 </w:instrText>
      </w:r>
      <w:r>
        <w:fldChar w:fldCharType="separate"/>
      </w:r>
      <w:r>
        <w:t>9</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_Toc31950 </w:instrText>
      </w:r>
      <w:r>
        <w:rPr>
          <w:highlight w:val="none"/>
        </w:rPr>
        <w:fldChar w:fldCharType="separate"/>
      </w:r>
      <w:r>
        <w:rPr>
          <w:rFonts w:hint="default"/>
          <w:szCs w:val="21"/>
        </w:rPr>
        <w:t xml:space="preserve">（三） </w:t>
      </w:r>
      <w:r>
        <w:rPr>
          <w:szCs w:val="21"/>
          <w:highlight w:val="none"/>
        </w:rPr>
        <w:t>毕业生特</w:t>
      </w:r>
      <w:r>
        <w:rPr>
          <w:rFonts w:hint="eastAsia"/>
          <w:szCs w:val="21"/>
          <w:highlight w:val="none"/>
        </w:rPr>
        <w:t>定</w:t>
      </w:r>
      <w:r>
        <w:rPr>
          <w:szCs w:val="21"/>
          <w:highlight w:val="none"/>
        </w:rPr>
        <w:t>群体</w:t>
      </w:r>
      <w:r>
        <w:tab/>
      </w:r>
      <w:r>
        <w:fldChar w:fldCharType="begin"/>
      </w:r>
      <w:r>
        <w:instrText xml:space="preserve"> PAGEREF _Toc31950 </w:instrText>
      </w:r>
      <w:r>
        <w:fldChar w:fldCharType="separate"/>
      </w:r>
      <w:r>
        <w:t>9</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_Toc22664 </w:instrText>
      </w:r>
      <w:r>
        <w:rPr>
          <w:highlight w:val="none"/>
        </w:rPr>
        <w:fldChar w:fldCharType="separate"/>
      </w:r>
      <w:r>
        <w:rPr>
          <w:rFonts w:hint="default" w:ascii="Calibri" w:hAnsi="Calibri"/>
          <w:szCs w:val="32"/>
        </w:rPr>
        <w:t xml:space="preserve">三 </w:t>
      </w:r>
      <w:r>
        <w:rPr>
          <w:rFonts w:hint="eastAsia" w:ascii="Calibri" w:hAnsi="Calibri"/>
          <w:highlight w:val="none"/>
          <w:lang w:eastAsia="zh-CN"/>
        </w:rPr>
        <w:t>毕业去向分布</w:t>
      </w:r>
      <w:r>
        <w:tab/>
      </w:r>
      <w:r>
        <w:fldChar w:fldCharType="begin"/>
      </w:r>
      <w:r>
        <w:instrText xml:space="preserve"> PAGEREF _Toc22664 </w:instrText>
      </w:r>
      <w:r>
        <w:fldChar w:fldCharType="separate"/>
      </w:r>
      <w:r>
        <w:t>11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_Toc17999 </w:instrText>
      </w:r>
      <w:r>
        <w:rPr>
          <w:highlight w:val="none"/>
        </w:rPr>
        <w:fldChar w:fldCharType="separate"/>
      </w:r>
      <w:r>
        <w:rPr>
          <w:rFonts w:hint="default"/>
          <w:szCs w:val="21"/>
        </w:rPr>
        <w:t xml:space="preserve">（一） </w:t>
      </w:r>
      <w:r>
        <w:rPr>
          <w:rFonts w:hint="eastAsia"/>
          <w:szCs w:val="28"/>
          <w:highlight w:val="none"/>
        </w:rPr>
        <w:t>总体去向分析</w:t>
      </w:r>
      <w:r>
        <w:tab/>
      </w:r>
      <w:r>
        <w:fldChar w:fldCharType="begin"/>
      </w:r>
      <w:r>
        <w:instrText xml:space="preserve"> PAGEREF _Toc17999 </w:instrText>
      </w:r>
      <w:r>
        <w:fldChar w:fldCharType="separate"/>
      </w:r>
      <w:r>
        <w:t>11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_Toc11654 </w:instrText>
      </w:r>
      <w:r>
        <w:rPr>
          <w:highlight w:val="none"/>
        </w:rPr>
        <w:fldChar w:fldCharType="separate"/>
      </w:r>
      <w:r>
        <w:rPr>
          <w:rFonts w:hint="default"/>
          <w:szCs w:val="21"/>
        </w:rPr>
        <w:t xml:space="preserve">（二） </w:t>
      </w:r>
      <w:r>
        <w:rPr>
          <w:rFonts w:hint="eastAsia"/>
          <w:szCs w:val="28"/>
          <w:highlight w:val="none"/>
        </w:rPr>
        <w:t>未就业分析</w:t>
      </w:r>
      <w:r>
        <w:tab/>
      </w:r>
      <w:r>
        <w:fldChar w:fldCharType="begin"/>
      </w:r>
      <w:r>
        <w:instrText xml:space="preserve"> PAGEREF _Toc11654 </w:instrText>
      </w:r>
      <w:r>
        <w:fldChar w:fldCharType="separate"/>
      </w:r>
      <w:r>
        <w:t>14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_Toc3048 </w:instrText>
      </w:r>
      <w:r>
        <w:rPr>
          <w:highlight w:val="none"/>
        </w:rPr>
        <w:fldChar w:fldCharType="separate"/>
      </w:r>
      <w:r>
        <w:rPr>
          <w:rFonts w:hint="default"/>
          <w:szCs w:val="21"/>
        </w:rPr>
        <w:t xml:space="preserve">（三） </w:t>
      </w:r>
      <w:r>
        <w:rPr>
          <w:rFonts w:hint="eastAsia"/>
          <w:szCs w:val="28"/>
          <w:highlight w:val="none"/>
        </w:rPr>
        <w:t>升学分析</w:t>
      </w:r>
      <w:r>
        <w:tab/>
      </w:r>
      <w:r>
        <w:fldChar w:fldCharType="begin"/>
      </w:r>
      <w:r>
        <w:instrText xml:space="preserve"> PAGEREF _Toc3048 </w:instrText>
      </w:r>
      <w:r>
        <w:fldChar w:fldCharType="separate"/>
      </w:r>
      <w:r>
        <w:t>14</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_Toc925 </w:instrText>
      </w:r>
      <w:r>
        <w:rPr>
          <w:highlight w:val="none"/>
        </w:rPr>
        <w:fldChar w:fldCharType="separate"/>
      </w:r>
      <w:r>
        <w:rPr>
          <w:rFonts w:hint="default" w:ascii="Calibri" w:hAnsi="Calibri"/>
          <w:szCs w:val="32"/>
        </w:rPr>
        <w:t xml:space="preserve">四 </w:t>
      </w:r>
      <w:r>
        <w:rPr>
          <w:rFonts w:ascii="Calibri" w:hAnsi="Calibri"/>
          <w:highlight w:val="none"/>
          <w:lang w:eastAsia="zh-CN"/>
        </w:rPr>
        <w:t>毕业生就业率</w:t>
      </w:r>
      <w:r>
        <w:tab/>
      </w:r>
      <w:r>
        <w:fldChar w:fldCharType="begin"/>
      </w:r>
      <w:r>
        <w:instrText xml:space="preserve"> PAGEREF _Toc925 </w:instrText>
      </w:r>
      <w:r>
        <w:fldChar w:fldCharType="separate"/>
      </w:r>
      <w:r>
        <w:t>18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_Toc14109 </w:instrText>
      </w:r>
      <w:r>
        <w:rPr>
          <w:highlight w:val="none"/>
        </w:rPr>
        <w:fldChar w:fldCharType="separate"/>
      </w:r>
      <w:r>
        <w:rPr>
          <w:rFonts w:hint="default"/>
          <w:szCs w:val="21"/>
        </w:rPr>
        <w:t xml:space="preserve">（一） </w:t>
      </w:r>
      <w:r>
        <w:rPr>
          <w:rFonts w:hint="eastAsia"/>
          <w:szCs w:val="28"/>
          <w:highlight w:val="none"/>
        </w:rPr>
        <w:t>初次就业率</w:t>
      </w:r>
      <w:r>
        <w:tab/>
      </w:r>
      <w:r>
        <w:fldChar w:fldCharType="begin"/>
      </w:r>
      <w:r>
        <w:instrText xml:space="preserve"> PAGEREF _Toc14109 </w:instrText>
      </w:r>
      <w:r>
        <w:fldChar w:fldCharType="separate"/>
      </w:r>
      <w:r>
        <w:t>18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_Toc4913 </w:instrText>
      </w:r>
      <w:r>
        <w:rPr>
          <w:highlight w:val="none"/>
        </w:rPr>
        <w:fldChar w:fldCharType="separate"/>
      </w:r>
      <w:r>
        <w:rPr>
          <w:rFonts w:hint="default"/>
          <w:szCs w:val="21"/>
        </w:rPr>
        <w:t xml:space="preserve">（二） </w:t>
      </w:r>
      <w:r>
        <w:rPr>
          <w:rFonts w:hint="eastAsia"/>
          <w:szCs w:val="28"/>
          <w:highlight w:val="none"/>
        </w:rPr>
        <w:t>年终就业率</w:t>
      </w:r>
      <w:r>
        <w:tab/>
      </w:r>
      <w:r>
        <w:fldChar w:fldCharType="begin"/>
      </w:r>
      <w:r>
        <w:instrText xml:space="preserve"> PAGEREF _Toc4913 </w:instrText>
      </w:r>
      <w:r>
        <w:fldChar w:fldCharType="separate"/>
      </w:r>
      <w:r>
        <w:t>19</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_Toc2252 </w:instrText>
      </w:r>
      <w:r>
        <w:rPr>
          <w:highlight w:val="none"/>
        </w:rPr>
        <w:fldChar w:fldCharType="separate"/>
      </w:r>
      <w:r>
        <w:rPr>
          <w:rFonts w:hint="eastAsia" w:ascii="Calibri" w:hAnsi="Calibri"/>
        </w:rPr>
        <w:t xml:space="preserve">第三章 </w:t>
      </w:r>
      <w:r>
        <w:rPr>
          <w:rFonts w:ascii="Calibri" w:hAnsi="Calibri"/>
          <w:highlight w:val="none"/>
        </w:rPr>
        <w:t>毕业生就业特点</w:t>
      </w:r>
      <w:r>
        <w:tab/>
      </w:r>
      <w:r>
        <w:fldChar w:fldCharType="begin"/>
      </w:r>
      <w:r>
        <w:instrText xml:space="preserve"> PAGEREF _Toc2252 </w:instrText>
      </w:r>
      <w:r>
        <w:fldChar w:fldCharType="separate"/>
      </w:r>
      <w:r>
        <w:t>21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_Toc15149 </w:instrText>
      </w:r>
      <w:r>
        <w:rPr>
          <w:highlight w:val="none"/>
        </w:rPr>
        <w:fldChar w:fldCharType="separate"/>
      </w:r>
      <w:r>
        <w:rPr>
          <w:rFonts w:hint="default" w:ascii="Calibri" w:hAnsi="Calibri"/>
          <w:szCs w:val="32"/>
        </w:rPr>
        <w:t xml:space="preserve">一 </w:t>
      </w:r>
      <w:r>
        <w:rPr>
          <w:rFonts w:hint="eastAsia" w:ascii="Calibri" w:hAnsi="Calibri"/>
          <w:highlight w:val="none"/>
          <w:lang w:eastAsia="zh-CN"/>
        </w:rPr>
        <w:t>就业</w:t>
      </w:r>
      <w:r>
        <w:rPr>
          <w:rFonts w:ascii="Calibri" w:hAnsi="Calibri"/>
          <w:highlight w:val="none"/>
          <w:lang w:eastAsia="zh-CN"/>
        </w:rPr>
        <w:t>地区分布</w:t>
      </w:r>
      <w:r>
        <w:tab/>
      </w:r>
      <w:r>
        <w:fldChar w:fldCharType="begin"/>
      </w:r>
      <w:r>
        <w:instrText xml:space="preserve"> PAGEREF _Toc15149 </w:instrText>
      </w:r>
      <w:r>
        <w:fldChar w:fldCharType="separate"/>
      </w:r>
      <w:r>
        <w:t>21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_Toc20079 </w:instrText>
      </w:r>
      <w:r>
        <w:rPr>
          <w:highlight w:val="none"/>
        </w:rPr>
        <w:fldChar w:fldCharType="separate"/>
      </w:r>
      <w:r>
        <w:rPr>
          <w:rFonts w:hint="default"/>
          <w:szCs w:val="21"/>
        </w:rPr>
        <w:t xml:space="preserve">（一） </w:t>
      </w:r>
      <w:r>
        <w:rPr>
          <w:rFonts w:hint="eastAsia"/>
          <w:szCs w:val="28"/>
          <w:highlight w:val="none"/>
        </w:rPr>
        <w:t>全国分布</w:t>
      </w:r>
      <w:r>
        <w:tab/>
      </w:r>
      <w:r>
        <w:fldChar w:fldCharType="begin"/>
      </w:r>
      <w:r>
        <w:instrText xml:space="preserve"> PAGEREF _Toc20079 </w:instrText>
      </w:r>
      <w:r>
        <w:fldChar w:fldCharType="separate"/>
      </w:r>
      <w:r>
        <w:t>21</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_Toc31018 </w:instrText>
      </w:r>
      <w:r>
        <w:rPr>
          <w:highlight w:val="none"/>
        </w:rPr>
        <w:fldChar w:fldCharType="separate"/>
      </w:r>
      <w:r>
        <w:rPr>
          <w:rFonts w:hint="default"/>
          <w:szCs w:val="21"/>
        </w:rPr>
        <w:t xml:space="preserve">（二） </w:t>
      </w:r>
      <w:r>
        <w:rPr>
          <w:rFonts w:hint="eastAsia"/>
          <w:szCs w:val="28"/>
          <w:highlight w:val="none"/>
        </w:rPr>
        <w:t>江苏省内分布</w:t>
      </w:r>
      <w:r>
        <w:tab/>
      </w:r>
      <w:r>
        <w:fldChar w:fldCharType="begin"/>
      </w:r>
      <w:r>
        <w:instrText xml:space="preserve"> PAGEREF _Toc31018 </w:instrText>
      </w:r>
      <w:r>
        <w:fldChar w:fldCharType="separate"/>
      </w:r>
      <w:r>
        <w:t>23</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_Toc24679 </w:instrText>
      </w:r>
      <w:r>
        <w:rPr>
          <w:highlight w:val="none"/>
        </w:rPr>
        <w:fldChar w:fldCharType="separate"/>
      </w:r>
      <w:r>
        <w:rPr>
          <w:rFonts w:hint="default" w:ascii="Calibri" w:hAnsi="Calibri"/>
          <w:szCs w:val="32"/>
        </w:rPr>
        <w:t xml:space="preserve">二 </w:t>
      </w:r>
      <w:r>
        <w:rPr>
          <w:rFonts w:hint="eastAsia" w:ascii="Calibri" w:hAnsi="Calibri"/>
          <w:highlight w:val="none"/>
          <w:lang w:eastAsia="zh-CN"/>
        </w:rPr>
        <w:t>就业</w:t>
      </w:r>
      <w:r>
        <w:rPr>
          <w:rFonts w:ascii="Calibri" w:hAnsi="Calibri"/>
          <w:highlight w:val="none"/>
          <w:lang w:eastAsia="zh-CN"/>
        </w:rPr>
        <w:t>行业分布</w:t>
      </w:r>
      <w:r>
        <w:tab/>
      </w:r>
      <w:r>
        <w:fldChar w:fldCharType="begin"/>
      </w:r>
      <w:r>
        <w:instrText xml:space="preserve"> PAGEREF _Toc24679 </w:instrText>
      </w:r>
      <w:r>
        <w:fldChar w:fldCharType="separate"/>
      </w:r>
      <w:r>
        <w:t>26</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_Toc30100 </w:instrText>
      </w:r>
      <w:r>
        <w:rPr>
          <w:highlight w:val="none"/>
        </w:rPr>
        <w:fldChar w:fldCharType="separate"/>
      </w:r>
      <w:r>
        <w:rPr>
          <w:rFonts w:hint="default" w:ascii="Calibri" w:hAnsi="Calibri"/>
          <w:szCs w:val="32"/>
        </w:rPr>
        <w:t xml:space="preserve">三 </w:t>
      </w:r>
      <w:r>
        <w:rPr>
          <w:rFonts w:hint="eastAsia" w:ascii="Calibri" w:hAnsi="Calibri"/>
          <w:highlight w:val="none"/>
        </w:rPr>
        <w:t>就业</w:t>
      </w:r>
      <w:r>
        <w:rPr>
          <w:rFonts w:hint="eastAsia" w:ascii="Calibri" w:hAnsi="Calibri"/>
          <w:highlight w:val="none"/>
          <w:lang w:eastAsia="zh-CN"/>
        </w:rPr>
        <w:t>单位分布</w:t>
      </w:r>
      <w:r>
        <w:tab/>
      </w:r>
      <w:r>
        <w:fldChar w:fldCharType="begin"/>
      </w:r>
      <w:r>
        <w:instrText xml:space="preserve"> PAGEREF _Toc30100 </w:instrText>
      </w:r>
      <w:r>
        <w:fldChar w:fldCharType="separate"/>
      </w:r>
      <w:r>
        <w:t>31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_Toc4561 </w:instrText>
      </w:r>
      <w:r>
        <w:rPr>
          <w:highlight w:val="none"/>
        </w:rPr>
        <w:fldChar w:fldCharType="separate"/>
      </w:r>
      <w:r>
        <w:rPr>
          <w:rFonts w:hint="default" w:ascii="Calibri" w:hAnsi="Calibri"/>
          <w:szCs w:val="32"/>
        </w:rPr>
        <w:t xml:space="preserve">四 </w:t>
      </w:r>
      <w:r>
        <w:rPr>
          <w:rFonts w:hint="eastAsia" w:ascii="Calibri" w:hAnsi="Calibri"/>
          <w:highlight w:val="none"/>
          <w:lang w:eastAsia="zh-CN"/>
        </w:rPr>
        <w:t>从事职位分布</w:t>
      </w:r>
      <w:r>
        <w:tab/>
      </w:r>
      <w:r>
        <w:fldChar w:fldCharType="begin"/>
      </w:r>
      <w:r>
        <w:instrText xml:space="preserve"> PAGEREF _Toc4561 </w:instrText>
      </w:r>
      <w:r>
        <w:fldChar w:fldCharType="separate"/>
      </w:r>
      <w:r>
        <w:t>37</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_Toc13439 </w:instrText>
      </w:r>
      <w:r>
        <w:rPr>
          <w:highlight w:val="none"/>
        </w:rPr>
        <w:fldChar w:fldCharType="separate"/>
      </w:r>
      <w:r>
        <w:rPr>
          <w:rFonts w:hint="eastAsia" w:ascii="Calibri" w:hAnsi="Calibri"/>
        </w:rPr>
        <w:t xml:space="preserve">第四章 </w:t>
      </w:r>
      <w:r>
        <w:rPr>
          <w:rFonts w:ascii="Calibri" w:hAnsi="Calibri"/>
          <w:highlight w:val="none"/>
        </w:rPr>
        <w:t>毕业生就业质量</w:t>
      </w:r>
      <w:r>
        <w:tab/>
      </w:r>
      <w:r>
        <w:fldChar w:fldCharType="begin"/>
      </w:r>
      <w:r>
        <w:instrText xml:space="preserve"> PAGEREF _Toc13439 </w:instrText>
      </w:r>
      <w:r>
        <w:fldChar w:fldCharType="separate"/>
      </w:r>
      <w:r>
        <w:t>41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_Toc1584 </w:instrText>
      </w:r>
      <w:r>
        <w:rPr>
          <w:highlight w:val="none"/>
        </w:rPr>
        <w:fldChar w:fldCharType="separate"/>
      </w:r>
      <w:r>
        <w:rPr>
          <w:rFonts w:hint="default" w:ascii="Calibri" w:hAnsi="Calibri"/>
          <w:szCs w:val="32"/>
          <w:lang w:eastAsia="zh-CN"/>
        </w:rPr>
        <w:t xml:space="preserve">一 </w:t>
      </w:r>
      <w:r>
        <w:rPr>
          <w:rFonts w:hint="eastAsia" w:ascii="Calibri" w:hAnsi="Calibri"/>
          <w:highlight w:val="none"/>
          <w:lang w:eastAsia="zh-CN"/>
        </w:rPr>
        <w:t>就业质量概述</w:t>
      </w:r>
      <w:r>
        <w:tab/>
      </w:r>
      <w:r>
        <w:fldChar w:fldCharType="begin"/>
      </w:r>
      <w:r>
        <w:instrText xml:space="preserve"> PAGEREF _Toc1584 </w:instrText>
      </w:r>
      <w:r>
        <w:fldChar w:fldCharType="separate"/>
      </w:r>
      <w:r>
        <w:t>41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_Toc17438 </w:instrText>
      </w:r>
      <w:r>
        <w:rPr>
          <w:highlight w:val="none"/>
        </w:rPr>
        <w:fldChar w:fldCharType="separate"/>
      </w:r>
      <w:r>
        <w:rPr>
          <w:rFonts w:hint="default" w:ascii="Calibri" w:hAnsi="Calibri"/>
          <w:szCs w:val="32"/>
          <w:lang w:eastAsia="zh-CN"/>
        </w:rPr>
        <w:t xml:space="preserve">二 </w:t>
      </w:r>
      <w:r>
        <w:rPr>
          <w:rFonts w:hint="eastAsia" w:ascii="Calibri" w:hAnsi="Calibri"/>
          <w:highlight w:val="none"/>
          <w:lang w:eastAsia="zh-CN"/>
        </w:rPr>
        <w:t>就业充分性</w:t>
      </w:r>
      <w:r>
        <w:tab/>
      </w:r>
      <w:r>
        <w:fldChar w:fldCharType="begin"/>
      </w:r>
      <w:r>
        <w:instrText xml:space="preserve"> PAGEREF _Toc17438 </w:instrText>
      </w:r>
      <w:r>
        <w:fldChar w:fldCharType="separate"/>
      </w:r>
      <w:r>
        <w:t>41</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_Toc4290 </w:instrText>
      </w:r>
      <w:r>
        <w:rPr>
          <w:highlight w:val="none"/>
        </w:rPr>
        <w:fldChar w:fldCharType="separate"/>
      </w:r>
      <w:r>
        <w:rPr>
          <w:rFonts w:hint="default" w:ascii="Calibri" w:hAnsi="Calibri"/>
          <w:szCs w:val="32"/>
        </w:rPr>
        <w:t xml:space="preserve">三 </w:t>
      </w:r>
      <w:r>
        <w:rPr>
          <w:rFonts w:hint="eastAsia" w:ascii="Calibri" w:hAnsi="Calibri"/>
          <w:highlight w:val="none"/>
          <w:lang w:eastAsia="zh-CN"/>
        </w:rPr>
        <w:t>就业适配</w:t>
      </w:r>
      <w:r>
        <w:rPr>
          <w:rFonts w:ascii="Calibri" w:hAnsi="Calibri"/>
          <w:highlight w:val="none"/>
          <w:lang w:eastAsia="zh-CN"/>
        </w:rPr>
        <w:t>性</w:t>
      </w:r>
      <w:r>
        <w:tab/>
      </w:r>
      <w:r>
        <w:fldChar w:fldCharType="begin"/>
      </w:r>
      <w:r>
        <w:instrText xml:space="preserve"> PAGEREF _Toc4290 </w:instrText>
      </w:r>
      <w:r>
        <w:fldChar w:fldCharType="separate"/>
      </w:r>
      <w:r>
        <w:t>42</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_Toc31039 </w:instrText>
      </w:r>
      <w:r>
        <w:rPr>
          <w:highlight w:val="none"/>
        </w:rPr>
        <w:fldChar w:fldCharType="separate"/>
      </w:r>
      <w:r>
        <w:rPr>
          <w:rFonts w:hint="default" w:ascii="Calibri" w:hAnsi="Calibri"/>
        </w:rPr>
        <w:t xml:space="preserve">（一） </w:t>
      </w:r>
      <w:r>
        <w:rPr>
          <w:rFonts w:hint="eastAsia" w:ascii="Calibri" w:hAnsi="Calibri"/>
          <w:highlight w:val="none"/>
        </w:rPr>
        <w:t>工作与专业相关度</w:t>
      </w:r>
      <w:r>
        <w:tab/>
      </w:r>
      <w:r>
        <w:fldChar w:fldCharType="begin"/>
      </w:r>
      <w:r>
        <w:instrText xml:space="preserve"> PAGEREF _Toc31039 </w:instrText>
      </w:r>
      <w:r>
        <w:fldChar w:fldCharType="separate"/>
      </w:r>
      <w:r>
        <w:t>42</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_Toc28537 </w:instrText>
      </w:r>
      <w:r>
        <w:rPr>
          <w:highlight w:val="none"/>
        </w:rPr>
        <w:fldChar w:fldCharType="separate"/>
      </w:r>
      <w:r>
        <w:rPr>
          <w:rFonts w:hint="default" w:ascii="Calibri" w:hAnsi="Calibri"/>
        </w:rPr>
        <w:t xml:space="preserve">（二） </w:t>
      </w:r>
      <w:r>
        <w:rPr>
          <w:rFonts w:hint="eastAsia" w:ascii="Calibri" w:hAnsi="Calibri"/>
          <w:highlight w:val="none"/>
        </w:rPr>
        <w:t>职业期待吻合度</w:t>
      </w:r>
      <w:r>
        <w:tab/>
      </w:r>
      <w:r>
        <w:fldChar w:fldCharType="begin"/>
      </w:r>
      <w:r>
        <w:instrText xml:space="preserve"> PAGEREF _Toc28537 </w:instrText>
      </w:r>
      <w:r>
        <w:fldChar w:fldCharType="separate"/>
      </w:r>
      <w:r>
        <w:t>44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_Toc27877 </w:instrText>
      </w:r>
      <w:r>
        <w:rPr>
          <w:highlight w:val="none"/>
        </w:rPr>
        <w:fldChar w:fldCharType="separate"/>
      </w:r>
      <w:r>
        <w:rPr>
          <w:rFonts w:hint="default" w:ascii="Calibri" w:hAnsi="Calibri"/>
        </w:rPr>
        <w:t xml:space="preserve">（三） </w:t>
      </w:r>
      <w:r>
        <w:rPr>
          <w:rFonts w:ascii="Calibri" w:hAnsi="Calibri"/>
          <w:highlight w:val="none"/>
        </w:rPr>
        <w:t>工作满意度</w:t>
      </w:r>
      <w:r>
        <w:tab/>
      </w:r>
      <w:r>
        <w:fldChar w:fldCharType="begin"/>
      </w:r>
      <w:r>
        <w:instrText xml:space="preserve"> PAGEREF _Toc27877 </w:instrText>
      </w:r>
      <w:r>
        <w:fldChar w:fldCharType="separate"/>
      </w:r>
      <w:r>
        <w:t>46</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_Toc18117 </w:instrText>
      </w:r>
      <w:r>
        <w:rPr>
          <w:highlight w:val="none"/>
        </w:rPr>
        <w:fldChar w:fldCharType="separate"/>
      </w:r>
      <w:r>
        <w:rPr>
          <w:rFonts w:hint="default" w:ascii="Calibri" w:hAnsi="Calibri"/>
          <w:szCs w:val="32"/>
        </w:rPr>
        <w:t xml:space="preserve">四 </w:t>
      </w:r>
      <w:r>
        <w:rPr>
          <w:rFonts w:hint="eastAsia" w:ascii="Calibri" w:hAnsi="Calibri"/>
          <w:highlight w:val="none"/>
          <w:lang w:eastAsia="zh-CN"/>
        </w:rPr>
        <w:t>就业稳定性</w:t>
      </w:r>
      <w:r>
        <w:tab/>
      </w:r>
      <w:r>
        <w:fldChar w:fldCharType="begin"/>
      </w:r>
      <w:r>
        <w:instrText xml:space="preserve"> PAGEREF _Toc18117 </w:instrText>
      </w:r>
      <w:r>
        <w:fldChar w:fldCharType="separate"/>
      </w:r>
      <w:r>
        <w:t>48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_Toc11117 </w:instrText>
      </w:r>
      <w:r>
        <w:rPr>
          <w:highlight w:val="none"/>
        </w:rPr>
        <w:fldChar w:fldCharType="separate"/>
      </w:r>
      <w:r>
        <w:rPr>
          <w:rFonts w:hint="default" w:ascii="Calibri" w:hAnsi="Calibri" w:cs="Arial"/>
          <w:szCs w:val="21"/>
        </w:rPr>
        <w:t xml:space="preserve">（一） </w:t>
      </w:r>
      <w:r>
        <w:rPr>
          <w:rFonts w:ascii="Calibri" w:hAnsi="Calibri" w:cs="Arial"/>
          <w:szCs w:val="21"/>
          <w:highlight w:val="none"/>
        </w:rPr>
        <w:t>履约情况</w:t>
      </w:r>
      <w:r>
        <w:tab/>
      </w:r>
      <w:r>
        <w:fldChar w:fldCharType="begin"/>
      </w:r>
      <w:r>
        <w:instrText xml:space="preserve"> PAGEREF _Toc11117 </w:instrText>
      </w:r>
      <w:r>
        <w:fldChar w:fldCharType="separate"/>
      </w:r>
      <w:r>
        <w:t>48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_Toc11402 </w:instrText>
      </w:r>
      <w:r>
        <w:rPr>
          <w:highlight w:val="none"/>
        </w:rPr>
        <w:fldChar w:fldCharType="separate"/>
      </w:r>
      <w:r>
        <w:rPr>
          <w:rFonts w:hint="default" w:ascii="Calibri" w:hAnsi="Calibri" w:cs="Arial"/>
          <w:szCs w:val="21"/>
        </w:rPr>
        <w:t xml:space="preserve">（二） </w:t>
      </w:r>
      <w:r>
        <w:rPr>
          <w:rFonts w:hint="eastAsia" w:ascii="Calibri" w:hAnsi="Calibri" w:cs="Arial"/>
          <w:szCs w:val="21"/>
          <w:highlight w:val="none"/>
        </w:rPr>
        <w:t>离职</w:t>
      </w:r>
      <w:r>
        <w:rPr>
          <w:rFonts w:ascii="Calibri" w:hAnsi="Calibri" w:cs="Arial"/>
          <w:szCs w:val="21"/>
          <w:highlight w:val="none"/>
        </w:rPr>
        <w:t>情况</w:t>
      </w:r>
      <w:r>
        <w:tab/>
      </w:r>
      <w:r>
        <w:fldChar w:fldCharType="begin"/>
      </w:r>
      <w:r>
        <w:instrText xml:space="preserve"> PAGEREF _Toc11402 </w:instrText>
      </w:r>
      <w:r>
        <w:fldChar w:fldCharType="separate"/>
      </w:r>
      <w:r>
        <w:t>50</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_Toc18978 </w:instrText>
      </w:r>
      <w:r>
        <w:rPr>
          <w:highlight w:val="none"/>
        </w:rPr>
        <w:fldChar w:fldCharType="separate"/>
      </w:r>
      <w:r>
        <w:rPr>
          <w:rFonts w:hint="default" w:ascii="Calibri" w:hAnsi="Calibri" w:cs="Arial"/>
          <w:szCs w:val="21"/>
        </w:rPr>
        <w:t xml:space="preserve">（三） </w:t>
      </w:r>
      <w:r>
        <w:rPr>
          <w:rFonts w:ascii="Calibri" w:hAnsi="Calibri" w:cs="Arial"/>
          <w:szCs w:val="21"/>
          <w:highlight w:val="none"/>
        </w:rPr>
        <w:t>社会保障</w:t>
      </w:r>
      <w:r>
        <w:tab/>
      </w:r>
      <w:r>
        <w:fldChar w:fldCharType="begin"/>
      </w:r>
      <w:r>
        <w:instrText xml:space="preserve"> PAGEREF _Toc18978 </w:instrText>
      </w:r>
      <w:r>
        <w:fldChar w:fldCharType="separate"/>
      </w:r>
      <w:r>
        <w:t>52</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_Toc17406 </w:instrText>
      </w:r>
      <w:r>
        <w:rPr>
          <w:highlight w:val="none"/>
        </w:rPr>
        <w:fldChar w:fldCharType="separate"/>
      </w:r>
      <w:r>
        <w:rPr>
          <w:rFonts w:hint="default" w:ascii="Calibri" w:hAnsi="Calibri"/>
          <w:szCs w:val="32"/>
          <w:lang w:eastAsia="zh-CN"/>
        </w:rPr>
        <w:t xml:space="preserve">五 </w:t>
      </w:r>
      <w:r>
        <w:rPr>
          <w:rFonts w:hint="eastAsia"/>
          <w:highlight w:val="none"/>
        </w:rPr>
        <w:t>就业公平性</w:t>
      </w:r>
      <w:r>
        <w:tab/>
      </w:r>
      <w:r>
        <w:fldChar w:fldCharType="begin"/>
      </w:r>
      <w:r>
        <w:instrText xml:space="preserve"> PAGEREF _Toc17406 </w:instrText>
      </w:r>
      <w:r>
        <w:fldChar w:fldCharType="separate"/>
      </w:r>
      <w:r>
        <w:t>54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_Toc32302 </w:instrText>
      </w:r>
      <w:r>
        <w:rPr>
          <w:highlight w:val="none"/>
        </w:rPr>
        <w:fldChar w:fldCharType="separate"/>
      </w:r>
      <w:r>
        <w:rPr>
          <w:rFonts w:hint="default" w:ascii="Calibri" w:hAnsi="Calibri"/>
        </w:rPr>
        <w:t xml:space="preserve">（一） </w:t>
      </w:r>
      <w:r>
        <w:rPr>
          <w:rFonts w:hint="eastAsia"/>
          <w:highlight w:val="none"/>
        </w:rPr>
        <w:t>不同群体毕业生就业情况</w:t>
      </w:r>
      <w:r>
        <w:tab/>
      </w:r>
      <w:r>
        <w:fldChar w:fldCharType="begin"/>
      </w:r>
      <w:r>
        <w:instrText xml:space="preserve"> PAGEREF _Toc32302 </w:instrText>
      </w:r>
      <w:r>
        <w:fldChar w:fldCharType="separate"/>
      </w:r>
      <w:r>
        <w:t>54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_Toc26692 </w:instrText>
      </w:r>
      <w:r>
        <w:rPr>
          <w:highlight w:val="none"/>
        </w:rPr>
        <w:fldChar w:fldCharType="separate"/>
      </w:r>
      <w:r>
        <w:rPr>
          <w:rFonts w:hint="default" w:ascii="Calibri" w:hAnsi="Calibri"/>
        </w:rPr>
        <w:t xml:space="preserve">（二） </w:t>
      </w:r>
      <w:r>
        <w:rPr>
          <w:rFonts w:hint="eastAsia" w:ascii="Calibri" w:hAnsi="Calibri"/>
          <w:highlight w:val="none"/>
        </w:rPr>
        <w:t>就业歧视情况</w:t>
      </w:r>
      <w:r>
        <w:tab/>
      </w:r>
      <w:r>
        <w:fldChar w:fldCharType="begin"/>
      </w:r>
      <w:r>
        <w:instrText xml:space="preserve"> PAGEREF _Toc26692 </w:instrText>
      </w:r>
      <w:r>
        <w:fldChar w:fldCharType="separate"/>
      </w:r>
      <w:r>
        <w:t>55</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_Toc8948 </w:instrText>
      </w:r>
      <w:r>
        <w:rPr>
          <w:highlight w:val="none"/>
        </w:rPr>
        <w:fldChar w:fldCharType="separate"/>
      </w:r>
      <w:r>
        <w:rPr>
          <w:rFonts w:hint="default" w:ascii="Calibri" w:hAnsi="Calibri"/>
          <w:szCs w:val="32"/>
        </w:rPr>
        <w:t xml:space="preserve">六 </w:t>
      </w:r>
      <w:r>
        <w:rPr>
          <w:rFonts w:hint="eastAsia" w:ascii="Calibri" w:hAnsi="Calibri"/>
          <w:highlight w:val="none"/>
          <w:lang w:eastAsia="zh-CN"/>
        </w:rPr>
        <w:t>就业导向性</w:t>
      </w:r>
      <w:r>
        <w:tab/>
      </w:r>
      <w:r>
        <w:fldChar w:fldCharType="begin"/>
      </w:r>
      <w:r>
        <w:instrText xml:space="preserve"> PAGEREF _Toc8948 </w:instrText>
      </w:r>
      <w:r>
        <w:fldChar w:fldCharType="separate"/>
      </w:r>
      <w:r>
        <w:t>57</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_Toc8829 </w:instrText>
      </w:r>
      <w:r>
        <w:rPr>
          <w:highlight w:val="none"/>
        </w:rPr>
        <w:fldChar w:fldCharType="separate"/>
      </w:r>
      <w:r>
        <w:rPr>
          <w:rFonts w:hint="default" w:ascii="Calibri" w:hAnsi="Calibri"/>
        </w:rPr>
        <w:t xml:space="preserve">（一） </w:t>
      </w:r>
      <w:r>
        <w:rPr>
          <w:rFonts w:hint="eastAsia" w:ascii="Calibri" w:hAnsi="Calibri"/>
          <w:highlight w:val="none"/>
        </w:rPr>
        <w:t>专项就业分布</w:t>
      </w:r>
      <w:r>
        <w:tab/>
      </w:r>
      <w:r>
        <w:fldChar w:fldCharType="begin"/>
      </w:r>
      <w:r>
        <w:instrText xml:space="preserve"> PAGEREF _Toc8829 </w:instrText>
      </w:r>
      <w:r>
        <w:fldChar w:fldCharType="separate"/>
      </w:r>
      <w:r>
        <w:t>57</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_Toc16643 </w:instrText>
      </w:r>
      <w:r>
        <w:rPr>
          <w:highlight w:val="none"/>
        </w:rPr>
        <w:fldChar w:fldCharType="separate"/>
      </w:r>
      <w:r>
        <w:rPr>
          <w:rFonts w:hint="default" w:ascii="Calibri" w:hAnsi="Calibri"/>
        </w:rPr>
        <w:t xml:space="preserve">（二） </w:t>
      </w:r>
      <w:r>
        <w:rPr>
          <w:rFonts w:hint="eastAsia" w:ascii="Calibri" w:hAnsi="Calibri"/>
          <w:highlight w:val="none"/>
        </w:rPr>
        <w:t>重点区域与产业</w:t>
      </w:r>
      <w:r>
        <w:tab/>
      </w:r>
      <w:r>
        <w:fldChar w:fldCharType="begin"/>
      </w:r>
      <w:r>
        <w:instrText xml:space="preserve"> PAGEREF _Toc16643 </w:instrText>
      </w:r>
      <w:r>
        <w:fldChar w:fldCharType="separate"/>
      </w:r>
      <w:r>
        <w:t>57</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_Toc2965 </w:instrText>
      </w:r>
      <w:r>
        <w:rPr>
          <w:highlight w:val="none"/>
        </w:rPr>
        <w:fldChar w:fldCharType="separate"/>
      </w:r>
      <w:r>
        <w:rPr>
          <w:rFonts w:hint="default"/>
          <w:szCs w:val="32"/>
          <w:lang w:eastAsia="zh-CN"/>
        </w:rPr>
        <w:t xml:space="preserve">七 </w:t>
      </w:r>
      <w:r>
        <w:rPr>
          <w:rFonts w:hint="eastAsia"/>
          <w:highlight w:val="none"/>
          <w:lang w:eastAsia="zh-CN"/>
        </w:rPr>
        <w:t>创业带动</w:t>
      </w:r>
      <w:r>
        <w:rPr>
          <w:rFonts w:hint="eastAsia"/>
          <w:highlight w:val="none"/>
        </w:rPr>
        <w:t>效应</w:t>
      </w:r>
      <w:r>
        <w:tab/>
      </w:r>
      <w:r>
        <w:fldChar w:fldCharType="begin"/>
      </w:r>
      <w:r>
        <w:instrText xml:space="preserve"> PAGEREF _Toc2965 </w:instrText>
      </w:r>
      <w:r>
        <w:fldChar w:fldCharType="separate"/>
      </w:r>
      <w:r>
        <w:t>59</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_Toc20000 </w:instrText>
      </w:r>
      <w:r>
        <w:rPr>
          <w:highlight w:val="none"/>
        </w:rPr>
        <w:fldChar w:fldCharType="separate"/>
      </w:r>
      <w:r>
        <w:rPr>
          <w:rFonts w:hint="default" w:ascii="Calibri" w:hAnsi="Calibri"/>
        </w:rPr>
        <w:t xml:space="preserve">（一） </w:t>
      </w:r>
      <w:r>
        <w:rPr>
          <w:rFonts w:hint="eastAsia" w:ascii="Calibri" w:hAnsi="Calibri"/>
          <w:highlight w:val="none"/>
        </w:rPr>
        <w:t>创业基本情况</w:t>
      </w:r>
      <w:r>
        <w:tab/>
      </w:r>
      <w:r>
        <w:fldChar w:fldCharType="begin"/>
      </w:r>
      <w:r>
        <w:instrText xml:space="preserve"> PAGEREF _Toc20000 </w:instrText>
      </w:r>
      <w:r>
        <w:fldChar w:fldCharType="separate"/>
      </w:r>
      <w:r>
        <w:t>59</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_Toc22984 </w:instrText>
      </w:r>
      <w:r>
        <w:rPr>
          <w:highlight w:val="none"/>
        </w:rPr>
        <w:fldChar w:fldCharType="separate"/>
      </w:r>
      <w:r>
        <w:rPr>
          <w:rFonts w:hint="default" w:ascii="Calibri" w:hAnsi="Calibri"/>
        </w:rPr>
        <w:t xml:space="preserve">（二） </w:t>
      </w:r>
      <w:r>
        <w:rPr>
          <w:rFonts w:hint="eastAsia" w:ascii="Calibri" w:hAnsi="Calibri"/>
          <w:highlight w:val="none"/>
        </w:rPr>
        <w:t>创业与专业相关度</w:t>
      </w:r>
      <w:r>
        <w:tab/>
      </w:r>
      <w:r>
        <w:fldChar w:fldCharType="begin"/>
      </w:r>
      <w:r>
        <w:instrText xml:space="preserve"> PAGEREF _Toc22984 </w:instrText>
      </w:r>
      <w:r>
        <w:fldChar w:fldCharType="separate"/>
      </w:r>
      <w:r>
        <w:t>63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_Toc18471 </w:instrText>
      </w:r>
      <w:r>
        <w:rPr>
          <w:highlight w:val="none"/>
        </w:rPr>
        <w:fldChar w:fldCharType="separate"/>
      </w:r>
      <w:r>
        <w:rPr>
          <w:rFonts w:hint="default" w:ascii="Calibri" w:hAnsi="Calibri"/>
        </w:rPr>
        <w:t xml:space="preserve">（三） </w:t>
      </w:r>
      <w:r>
        <w:rPr>
          <w:rFonts w:hint="eastAsia" w:ascii="Calibri" w:hAnsi="Calibri"/>
          <w:highlight w:val="none"/>
        </w:rPr>
        <w:t>创业动机与类型</w:t>
      </w:r>
      <w:r>
        <w:tab/>
      </w:r>
      <w:r>
        <w:fldChar w:fldCharType="begin"/>
      </w:r>
      <w:r>
        <w:instrText xml:space="preserve"> PAGEREF _Toc18471 </w:instrText>
      </w:r>
      <w:r>
        <w:fldChar w:fldCharType="separate"/>
      </w:r>
      <w:r>
        <w:t>64</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_Toc11995 </w:instrText>
      </w:r>
      <w:r>
        <w:rPr>
          <w:highlight w:val="none"/>
        </w:rPr>
        <w:fldChar w:fldCharType="separate"/>
      </w:r>
      <w:r>
        <w:rPr>
          <w:rFonts w:hint="eastAsia" w:ascii="Calibri" w:hAnsi="Calibri"/>
        </w:rPr>
        <w:t xml:space="preserve">第五章 </w:t>
      </w:r>
      <w:r>
        <w:rPr>
          <w:rFonts w:hint="eastAsia" w:ascii="Calibri" w:hAnsi="Calibri"/>
          <w:highlight w:val="none"/>
        </w:rPr>
        <w:t>毕业生求职情况</w:t>
      </w:r>
      <w:r>
        <w:tab/>
      </w:r>
      <w:r>
        <w:fldChar w:fldCharType="begin"/>
      </w:r>
      <w:r>
        <w:instrText xml:space="preserve"> PAGEREF _Toc11995 </w:instrText>
      </w:r>
      <w:r>
        <w:fldChar w:fldCharType="separate"/>
      </w:r>
      <w:r>
        <w:t>66</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_Toc31383 </w:instrText>
      </w:r>
      <w:r>
        <w:rPr>
          <w:highlight w:val="none"/>
        </w:rPr>
        <w:fldChar w:fldCharType="separate"/>
      </w:r>
      <w:r>
        <w:rPr>
          <w:rFonts w:hint="default" w:ascii="Calibri" w:hAnsi="Calibri"/>
          <w:szCs w:val="32"/>
        </w:rPr>
        <w:t xml:space="preserve">一 </w:t>
      </w:r>
      <w:r>
        <w:rPr>
          <w:rFonts w:hint="eastAsia" w:ascii="Calibri" w:hAnsi="Calibri"/>
          <w:highlight w:val="none"/>
          <w:lang w:eastAsia="zh-CN"/>
        </w:rPr>
        <w:t>求职</w:t>
      </w:r>
      <w:r>
        <w:rPr>
          <w:rFonts w:hint="eastAsia" w:ascii="Calibri" w:hAnsi="Calibri"/>
          <w:highlight w:val="none"/>
        </w:rPr>
        <w:t>成本</w:t>
      </w:r>
      <w:r>
        <w:tab/>
      </w:r>
      <w:r>
        <w:fldChar w:fldCharType="begin"/>
      </w:r>
      <w:r>
        <w:instrText xml:space="preserve"> PAGEREF _Toc31383 </w:instrText>
      </w:r>
      <w:r>
        <w:fldChar w:fldCharType="separate"/>
      </w:r>
      <w:r>
        <w:t>66</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_Toc15357 </w:instrText>
      </w:r>
      <w:r>
        <w:rPr>
          <w:highlight w:val="none"/>
        </w:rPr>
        <w:fldChar w:fldCharType="separate"/>
      </w:r>
      <w:r>
        <w:rPr>
          <w:rFonts w:hint="default"/>
        </w:rPr>
        <w:t xml:space="preserve">（一） </w:t>
      </w:r>
      <w:r>
        <w:rPr>
          <w:rFonts w:hint="eastAsia"/>
          <w:highlight w:val="none"/>
        </w:rPr>
        <w:t>求职周期</w:t>
      </w:r>
      <w:r>
        <w:tab/>
      </w:r>
      <w:r>
        <w:fldChar w:fldCharType="begin"/>
      </w:r>
      <w:r>
        <w:instrText xml:space="preserve"> PAGEREF _Toc15357 </w:instrText>
      </w:r>
      <w:r>
        <w:fldChar w:fldCharType="separate"/>
      </w:r>
      <w:r>
        <w:t>66</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_Toc7651 </w:instrText>
      </w:r>
      <w:r>
        <w:rPr>
          <w:highlight w:val="none"/>
        </w:rPr>
        <w:fldChar w:fldCharType="separate"/>
      </w:r>
      <w:r>
        <w:rPr>
          <w:rFonts w:hint="default"/>
        </w:rPr>
        <w:t xml:space="preserve">（二） </w:t>
      </w:r>
      <w:r>
        <w:rPr>
          <w:rFonts w:hint="eastAsia"/>
          <w:highlight w:val="none"/>
        </w:rPr>
        <w:t>投递简历份数</w:t>
      </w:r>
      <w:r>
        <w:tab/>
      </w:r>
      <w:r>
        <w:fldChar w:fldCharType="begin"/>
      </w:r>
      <w:r>
        <w:instrText xml:space="preserve"> PAGEREF _Toc7651 </w:instrText>
      </w:r>
      <w:r>
        <w:fldChar w:fldCharType="separate"/>
      </w:r>
      <w:r>
        <w:t>68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_Toc12574 </w:instrText>
      </w:r>
      <w:r>
        <w:rPr>
          <w:highlight w:val="none"/>
        </w:rPr>
        <w:fldChar w:fldCharType="separate"/>
      </w:r>
      <w:r>
        <w:rPr>
          <w:rFonts w:hint="default"/>
        </w:rPr>
        <w:t xml:space="preserve">（三） </w:t>
      </w:r>
      <w:r>
        <w:rPr>
          <w:rFonts w:hint="eastAsia"/>
          <w:highlight w:val="none"/>
        </w:rPr>
        <w:t>获得录用意向数</w:t>
      </w:r>
      <w:r>
        <w:tab/>
      </w:r>
      <w:r>
        <w:fldChar w:fldCharType="begin"/>
      </w:r>
      <w:r>
        <w:instrText xml:space="preserve"> PAGEREF _Toc12574 </w:instrText>
      </w:r>
      <w:r>
        <w:fldChar w:fldCharType="separate"/>
      </w:r>
      <w:r>
        <w:t>68</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_Toc28873 </w:instrText>
      </w:r>
      <w:r>
        <w:rPr>
          <w:highlight w:val="none"/>
        </w:rPr>
        <w:fldChar w:fldCharType="separate"/>
      </w:r>
      <w:r>
        <w:rPr>
          <w:rFonts w:hint="default" w:ascii="Calibri" w:hAnsi="Calibri"/>
          <w:szCs w:val="32"/>
          <w:lang w:eastAsia="zh-CN"/>
        </w:rPr>
        <w:t xml:space="preserve">二 </w:t>
      </w:r>
      <w:r>
        <w:rPr>
          <w:rFonts w:hint="eastAsia" w:ascii="Calibri" w:hAnsi="Calibri"/>
          <w:highlight w:val="none"/>
          <w:lang w:eastAsia="zh-CN"/>
        </w:rPr>
        <w:t>求职</w:t>
      </w:r>
      <w:r>
        <w:rPr>
          <w:rFonts w:hint="eastAsia" w:ascii="Calibri" w:hAnsi="Calibri"/>
          <w:highlight w:val="none"/>
        </w:rPr>
        <w:t>难度</w:t>
      </w:r>
      <w:r>
        <w:tab/>
      </w:r>
      <w:r>
        <w:fldChar w:fldCharType="begin"/>
      </w:r>
      <w:r>
        <w:instrText xml:space="preserve"> PAGEREF _Toc28873 </w:instrText>
      </w:r>
      <w:r>
        <w:fldChar w:fldCharType="separate"/>
      </w:r>
      <w:r>
        <w:t>69</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_Toc23081 </w:instrText>
      </w:r>
      <w:r>
        <w:rPr>
          <w:highlight w:val="none"/>
        </w:rPr>
        <w:fldChar w:fldCharType="separate"/>
      </w:r>
      <w:r>
        <w:rPr>
          <w:rFonts w:hint="default"/>
        </w:rPr>
        <w:t xml:space="preserve">（一） </w:t>
      </w:r>
      <w:r>
        <w:rPr>
          <w:rFonts w:hint="eastAsia"/>
          <w:highlight w:val="none"/>
        </w:rPr>
        <w:t>求职难易程度</w:t>
      </w:r>
      <w:r>
        <w:tab/>
      </w:r>
      <w:r>
        <w:fldChar w:fldCharType="begin"/>
      </w:r>
      <w:r>
        <w:instrText xml:space="preserve"> PAGEREF _Toc23081 </w:instrText>
      </w:r>
      <w:r>
        <w:fldChar w:fldCharType="separate"/>
      </w:r>
      <w:r>
        <w:t>69</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_Toc10133 </w:instrText>
      </w:r>
      <w:r>
        <w:rPr>
          <w:highlight w:val="none"/>
        </w:rPr>
        <w:fldChar w:fldCharType="separate"/>
      </w:r>
      <w:r>
        <w:rPr>
          <w:rFonts w:hint="default"/>
        </w:rPr>
        <w:t xml:space="preserve">（二） </w:t>
      </w:r>
      <w:r>
        <w:rPr>
          <w:rFonts w:hint="eastAsia"/>
          <w:highlight w:val="none"/>
        </w:rPr>
        <w:t>求职遇到的主要困难</w:t>
      </w:r>
      <w:r>
        <w:tab/>
      </w:r>
      <w:r>
        <w:fldChar w:fldCharType="begin"/>
      </w:r>
      <w:r>
        <w:instrText xml:space="preserve"> PAGEREF _Toc10133 </w:instrText>
      </w:r>
      <w:r>
        <w:fldChar w:fldCharType="separate"/>
      </w:r>
      <w:r>
        <w:t>71</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_Toc23192 </w:instrText>
      </w:r>
      <w:r>
        <w:rPr>
          <w:highlight w:val="none"/>
        </w:rPr>
        <w:fldChar w:fldCharType="separate"/>
      </w:r>
      <w:r>
        <w:rPr>
          <w:rFonts w:hint="eastAsia"/>
        </w:rPr>
        <w:t xml:space="preserve">第六章 </w:t>
      </w:r>
      <w:r>
        <w:rPr>
          <w:rFonts w:hint="eastAsia"/>
          <w:highlight w:val="none"/>
        </w:rPr>
        <w:t>毕业生评价</w:t>
      </w:r>
      <w:r>
        <w:tab/>
      </w:r>
      <w:r>
        <w:fldChar w:fldCharType="begin"/>
      </w:r>
      <w:r>
        <w:instrText xml:space="preserve"> PAGEREF _Toc23192 </w:instrText>
      </w:r>
      <w:r>
        <w:fldChar w:fldCharType="separate"/>
      </w:r>
      <w:r>
        <w:t>73</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_Toc2024 </w:instrText>
      </w:r>
      <w:r>
        <w:rPr>
          <w:highlight w:val="none"/>
        </w:rPr>
        <w:fldChar w:fldCharType="separate"/>
      </w:r>
      <w:r>
        <w:rPr>
          <w:rFonts w:hint="default"/>
          <w:szCs w:val="32"/>
        </w:rPr>
        <w:t xml:space="preserve">一 </w:t>
      </w:r>
      <w:r>
        <w:rPr>
          <w:rFonts w:hint="eastAsia"/>
          <w:highlight w:val="none"/>
          <w:lang w:eastAsia="zh-CN"/>
        </w:rPr>
        <w:t>自我评价</w:t>
      </w:r>
      <w:r>
        <w:tab/>
      </w:r>
      <w:r>
        <w:fldChar w:fldCharType="begin"/>
      </w:r>
      <w:r>
        <w:instrText xml:space="preserve"> PAGEREF _Toc2024 </w:instrText>
      </w:r>
      <w:r>
        <w:fldChar w:fldCharType="separate"/>
      </w:r>
      <w:r>
        <w:t>73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_Toc9312 </w:instrText>
      </w:r>
      <w:r>
        <w:rPr>
          <w:highlight w:val="none"/>
        </w:rPr>
        <w:fldChar w:fldCharType="separate"/>
      </w:r>
      <w:r>
        <w:rPr>
          <w:rFonts w:hint="default"/>
        </w:rPr>
        <w:t xml:space="preserve">（一） </w:t>
      </w:r>
      <w:r>
        <w:rPr>
          <w:rFonts w:hint="eastAsia"/>
          <w:highlight w:val="none"/>
        </w:rPr>
        <w:t>在校学习情况分析</w:t>
      </w:r>
      <w:r>
        <w:tab/>
      </w:r>
      <w:r>
        <w:fldChar w:fldCharType="begin"/>
      </w:r>
      <w:r>
        <w:instrText xml:space="preserve"> PAGEREF _Toc9312 </w:instrText>
      </w:r>
      <w:r>
        <w:fldChar w:fldCharType="separate"/>
      </w:r>
      <w:r>
        <w:t>73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_Toc15208 </w:instrText>
      </w:r>
      <w:r>
        <w:rPr>
          <w:highlight w:val="none"/>
        </w:rPr>
        <w:fldChar w:fldCharType="separate"/>
      </w:r>
      <w:r>
        <w:rPr>
          <w:rFonts w:hint="default"/>
        </w:rPr>
        <w:t xml:space="preserve">（二） </w:t>
      </w:r>
      <w:r>
        <w:rPr>
          <w:rFonts w:hint="eastAsia"/>
          <w:highlight w:val="none"/>
        </w:rPr>
        <w:t>对自身发展的满意度</w:t>
      </w:r>
      <w:r>
        <w:tab/>
      </w:r>
      <w:r>
        <w:fldChar w:fldCharType="begin"/>
      </w:r>
      <w:r>
        <w:instrText xml:space="preserve"> PAGEREF _Toc15208 </w:instrText>
      </w:r>
      <w:r>
        <w:fldChar w:fldCharType="separate"/>
      </w:r>
      <w:r>
        <w:t>75</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_Toc25585 </w:instrText>
      </w:r>
      <w:r>
        <w:rPr>
          <w:highlight w:val="none"/>
        </w:rPr>
        <w:fldChar w:fldCharType="separate"/>
      </w:r>
      <w:r>
        <w:rPr>
          <w:rFonts w:hint="default"/>
          <w:szCs w:val="32"/>
          <w:lang w:eastAsia="zh-CN"/>
        </w:rPr>
        <w:t xml:space="preserve">二 </w:t>
      </w:r>
      <w:r>
        <w:rPr>
          <w:highlight w:val="none"/>
          <w:lang w:eastAsia="zh-CN"/>
        </w:rPr>
        <w:t>对母校的评价</w:t>
      </w:r>
      <w:r>
        <w:tab/>
      </w:r>
      <w:r>
        <w:fldChar w:fldCharType="begin"/>
      </w:r>
      <w:r>
        <w:instrText xml:space="preserve"> PAGEREF _Toc25585 </w:instrText>
      </w:r>
      <w:r>
        <w:fldChar w:fldCharType="separate"/>
      </w:r>
      <w:r>
        <w:t>78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_Toc18600 </w:instrText>
      </w:r>
      <w:r>
        <w:rPr>
          <w:highlight w:val="none"/>
        </w:rPr>
        <w:fldChar w:fldCharType="separate"/>
      </w:r>
      <w:r>
        <w:rPr>
          <w:rFonts w:hint="default"/>
        </w:rPr>
        <w:t xml:space="preserve">（一） </w:t>
      </w:r>
      <w:r>
        <w:rPr>
          <w:rFonts w:hint="eastAsia"/>
          <w:highlight w:val="none"/>
        </w:rPr>
        <w:t>总体评价</w:t>
      </w:r>
      <w:r>
        <w:tab/>
      </w:r>
      <w:r>
        <w:fldChar w:fldCharType="begin"/>
      </w:r>
      <w:r>
        <w:instrText xml:space="preserve"> PAGEREF _Toc18600 </w:instrText>
      </w:r>
      <w:r>
        <w:fldChar w:fldCharType="separate"/>
      </w:r>
      <w:r>
        <w:t>78</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_Toc18947 </w:instrText>
      </w:r>
      <w:r>
        <w:rPr>
          <w:highlight w:val="none"/>
        </w:rPr>
        <w:fldChar w:fldCharType="separate"/>
      </w:r>
      <w:r>
        <w:rPr>
          <w:rFonts w:hint="default"/>
        </w:rPr>
        <w:t xml:space="preserve">（二） </w:t>
      </w:r>
      <w:r>
        <w:rPr>
          <w:rFonts w:hint="eastAsia"/>
          <w:highlight w:val="none"/>
        </w:rPr>
        <w:t>对教育教学的评价与建议</w:t>
      </w:r>
      <w:r>
        <w:tab/>
      </w:r>
      <w:r>
        <w:fldChar w:fldCharType="begin"/>
      </w:r>
      <w:r>
        <w:instrText xml:space="preserve"> PAGEREF _Toc18947 </w:instrText>
      </w:r>
      <w:r>
        <w:fldChar w:fldCharType="separate"/>
      </w:r>
      <w:r>
        <w:t>82</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_Toc6177 </w:instrText>
      </w:r>
      <w:r>
        <w:rPr>
          <w:highlight w:val="none"/>
        </w:rPr>
        <w:fldChar w:fldCharType="separate"/>
      </w:r>
      <w:r>
        <w:rPr>
          <w:rFonts w:hint="default"/>
        </w:rPr>
        <w:t xml:space="preserve">（三） </w:t>
      </w:r>
      <w:r>
        <w:rPr>
          <w:rFonts w:hint="eastAsia"/>
          <w:highlight w:val="none"/>
        </w:rPr>
        <w:t>对管理服务的评价与建议</w:t>
      </w:r>
      <w:r>
        <w:tab/>
      </w:r>
      <w:r>
        <w:fldChar w:fldCharType="begin"/>
      </w:r>
      <w:r>
        <w:instrText xml:space="preserve"> PAGEREF _Toc6177 </w:instrText>
      </w:r>
      <w:r>
        <w:fldChar w:fldCharType="separate"/>
      </w:r>
      <w:r>
        <w:t>84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_Toc21802 </w:instrText>
      </w:r>
      <w:r>
        <w:rPr>
          <w:highlight w:val="none"/>
        </w:rPr>
        <w:fldChar w:fldCharType="separate"/>
      </w:r>
      <w:r>
        <w:rPr>
          <w:rFonts w:hint="default"/>
        </w:rPr>
        <w:t xml:space="preserve">（四） </w:t>
      </w:r>
      <w:r>
        <w:rPr>
          <w:rFonts w:hint="eastAsia"/>
          <w:highlight w:val="none"/>
        </w:rPr>
        <w:t>对创新创业教育的评价与建议</w:t>
      </w:r>
      <w:r>
        <w:tab/>
      </w:r>
      <w:r>
        <w:fldChar w:fldCharType="begin"/>
      </w:r>
      <w:r>
        <w:instrText xml:space="preserve"> PAGEREF _Toc21802 </w:instrText>
      </w:r>
      <w:r>
        <w:fldChar w:fldCharType="separate"/>
      </w:r>
      <w:r>
        <w:t>86</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_Toc3602 </w:instrText>
      </w:r>
      <w:r>
        <w:rPr>
          <w:highlight w:val="none"/>
        </w:rPr>
        <w:fldChar w:fldCharType="separate"/>
      </w:r>
      <w:r>
        <w:rPr>
          <w:rFonts w:hint="default"/>
        </w:rPr>
        <w:t xml:space="preserve">（五） </w:t>
      </w:r>
      <w:r>
        <w:rPr>
          <w:rFonts w:hint="eastAsia"/>
          <w:highlight w:val="none"/>
        </w:rPr>
        <w:t>对就业指导服务的评价与建议</w:t>
      </w:r>
      <w:r>
        <w:tab/>
      </w:r>
      <w:r>
        <w:fldChar w:fldCharType="begin"/>
      </w:r>
      <w:r>
        <w:instrText xml:space="preserve"> PAGEREF _Toc3602 </w:instrText>
      </w:r>
      <w:r>
        <w:fldChar w:fldCharType="separate"/>
      </w:r>
      <w:r>
        <w:t>89</w:t>
      </w:r>
      <w:r>
        <w:fldChar w:fldCharType="end"/>
      </w:r>
      <w:r>
        <w:rPr>
          <w:highlight w:val="none"/>
        </w:rPr>
        <w:fldChar w:fldCharType="end"/>
      </w:r>
    </w:p>
    <w:p>
      <w:pPr>
        <w:pStyle w:val="60"/>
        <w:tabs>
          <w:tab w:val="right" w:leader="dot" w:pos="8674"/>
          <w:tab w:val="clear" w:pos="1260"/>
          <w:tab w:val="clear" w:pos="8664"/>
        </w:tabs>
      </w:pPr>
      <w:r>
        <w:rPr>
          <w:highlight w:val="none"/>
        </w:rPr>
        <w:fldChar w:fldCharType="begin"/>
      </w:r>
      <w:r>
        <w:rPr>
          <w:highlight w:val="none"/>
        </w:rPr>
        <w:instrText xml:space="preserve"> HYPERLINK \l _Toc8381 </w:instrText>
      </w:r>
      <w:r>
        <w:rPr>
          <w:highlight w:val="none"/>
        </w:rPr>
        <w:fldChar w:fldCharType="separate"/>
      </w:r>
      <w:r>
        <w:rPr>
          <w:rFonts w:hint="eastAsia"/>
        </w:rPr>
        <w:t xml:space="preserve">第七章 </w:t>
      </w:r>
      <w:r>
        <w:rPr>
          <w:rFonts w:hint="eastAsia"/>
          <w:highlight w:val="none"/>
        </w:rPr>
        <w:t>用人单位评价</w:t>
      </w:r>
      <w:r>
        <w:tab/>
      </w:r>
      <w:r>
        <w:fldChar w:fldCharType="begin"/>
      </w:r>
      <w:r>
        <w:instrText xml:space="preserve"> PAGEREF _Toc8381 </w:instrText>
      </w:r>
      <w:r>
        <w:fldChar w:fldCharType="separate"/>
      </w:r>
      <w:r>
        <w:t>92</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_Toc18502 </w:instrText>
      </w:r>
      <w:r>
        <w:rPr>
          <w:highlight w:val="none"/>
        </w:rPr>
        <w:fldChar w:fldCharType="separate"/>
      </w:r>
      <w:r>
        <w:rPr>
          <w:rFonts w:hint="default"/>
          <w:szCs w:val="32"/>
        </w:rPr>
        <w:t xml:space="preserve">一 </w:t>
      </w:r>
      <w:r>
        <w:rPr>
          <w:rFonts w:hint="eastAsia"/>
          <w:highlight w:val="none"/>
        </w:rPr>
        <w:t>对学校人才培养的评价</w:t>
      </w:r>
      <w:r>
        <w:tab/>
      </w:r>
      <w:r>
        <w:fldChar w:fldCharType="begin"/>
      </w:r>
      <w:r>
        <w:instrText xml:space="preserve"> PAGEREF _Toc18502 </w:instrText>
      </w:r>
      <w:r>
        <w:fldChar w:fldCharType="separate"/>
      </w:r>
      <w:r>
        <w:t>92</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_Toc11264 </w:instrText>
      </w:r>
      <w:r>
        <w:rPr>
          <w:highlight w:val="none"/>
        </w:rPr>
        <w:fldChar w:fldCharType="separate"/>
      </w:r>
      <w:r>
        <w:rPr>
          <w:rFonts w:hint="default"/>
        </w:rPr>
        <w:t xml:space="preserve">（一） </w:t>
      </w:r>
      <w:r>
        <w:rPr>
          <w:rFonts w:hint="eastAsia"/>
          <w:highlight w:val="none"/>
        </w:rPr>
        <w:t>对毕业生的总体满意度</w:t>
      </w:r>
      <w:r>
        <w:tab/>
      </w:r>
      <w:r>
        <w:fldChar w:fldCharType="begin"/>
      </w:r>
      <w:r>
        <w:instrText xml:space="preserve"> PAGEREF _Toc11264 </w:instrText>
      </w:r>
      <w:r>
        <w:fldChar w:fldCharType="separate"/>
      </w:r>
      <w:r>
        <w:t>92</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_Toc18183 </w:instrText>
      </w:r>
      <w:r>
        <w:rPr>
          <w:highlight w:val="none"/>
        </w:rPr>
        <w:fldChar w:fldCharType="separate"/>
      </w:r>
      <w:r>
        <w:rPr>
          <w:rFonts w:hint="default"/>
        </w:rPr>
        <w:t xml:space="preserve">（二） </w:t>
      </w:r>
      <w:r>
        <w:rPr>
          <w:rFonts w:hint="eastAsia"/>
          <w:highlight w:val="none"/>
        </w:rPr>
        <w:t>对毕业生知识的满意度</w:t>
      </w:r>
      <w:r>
        <w:tab/>
      </w:r>
      <w:r>
        <w:fldChar w:fldCharType="begin"/>
      </w:r>
      <w:r>
        <w:instrText xml:space="preserve"> PAGEREF _Toc18183 </w:instrText>
      </w:r>
      <w:r>
        <w:fldChar w:fldCharType="separate"/>
      </w:r>
      <w:r>
        <w:t>93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_Toc25537 </w:instrText>
      </w:r>
      <w:r>
        <w:rPr>
          <w:highlight w:val="none"/>
        </w:rPr>
        <w:fldChar w:fldCharType="separate"/>
      </w:r>
      <w:r>
        <w:rPr>
          <w:rFonts w:hint="default"/>
        </w:rPr>
        <w:t xml:space="preserve">（三） </w:t>
      </w:r>
      <w:r>
        <w:rPr>
          <w:rFonts w:hint="eastAsia"/>
          <w:highlight w:val="none"/>
        </w:rPr>
        <w:t>对毕业生职业能力的满意度</w:t>
      </w:r>
      <w:r>
        <w:tab/>
      </w:r>
      <w:r>
        <w:fldChar w:fldCharType="begin"/>
      </w:r>
      <w:r>
        <w:instrText xml:space="preserve"> PAGEREF _Toc25537 </w:instrText>
      </w:r>
      <w:r>
        <w:fldChar w:fldCharType="separate"/>
      </w:r>
      <w:r>
        <w:t>93</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_Toc17108 </w:instrText>
      </w:r>
      <w:r>
        <w:rPr>
          <w:highlight w:val="none"/>
        </w:rPr>
        <w:fldChar w:fldCharType="separate"/>
      </w:r>
      <w:r>
        <w:rPr>
          <w:rFonts w:hint="default"/>
        </w:rPr>
        <w:t xml:space="preserve">（四） </w:t>
      </w:r>
      <w:r>
        <w:rPr>
          <w:rFonts w:hint="eastAsia"/>
          <w:highlight w:val="none"/>
        </w:rPr>
        <w:t>对毕业生职业素养的满意度</w:t>
      </w:r>
      <w:r>
        <w:tab/>
      </w:r>
      <w:r>
        <w:fldChar w:fldCharType="begin"/>
      </w:r>
      <w:r>
        <w:instrText xml:space="preserve"> PAGEREF _Toc17108 </w:instrText>
      </w:r>
      <w:r>
        <w:fldChar w:fldCharType="separate"/>
      </w:r>
      <w:r>
        <w:t>94</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_Toc18888 </w:instrText>
      </w:r>
      <w:r>
        <w:rPr>
          <w:highlight w:val="none"/>
        </w:rPr>
        <w:fldChar w:fldCharType="separate"/>
      </w:r>
      <w:r>
        <w:rPr>
          <w:rFonts w:hint="default"/>
        </w:rPr>
        <w:t xml:space="preserve">（五） </w:t>
      </w:r>
      <w:r>
        <w:rPr>
          <w:rFonts w:hint="eastAsia"/>
          <w:highlight w:val="none"/>
        </w:rPr>
        <w:t>对学校人才培养的改进建议</w:t>
      </w:r>
      <w:r>
        <w:tab/>
      </w:r>
      <w:r>
        <w:fldChar w:fldCharType="begin"/>
      </w:r>
      <w:r>
        <w:instrText xml:space="preserve"> PAGEREF _Toc18888 </w:instrText>
      </w:r>
      <w:r>
        <w:fldChar w:fldCharType="separate"/>
      </w:r>
      <w:r>
        <w:t>95</w:t>
      </w:r>
      <w:r>
        <w:fldChar w:fldCharType="end"/>
      </w:r>
      <w:r>
        <w:rPr>
          <w:highlight w:val="none"/>
        </w:rPr>
        <w:fldChar w:fldCharType="end"/>
      </w:r>
    </w:p>
    <w:p>
      <w:pPr>
        <w:pStyle w:val="75"/>
        <w:tabs>
          <w:tab w:val="right" w:leader="dot" w:pos="8674"/>
          <w:tab w:val="clear" w:pos="840"/>
          <w:tab w:val="clear" w:pos="8664"/>
        </w:tabs>
      </w:pPr>
      <w:r>
        <w:rPr>
          <w:highlight w:val="none"/>
        </w:rPr>
        <w:fldChar w:fldCharType="begin"/>
      </w:r>
      <w:r>
        <w:rPr>
          <w:highlight w:val="none"/>
        </w:rPr>
        <w:instrText xml:space="preserve"> HYPERLINK \l _Toc15503 </w:instrText>
      </w:r>
      <w:r>
        <w:rPr>
          <w:highlight w:val="none"/>
        </w:rPr>
        <w:fldChar w:fldCharType="separate"/>
      </w:r>
      <w:r>
        <w:rPr>
          <w:rFonts w:hint="default"/>
          <w:szCs w:val="32"/>
        </w:rPr>
        <w:t xml:space="preserve">二 </w:t>
      </w:r>
      <w:r>
        <w:rPr>
          <w:rFonts w:hint="eastAsia"/>
          <w:highlight w:val="none"/>
        </w:rPr>
        <w:t>对学校就业服务工作的反馈</w:t>
      </w:r>
      <w:r>
        <w:tab/>
      </w:r>
      <w:r>
        <w:fldChar w:fldCharType="begin"/>
      </w:r>
      <w:r>
        <w:instrText xml:space="preserve"> PAGEREF _Toc15503 </w:instrText>
      </w:r>
      <w:r>
        <w:fldChar w:fldCharType="separate"/>
      </w:r>
      <w:r>
        <w:t>95</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_Toc12485 </w:instrText>
      </w:r>
      <w:r>
        <w:rPr>
          <w:highlight w:val="none"/>
        </w:rPr>
        <w:fldChar w:fldCharType="separate"/>
      </w:r>
      <w:r>
        <w:rPr>
          <w:rFonts w:hint="default"/>
        </w:rPr>
        <w:t xml:space="preserve">（一） </w:t>
      </w:r>
      <w:r>
        <w:rPr>
          <w:rFonts w:hint="eastAsia"/>
          <w:highlight w:val="none"/>
        </w:rPr>
        <w:t>总体满意度</w:t>
      </w:r>
      <w:r>
        <w:tab/>
      </w:r>
      <w:r>
        <w:fldChar w:fldCharType="begin"/>
      </w:r>
      <w:r>
        <w:instrText xml:space="preserve"> PAGEREF _Toc12485 </w:instrText>
      </w:r>
      <w:r>
        <w:fldChar w:fldCharType="separate"/>
      </w:r>
      <w:r>
        <w:t>95</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_Toc1076 </w:instrText>
      </w:r>
      <w:r>
        <w:rPr>
          <w:highlight w:val="none"/>
        </w:rPr>
        <w:fldChar w:fldCharType="separate"/>
      </w:r>
      <w:r>
        <w:rPr>
          <w:rFonts w:hint="default"/>
        </w:rPr>
        <w:t xml:space="preserve">（二） </w:t>
      </w:r>
      <w:r>
        <w:rPr>
          <w:rFonts w:hint="eastAsia"/>
          <w:highlight w:val="none"/>
        </w:rPr>
        <w:t>再次进校招聘的意愿</w:t>
      </w:r>
      <w:r>
        <w:tab/>
      </w:r>
      <w:r>
        <w:fldChar w:fldCharType="begin"/>
      </w:r>
      <w:r>
        <w:instrText xml:space="preserve"> PAGEREF _Toc1076 </w:instrText>
      </w:r>
      <w:r>
        <w:fldChar w:fldCharType="separate"/>
      </w:r>
      <w:r>
        <w:t>96</w:t>
      </w:r>
      <w:r>
        <w:fldChar w:fldCharType="end"/>
      </w:r>
      <w:r>
        <w:rPr>
          <w:highlight w:val="none"/>
        </w:rPr>
        <w:fldChar w:fldCharType="end"/>
      </w:r>
    </w:p>
    <w:p>
      <w:pPr>
        <w:pStyle w:val="45"/>
        <w:tabs>
          <w:tab w:val="right" w:leader="dot" w:pos="8674"/>
          <w:tab w:val="clear" w:pos="1260"/>
          <w:tab w:val="clear" w:pos="8664"/>
        </w:tabs>
      </w:pPr>
      <w:r>
        <w:rPr>
          <w:highlight w:val="none"/>
        </w:rPr>
        <w:fldChar w:fldCharType="begin"/>
      </w:r>
      <w:r>
        <w:rPr>
          <w:highlight w:val="none"/>
        </w:rPr>
        <w:instrText xml:space="preserve"> HYPERLINK \l _Toc30878 </w:instrText>
      </w:r>
      <w:r>
        <w:rPr>
          <w:highlight w:val="none"/>
        </w:rPr>
        <w:fldChar w:fldCharType="separate"/>
      </w:r>
      <w:r>
        <w:rPr>
          <w:rFonts w:hint="default"/>
        </w:rPr>
        <w:t xml:space="preserve">（三） </w:t>
      </w:r>
      <w:r>
        <w:rPr>
          <w:rFonts w:hint="eastAsia"/>
          <w:highlight w:val="none"/>
        </w:rPr>
        <w:t>对本校就业服务工作的改进建议</w:t>
      </w:r>
      <w:r>
        <w:tab/>
      </w:r>
      <w:r>
        <w:fldChar w:fldCharType="begin"/>
      </w:r>
      <w:r>
        <w:instrText xml:space="preserve"> PAGEREF _Toc30878 </w:instrText>
      </w:r>
      <w:r>
        <w:fldChar w:fldCharType="separate"/>
      </w:r>
      <w:r>
        <w:t>97</w:t>
      </w:r>
      <w:r>
        <w:fldChar w:fldCharType="end"/>
      </w:r>
      <w:r>
        <w:rPr>
          <w:highlight w:val="none"/>
        </w:rPr>
        <w:fldChar w:fldCharType="end"/>
      </w:r>
    </w:p>
    <w:p>
      <w:pPr>
        <w:pStyle w:val="60"/>
        <w:rPr>
          <w:highlight w:val="none"/>
        </w:rPr>
        <w:sectPr>
          <w:headerReference r:id="rId4" w:type="default"/>
          <w:footnotePr>
            <w:numRestart w:val="eachPage"/>
          </w:footnotePr>
          <w:pgSz w:w="11906" w:h="16838"/>
          <w:pgMar w:top="1985" w:right="1531" w:bottom="1701" w:left="1701" w:header="964" w:footer="851" w:gutter="0"/>
          <w:cols w:space="720" w:num="1"/>
          <w:docGrid w:linePitch="312" w:charSpace="0"/>
        </w:sectPr>
      </w:pPr>
      <w:r>
        <w:rPr>
          <w:highlight w:val="none"/>
        </w:rPr>
        <w:fldChar w:fldCharType="end"/>
      </w:r>
      <w:bookmarkStart w:id="2" w:name="_Toc274381371"/>
      <w:bookmarkStart w:id="3" w:name="_Toc280783156"/>
    </w:p>
    <w:p>
      <w:pPr>
        <w:pStyle w:val="60"/>
        <w:rPr>
          <w:rFonts w:hint="eastAsia"/>
          <w:sz w:val="36"/>
          <w:szCs w:val="36"/>
          <w:highlight w:val="none"/>
        </w:rPr>
      </w:pPr>
      <w:r>
        <w:rPr>
          <w:rFonts w:hint="eastAsia"/>
          <w:sz w:val="36"/>
          <w:szCs w:val="36"/>
          <w:highlight w:val="none"/>
        </w:rPr>
        <w:t>图表目录</w:t>
      </w:r>
    </w:p>
    <w:p>
      <w:pPr>
        <w:pStyle w:val="60"/>
        <w:tabs>
          <w:tab w:val="right" w:leader="dot" w:pos="8674"/>
          <w:tab w:val="clear" w:pos="1260"/>
          <w:tab w:val="clear" w:pos="8664"/>
        </w:tabs>
      </w:pPr>
      <w:r>
        <w:rPr>
          <w:highlight w:val="none"/>
        </w:rPr>
        <w:fldChar w:fldCharType="begin"/>
      </w:r>
      <w:r>
        <w:rPr>
          <w:highlight w:val="none"/>
        </w:rPr>
        <w:instrText xml:space="preserve"> TOC \h \z \t "标题 1,1,题注,2" </w:instrText>
      </w:r>
      <w:r>
        <w:rPr>
          <w:highlight w:val="none"/>
        </w:rPr>
        <w:fldChar w:fldCharType="separate"/>
      </w:r>
      <w:r>
        <w:rPr>
          <w:highlight w:val="none"/>
        </w:rPr>
        <w:fldChar w:fldCharType="begin"/>
      </w:r>
      <w:r>
        <w:rPr>
          <w:highlight w:val="none"/>
        </w:rPr>
        <w:instrText xml:space="preserve"> HYPERLINK \l _Toc18542 </w:instrText>
      </w:r>
      <w:r>
        <w:rPr>
          <w:highlight w:val="none"/>
        </w:rPr>
        <w:fldChar w:fldCharType="separate"/>
      </w:r>
      <w:r>
        <w:rPr>
          <w:rFonts w:hint="eastAsia" w:ascii="Calibri" w:hAnsi="Calibri"/>
          <w:highlight w:val="none"/>
        </w:rPr>
        <w:t xml:space="preserve">前言 </w:t>
      </w:r>
      <w:r>
        <w:rPr>
          <w:rFonts w:ascii="Calibri" w:hAnsi="Calibri"/>
          <w:highlight w:val="none"/>
        </w:rPr>
        <w:t xml:space="preserve"> </w:t>
      </w:r>
      <w:r>
        <w:rPr>
          <w:rFonts w:hint="eastAsia" w:ascii="Calibri" w:hAnsi="Calibri"/>
          <w:highlight w:val="none"/>
        </w:rPr>
        <w:t>报告概述</w:t>
      </w:r>
      <w:r>
        <w:tab/>
      </w:r>
      <w:r>
        <w:fldChar w:fldCharType="begin"/>
      </w:r>
      <w:r>
        <w:instrText xml:space="preserve"> PAGEREF _Toc18542 </w:instrText>
      </w:r>
      <w:r>
        <w:fldChar w:fldCharType="separate"/>
      </w:r>
      <w:r>
        <w:t>1</w:t>
      </w:r>
      <w:r>
        <w:fldChar w:fldCharType="end"/>
      </w:r>
      <w:r>
        <w:rPr>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_Toc16249 </w:instrText>
      </w:r>
      <w:r>
        <w:rPr>
          <w:rFonts w:ascii="Calibri" w:hAnsi="Calibri"/>
          <w:szCs w:val="21"/>
          <w:highlight w:val="none"/>
        </w:rPr>
        <w:fldChar w:fldCharType="separate"/>
      </w:r>
      <w:r>
        <w:rPr>
          <w:rFonts w:hint="eastAsia" w:eastAsia="宋体"/>
          <w:bCs/>
          <w:highlight w:val="none"/>
        </w:rPr>
        <w:t xml:space="preserve">表1  </w:t>
      </w:r>
      <w:r>
        <w:rPr>
          <w:rFonts w:eastAsia="宋体" w:cs="宋体"/>
          <w:highlight w:val="none"/>
        </w:rPr>
        <w:t>2020届</w:t>
      </w:r>
      <w:r>
        <w:rPr>
          <w:rFonts w:hint="eastAsia" w:ascii="宋体" w:hAnsi="宋体" w:eastAsia="宋体" w:cs="宋体"/>
          <w:bCs/>
          <w:highlight w:val="none"/>
        </w:rPr>
        <w:t>调查样本院系分布</w:t>
      </w:r>
      <w:r>
        <w:tab/>
      </w:r>
      <w:r>
        <w:fldChar w:fldCharType="begin"/>
      </w:r>
      <w:r>
        <w:instrText xml:space="preserve"> PAGEREF _Toc16249 </w:instrText>
      </w:r>
      <w:r>
        <w:fldChar w:fldCharType="separate"/>
      </w:r>
      <w:r>
        <w:t>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_Toc11041 </w:instrText>
      </w:r>
      <w:r>
        <w:rPr>
          <w:rFonts w:ascii="Calibri" w:hAnsi="Calibri"/>
          <w:szCs w:val="21"/>
          <w:highlight w:val="none"/>
        </w:rPr>
        <w:fldChar w:fldCharType="separate"/>
      </w:r>
      <w:r>
        <w:rPr>
          <w:bCs/>
          <w:highlight w:val="none"/>
        </w:rPr>
        <w:t>表</w:t>
      </w:r>
      <w:r>
        <w:rPr>
          <w:rFonts w:hint="eastAsia" w:eastAsia="宋体"/>
          <w:bCs/>
          <w:highlight w:val="none"/>
        </w:rPr>
        <w:t xml:space="preserve">2  </w:t>
      </w:r>
      <w:r>
        <w:rPr>
          <w:bCs/>
          <w:highlight w:val="none"/>
        </w:rPr>
        <w:t>2020</w:t>
      </w:r>
      <w:r>
        <w:rPr>
          <w:rFonts w:hint="eastAsia" w:ascii="宋体" w:hAnsi="宋体" w:eastAsia="宋体" w:cs="宋体"/>
          <w:bCs/>
          <w:highlight w:val="none"/>
        </w:rPr>
        <w:t>届</w:t>
      </w:r>
      <w:r>
        <w:rPr>
          <w:rFonts w:ascii="宋体" w:hAnsi="宋体" w:eastAsia="宋体" w:cs="宋体"/>
          <w:highlight w:val="none"/>
        </w:rPr>
        <w:t>调查样本专业分布</w:t>
      </w:r>
      <w:r>
        <w:tab/>
      </w:r>
      <w:r>
        <w:fldChar w:fldCharType="begin"/>
      </w:r>
      <w:r>
        <w:instrText xml:space="preserve"> PAGEREF _Toc11041 </w:instrText>
      </w:r>
      <w:r>
        <w:fldChar w:fldCharType="separate"/>
      </w:r>
      <w:r>
        <w:t>2</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_Toc19648 </w:instrText>
      </w:r>
      <w:r>
        <w:rPr>
          <w:rFonts w:ascii="Calibri" w:hAnsi="Calibri"/>
          <w:szCs w:val="21"/>
          <w:highlight w:val="none"/>
        </w:rPr>
        <w:fldChar w:fldCharType="separate"/>
      </w:r>
      <w:r>
        <w:rPr>
          <w:rFonts w:hint="eastAsia" w:ascii="Calibri" w:hAnsi="Calibri" w:cs="宋体"/>
          <w:szCs w:val="21"/>
        </w:rPr>
        <w:t xml:space="preserve">第一章 </w:t>
      </w:r>
      <w:r>
        <w:rPr>
          <w:rFonts w:hint="eastAsia" w:ascii="Calibri" w:hAnsi="Calibri"/>
          <w:highlight w:val="none"/>
        </w:rPr>
        <w:t>学校就创业指导服务工作概况</w:t>
      </w:r>
      <w:r>
        <w:tab/>
      </w:r>
      <w:r>
        <w:fldChar w:fldCharType="begin"/>
      </w:r>
      <w:r>
        <w:instrText xml:space="preserve"> PAGEREF _Toc19648 </w:instrText>
      </w:r>
      <w:r>
        <w:fldChar w:fldCharType="separate"/>
      </w:r>
      <w:r>
        <w:t>4</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_Toc30034 </w:instrText>
      </w:r>
      <w:r>
        <w:rPr>
          <w:rFonts w:ascii="Calibri" w:hAnsi="Calibri"/>
          <w:szCs w:val="21"/>
          <w:highlight w:val="none"/>
        </w:rPr>
        <w:fldChar w:fldCharType="separate"/>
      </w:r>
      <w:r>
        <w:rPr>
          <w:rFonts w:hint="eastAsia" w:ascii="Calibri" w:hAnsi="Calibri"/>
        </w:rPr>
        <w:t xml:space="preserve">第二章 </w:t>
      </w:r>
      <w:r>
        <w:rPr>
          <w:rFonts w:ascii="Calibri" w:hAnsi="Calibri" w:cs="Arial"/>
          <w:szCs w:val="21"/>
          <w:highlight w:val="none"/>
        </w:rPr>
        <w:t>毕业生基本情况</w:t>
      </w:r>
      <w:r>
        <w:tab/>
      </w:r>
      <w:r>
        <w:fldChar w:fldCharType="begin"/>
      </w:r>
      <w:r>
        <w:instrText xml:space="preserve"> PAGEREF _Toc30034 </w:instrText>
      </w:r>
      <w:r>
        <w:fldChar w:fldCharType="separate"/>
      </w:r>
      <w:r>
        <w:t>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_Toc25017 </w:instrText>
      </w:r>
      <w:r>
        <w:rPr>
          <w:rFonts w:ascii="Calibri" w:hAnsi="Calibri"/>
          <w:szCs w:val="21"/>
          <w:highlight w:val="none"/>
        </w:rPr>
        <w:fldChar w:fldCharType="separate"/>
      </w:r>
      <w:r>
        <w:rPr>
          <w:rFonts w:hint="default" w:ascii="Calibri" w:hAnsi="Calibri" w:eastAsia="宋体" w:cs="Times New Roman"/>
          <w:kern w:val="0"/>
          <w:szCs w:val="20"/>
        </w:rPr>
        <w:t xml:space="preserve">表 2-1 </w:t>
      </w:r>
      <w:r>
        <w:rPr>
          <w:rFonts w:hint="eastAsia"/>
          <w:szCs w:val="28"/>
          <w:highlight w:val="none"/>
        </w:rPr>
        <w:t>2020</w:t>
      </w:r>
      <w:r>
        <w:rPr>
          <w:rFonts w:hint="eastAsia" w:ascii="宋体" w:hAnsi="宋体" w:eastAsia="宋体" w:cs="宋体"/>
          <w:szCs w:val="28"/>
          <w:highlight w:val="none"/>
        </w:rPr>
        <w:t>届</w:t>
      </w:r>
      <w:r>
        <w:rPr>
          <w:rFonts w:hint="eastAsia" w:ascii="宋体" w:hAnsi="宋体" w:eastAsia="宋体" w:cs="宋体"/>
          <w:highlight w:val="none"/>
        </w:rPr>
        <w:t>毕业生的学历层次分布</w:t>
      </w:r>
      <w:r>
        <w:tab/>
      </w:r>
      <w:r>
        <w:fldChar w:fldCharType="begin"/>
      </w:r>
      <w:r>
        <w:instrText xml:space="preserve"> PAGEREF _Toc25017 </w:instrText>
      </w:r>
      <w:r>
        <w:fldChar w:fldCharType="separate"/>
      </w:r>
      <w:r>
        <w:t>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_Toc32476 </w:instrText>
      </w:r>
      <w:r>
        <w:rPr>
          <w:rFonts w:ascii="Calibri" w:hAnsi="Calibri"/>
          <w:szCs w:val="21"/>
          <w:highlight w:val="none"/>
        </w:rPr>
        <w:fldChar w:fldCharType="separate"/>
      </w:r>
      <w:r>
        <w:rPr>
          <w:rFonts w:hint="default" w:ascii="Calibri" w:hAnsi="Calibri" w:eastAsia="宋体" w:cs="Times New Roman"/>
          <w:kern w:val="0"/>
          <w:szCs w:val="20"/>
        </w:rPr>
        <w:t xml:space="preserve">表 2-2 </w:t>
      </w:r>
      <w:r>
        <w:rPr>
          <w:rFonts w:hint="eastAsia"/>
          <w:highlight w:val="none"/>
        </w:rPr>
        <w:t>2020</w:t>
      </w:r>
      <w:r>
        <w:rPr>
          <w:rFonts w:hint="eastAsia" w:ascii="宋体" w:hAnsi="宋体" w:eastAsia="宋体" w:cs="宋体"/>
          <w:highlight w:val="none"/>
        </w:rPr>
        <w:t>届毕业生的性别分布</w:t>
      </w:r>
      <w:r>
        <w:tab/>
      </w:r>
      <w:r>
        <w:fldChar w:fldCharType="begin"/>
      </w:r>
      <w:r>
        <w:instrText xml:space="preserve"> PAGEREF _Toc32476 </w:instrText>
      </w:r>
      <w:r>
        <w:fldChar w:fldCharType="separate"/>
      </w:r>
      <w:r>
        <w:t>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_Toc604 </w:instrText>
      </w:r>
      <w:r>
        <w:rPr>
          <w:rFonts w:ascii="Calibri" w:hAnsi="Calibri"/>
          <w:szCs w:val="21"/>
          <w:highlight w:val="none"/>
        </w:rPr>
        <w:fldChar w:fldCharType="separate"/>
      </w:r>
      <w:r>
        <w:rPr>
          <w:rFonts w:hint="default" w:ascii="Calibri" w:hAnsi="Calibri" w:eastAsia="宋体" w:cs="Times New Roman"/>
          <w:kern w:val="0"/>
          <w:szCs w:val="20"/>
        </w:rPr>
        <w:t xml:space="preserve">表 2-3 </w:t>
      </w:r>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lang w:val="en-US"/>
        </w:rPr>
        <w:t>专科生</w:t>
      </w:r>
      <w:r>
        <w:rPr>
          <w:rFonts w:hint="eastAsia" w:ascii="宋体" w:hAnsi="宋体" w:eastAsia="宋体" w:cs="宋体"/>
          <w:highlight w:val="none"/>
        </w:rPr>
        <w:t>人数分布</w:t>
      </w:r>
      <w:r>
        <w:tab/>
      </w:r>
      <w:r>
        <w:fldChar w:fldCharType="begin"/>
      </w:r>
      <w:r>
        <w:instrText xml:space="preserve"> PAGEREF _Toc604 </w:instrText>
      </w:r>
      <w:r>
        <w:fldChar w:fldCharType="separate"/>
      </w:r>
      <w:r>
        <w:t>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_Toc8531 </w:instrText>
      </w:r>
      <w:r>
        <w:rPr>
          <w:rFonts w:ascii="Calibri" w:hAnsi="Calibri"/>
          <w:szCs w:val="21"/>
          <w:highlight w:val="none"/>
        </w:rPr>
        <w:fldChar w:fldCharType="separate"/>
      </w:r>
      <w:r>
        <w:rPr>
          <w:rFonts w:hint="default" w:ascii="Calibri" w:hAnsi="Calibri" w:eastAsia="宋体" w:cs="Times New Roman"/>
          <w:kern w:val="0"/>
          <w:szCs w:val="20"/>
        </w:rPr>
        <w:t xml:space="preserve">表 2-4 </w:t>
      </w:r>
      <w:r>
        <w:rPr>
          <w:highlight w:val="none"/>
        </w:rPr>
        <w:t>2020</w:t>
      </w:r>
      <w:r>
        <w:rPr>
          <w:rFonts w:hint="eastAsia" w:ascii="宋体" w:hAnsi="宋体" w:eastAsia="宋体" w:cs="宋体"/>
          <w:highlight w:val="none"/>
        </w:rPr>
        <w:t>届</w:t>
      </w:r>
      <w:r>
        <w:rPr>
          <w:rFonts w:hint="eastAsia" w:ascii="宋体" w:hAnsi="宋体" w:eastAsia="宋体" w:cs="宋体"/>
          <w:highlight w:val="none"/>
          <w:lang w:val="en-US"/>
        </w:rPr>
        <w:t>毕业生生源地</w:t>
      </w:r>
      <w:r>
        <w:rPr>
          <w:rFonts w:hint="eastAsia" w:ascii="宋体" w:hAnsi="宋体" w:eastAsia="宋体" w:cs="宋体"/>
          <w:highlight w:val="none"/>
        </w:rPr>
        <w:t>分布</w:t>
      </w:r>
      <w:r>
        <w:tab/>
      </w:r>
      <w:r>
        <w:fldChar w:fldCharType="begin"/>
      </w:r>
      <w:r>
        <w:instrText xml:space="preserve"> PAGEREF _Toc8531 </w:instrText>
      </w:r>
      <w:r>
        <w:fldChar w:fldCharType="separate"/>
      </w:r>
      <w:r>
        <w:t>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_Toc22907 </w:instrText>
      </w:r>
      <w:r>
        <w:rPr>
          <w:rFonts w:ascii="Calibri" w:hAnsi="Calibri"/>
          <w:szCs w:val="21"/>
          <w:highlight w:val="none"/>
        </w:rPr>
        <w:fldChar w:fldCharType="separate"/>
      </w:r>
      <w:r>
        <w:rPr>
          <w:rFonts w:hint="default" w:ascii="Calibri" w:hAnsi="Calibri" w:eastAsia="宋体" w:cs="Times New Roman"/>
          <w:lang w:val="en-US"/>
        </w:rPr>
        <w:t xml:space="preserve">表 2-5 </w:t>
      </w:r>
      <w:r>
        <w:rPr>
          <w:rFonts w:eastAsia="宋体" w:cs="宋体"/>
          <w:highlight w:val="none"/>
          <w:lang w:eastAsia="zh-CN"/>
        </w:rPr>
        <w:t>2020届</w:t>
      </w:r>
      <w:r>
        <w:rPr>
          <w:rFonts w:ascii="宋体" w:hAnsi="宋体" w:eastAsia="宋体" w:cs="宋体"/>
          <w:highlight w:val="none"/>
          <w:lang w:val="en-US"/>
        </w:rPr>
        <w:t>毕业生民族分布</w:t>
      </w:r>
      <w:r>
        <w:tab/>
      </w:r>
      <w:r>
        <w:fldChar w:fldCharType="begin"/>
      </w:r>
      <w:r>
        <w:instrText xml:space="preserve"> PAGEREF _Toc22907 </w:instrText>
      </w:r>
      <w:r>
        <w:fldChar w:fldCharType="separate"/>
      </w:r>
      <w:r>
        <w:t>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_Toc32134 </w:instrText>
      </w:r>
      <w:r>
        <w:rPr>
          <w:rFonts w:ascii="Calibri" w:hAnsi="Calibri"/>
          <w:szCs w:val="21"/>
          <w:highlight w:val="none"/>
        </w:rPr>
        <w:fldChar w:fldCharType="separate"/>
      </w:r>
      <w:r>
        <w:rPr>
          <w:rFonts w:hint="default" w:ascii="Calibri" w:hAnsi="Calibri" w:cs="Times New Roman"/>
          <w:kern w:val="0"/>
          <w:szCs w:val="20"/>
        </w:rPr>
        <w:t xml:space="preserve">图 2-1 </w:t>
      </w:r>
      <w:r>
        <w:rPr>
          <w:rFonts w:hint="eastAsia"/>
          <w:szCs w:val="28"/>
          <w:highlight w:val="none"/>
        </w:rPr>
        <w:t>2020</w:t>
      </w:r>
      <w:r>
        <w:rPr>
          <w:rFonts w:hint="eastAsia" w:ascii="宋体" w:hAnsi="宋体" w:eastAsia="宋体" w:cs="宋体"/>
          <w:szCs w:val="28"/>
          <w:highlight w:val="none"/>
        </w:rPr>
        <w:t>届</w:t>
      </w:r>
      <w:r>
        <w:rPr>
          <w:rFonts w:hint="eastAsia" w:hAnsi="宋体" w:eastAsia="宋体" w:cs="宋体"/>
          <w:highlight w:val="none"/>
        </w:rPr>
        <w:t>毕业生困难生比例</w:t>
      </w:r>
      <w:r>
        <w:tab/>
      </w:r>
      <w:r>
        <w:fldChar w:fldCharType="begin"/>
      </w:r>
      <w:r>
        <w:instrText xml:space="preserve"> PAGEREF _Toc32134 </w:instrText>
      </w:r>
      <w:r>
        <w:fldChar w:fldCharType="separate"/>
      </w:r>
      <w:r>
        <w:t>10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_Toc18638 </w:instrText>
      </w:r>
      <w:r>
        <w:rPr>
          <w:rFonts w:ascii="Calibri" w:hAnsi="Calibri"/>
          <w:szCs w:val="21"/>
          <w:highlight w:val="none"/>
        </w:rPr>
        <w:fldChar w:fldCharType="separate"/>
      </w:r>
      <w:r>
        <w:rPr>
          <w:rFonts w:hint="default" w:ascii="Calibri" w:hAnsi="Calibri" w:cs="Times New Roman"/>
          <w:kern w:val="0"/>
          <w:szCs w:val="20"/>
        </w:rPr>
        <w:t xml:space="preserve">图 2-2 </w:t>
      </w:r>
      <w:r>
        <w:rPr>
          <w:rFonts w:hint="eastAsia"/>
          <w:szCs w:val="28"/>
          <w:highlight w:val="none"/>
        </w:rPr>
        <w:t>2020</w:t>
      </w:r>
      <w:r>
        <w:rPr>
          <w:rFonts w:hint="eastAsia" w:ascii="宋体" w:hAnsi="宋体" w:eastAsia="宋体" w:cs="宋体"/>
          <w:szCs w:val="28"/>
          <w:highlight w:val="none"/>
        </w:rPr>
        <w:t>届</w:t>
      </w:r>
      <w:r>
        <w:rPr>
          <w:rFonts w:hint="eastAsia" w:hAnsi="宋体" w:eastAsia="宋体" w:cs="宋体"/>
          <w:highlight w:val="none"/>
        </w:rPr>
        <w:t>毕业生师范生比例</w:t>
      </w:r>
      <w:r>
        <w:tab/>
      </w:r>
      <w:r>
        <w:fldChar w:fldCharType="begin"/>
      </w:r>
      <w:r>
        <w:instrText xml:space="preserve"> PAGEREF _Toc18638 </w:instrText>
      </w:r>
      <w:r>
        <w:fldChar w:fldCharType="separate"/>
      </w:r>
      <w:r>
        <w:t>11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_Toc10732 </w:instrText>
      </w:r>
      <w:r>
        <w:rPr>
          <w:rFonts w:ascii="Calibri" w:hAnsi="Calibri"/>
          <w:szCs w:val="21"/>
          <w:highlight w:val="none"/>
        </w:rPr>
        <w:fldChar w:fldCharType="separate"/>
      </w:r>
      <w:r>
        <w:rPr>
          <w:rFonts w:hint="default" w:ascii="Calibri" w:hAnsi="Calibri" w:eastAsia="宋体" w:cs="Times New Roman"/>
        </w:rPr>
        <w:t xml:space="preserve">表 2-6 </w:t>
      </w:r>
      <w:r>
        <w:rPr>
          <w:rFonts w:eastAsia="宋体" w:cs="宋体"/>
          <w:highlight w:val="none"/>
        </w:rPr>
        <w:t>2020届</w:t>
      </w:r>
      <w:r>
        <w:rPr>
          <w:rFonts w:hint="eastAsia" w:ascii="宋体" w:hAnsi="宋体" w:eastAsia="宋体" w:cs="宋体"/>
          <w:highlight w:val="none"/>
        </w:rPr>
        <w:t>毕业生去向分布</w:t>
      </w:r>
      <w:r>
        <w:tab/>
      </w:r>
      <w:r>
        <w:fldChar w:fldCharType="begin"/>
      </w:r>
      <w:r>
        <w:instrText xml:space="preserve"> PAGEREF _Toc10732 </w:instrText>
      </w:r>
      <w:r>
        <w:fldChar w:fldCharType="separate"/>
      </w:r>
      <w:r>
        <w:t>11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_Toc16928 </w:instrText>
      </w:r>
      <w:r>
        <w:rPr>
          <w:rFonts w:ascii="Calibri" w:hAnsi="Calibri"/>
          <w:szCs w:val="21"/>
          <w:highlight w:val="none"/>
        </w:rPr>
        <w:fldChar w:fldCharType="separate"/>
      </w:r>
      <w:r>
        <w:rPr>
          <w:rFonts w:hint="default" w:ascii="Calibri" w:hAnsi="Calibri" w:eastAsia="宋体" w:cs="Times New Roman"/>
          <w:lang w:val="en-US"/>
        </w:rPr>
        <w:t xml:space="preserve">表 2-7 </w:t>
      </w:r>
      <w:r>
        <w:rPr>
          <w:rFonts w:hint="eastAsia" w:ascii="宋体" w:hAnsi="宋体" w:eastAsia="宋体" w:cs="宋体"/>
          <w:highlight w:val="none"/>
        </w:rPr>
        <w:t>分</w:t>
      </w:r>
      <w:r>
        <w:rPr>
          <w:rFonts w:hint="eastAsia" w:ascii="宋体" w:hAnsi="宋体" w:eastAsia="宋体" w:cs="宋体"/>
          <w:highlight w:val="none"/>
          <w:lang w:val="en-US"/>
        </w:rPr>
        <w:t>院</w:t>
      </w:r>
      <w:r>
        <w:rPr>
          <w:rFonts w:eastAsia="宋体" w:cs="宋体"/>
          <w:highlight w:val="none"/>
          <w:lang w:val="en-US"/>
        </w:rPr>
        <w:t>系2020届</w:t>
      </w:r>
      <w:r>
        <w:rPr>
          <w:rFonts w:hint="eastAsia" w:ascii="宋体" w:hAnsi="宋体" w:eastAsia="宋体" w:cs="宋体"/>
          <w:highlight w:val="none"/>
          <w:lang w:val="en-US"/>
        </w:rPr>
        <w:t>专科生去向分布</w:t>
      </w:r>
      <w:r>
        <w:tab/>
      </w:r>
      <w:r>
        <w:fldChar w:fldCharType="begin"/>
      </w:r>
      <w:r>
        <w:instrText xml:space="preserve"> PAGEREF _Toc16928 </w:instrText>
      </w:r>
      <w:r>
        <w:fldChar w:fldCharType="separate"/>
      </w:r>
      <w:r>
        <w:t>11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_Toc31118 </w:instrText>
      </w:r>
      <w:r>
        <w:rPr>
          <w:rFonts w:ascii="Calibri" w:hAnsi="Calibri"/>
          <w:szCs w:val="21"/>
          <w:highlight w:val="none"/>
        </w:rPr>
        <w:fldChar w:fldCharType="separate"/>
      </w:r>
      <w:r>
        <w:rPr>
          <w:rFonts w:hint="default" w:ascii="Calibri" w:hAnsi="Calibri" w:eastAsia="宋体" w:cs="Times New Roman"/>
          <w:lang w:val="en-US"/>
        </w:rPr>
        <w:t xml:space="preserve">表 2-8 </w:t>
      </w:r>
      <w:r>
        <w:rPr>
          <w:rFonts w:hint="eastAsia" w:ascii="宋体" w:hAnsi="宋体" w:eastAsia="宋体" w:cs="宋体"/>
          <w:highlight w:val="none"/>
        </w:rPr>
        <w:t>分</w:t>
      </w:r>
      <w:r>
        <w:rPr>
          <w:rFonts w:hint="eastAsia" w:ascii="宋体" w:hAnsi="宋体" w:eastAsia="宋体" w:cs="宋体"/>
          <w:highlight w:val="none"/>
          <w:lang w:val="en-US"/>
        </w:rPr>
        <w:t>专业</w:t>
      </w:r>
      <w:r>
        <w:rPr>
          <w:rFonts w:eastAsia="宋体" w:cs="宋体"/>
          <w:highlight w:val="none"/>
          <w:lang w:val="en-US"/>
        </w:rPr>
        <w:t>2020届</w:t>
      </w:r>
      <w:r>
        <w:rPr>
          <w:rFonts w:hint="eastAsia" w:ascii="宋体" w:hAnsi="宋体" w:eastAsia="宋体" w:cs="宋体"/>
          <w:highlight w:val="none"/>
          <w:lang w:val="en-US"/>
        </w:rPr>
        <w:t>专科</w:t>
      </w:r>
      <w:r>
        <w:rPr>
          <w:rFonts w:hint="eastAsia" w:ascii="宋体" w:hAnsi="宋体" w:eastAsia="宋体" w:cs="宋体"/>
          <w:highlight w:val="none"/>
        </w:rPr>
        <w:t>生</w:t>
      </w:r>
      <w:r>
        <w:rPr>
          <w:rFonts w:hint="eastAsia" w:ascii="宋体" w:hAnsi="宋体" w:eastAsia="宋体" w:cs="宋体"/>
          <w:highlight w:val="none"/>
          <w:lang w:val="en-US"/>
        </w:rPr>
        <w:t>去向分布</w:t>
      </w:r>
      <w:r>
        <w:tab/>
      </w:r>
      <w:r>
        <w:fldChar w:fldCharType="begin"/>
      </w:r>
      <w:r>
        <w:instrText xml:space="preserve"> PAGEREF _Toc31118 </w:instrText>
      </w:r>
      <w:r>
        <w:fldChar w:fldCharType="separate"/>
      </w:r>
      <w:r>
        <w:t>11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_Toc31511 </w:instrText>
      </w:r>
      <w:r>
        <w:rPr>
          <w:rFonts w:ascii="Calibri" w:hAnsi="Calibri"/>
          <w:szCs w:val="21"/>
          <w:highlight w:val="none"/>
        </w:rPr>
        <w:fldChar w:fldCharType="separate"/>
      </w:r>
      <w:r>
        <w:rPr>
          <w:rFonts w:hint="default" w:ascii="Calibri" w:hAnsi="Calibri" w:eastAsia="宋体" w:cs="Times New Roman"/>
        </w:rPr>
        <w:t xml:space="preserve">图 2-3 </w:t>
      </w:r>
      <w:r>
        <w:rPr>
          <w:rFonts w:hint="eastAsia"/>
          <w:highlight w:val="none"/>
        </w:rPr>
        <w:t>2020</w:t>
      </w:r>
      <w:r>
        <w:rPr>
          <w:rFonts w:hint="eastAsia" w:ascii="宋体" w:hAnsi="宋体" w:eastAsia="宋体" w:cs="宋体"/>
          <w:highlight w:val="none"/>
        </w:rPr>
        <w:t>届</w:t>
      </w:r>
      <w:r>
        <w:rPr>
          <w:rFonts w:hint="eastAsia" w:hAnsi="宋体" w:eastAsia="宋体" w:cs="宋体"/>
          <w:highlight w:val="none"/>
        </w:rPr>
        <w:t>未就业毕业生类别</w:t>
      </w:r>
      <w:r>
        <w:tab/>
      </w:r>
      <w:r>
        <w:fldChar w:fldCharType="begin"/>
      </w:r>
      <w:r>
        <w:instrText xml:space="preserve"> PAGEREF _Toc31511 </w:instrText>
      </w:r>
      <w:r>
        <w:fldChar w:fldCharType="separate"/>
      </w:r>
      <w:r>
        <w:t>14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_Toc18223 </w:instrText>
      </w:r>
      <w:r>
        <w:rPr>
          <w:rFonts w:ascii="Calibri" w:hAnsi="Calibri"/>
          <w:szCs w:val="21"/>
          <w:highlight w:val="none"/>
        </w:rPr>
        <w:fldChar w:fldCharType="separate"/>
      </w:r>
      <w:r>
        <w:rPr>
          <w:rFonts w:hint="default" w:ascii="Calibri" w:hAnsi="Calibri" w:eastAsia="宋体" w:cs="Times New Roman"/>
        </w:rPr>
        <w:t xml:space="preserve">图 2-4 </w:t>
      </w:r>
      <w:r>
        <w:rPr>
          <w:rFonts w:hint="eastAsia" w:hAnsi="宋体" w:eastAsia="宋体" w:cs="宋体"/>
          <w:highlight w:val="none"/>
        </w:rPr>
        <w:t>2020届专科生升学的原因</w:t>
      </w:r>
      <w:r>
        <w:tab/>
      </w:r>
      <w:r>
        <w:fldChar w:fldCharType="begin"/>
      </w:r>
      <w:r>
        <w:instrText xml:space="preserve"> PAGEREF _Toc18223 </w:instrText>
      </w:r>
      <w:r>
        <w:fldChar w:fldCharType="separate"/>
      </w:r>
      <w:r>
        <w:t>15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_Toc22589 </w:instrText>
      </w:r>
      <w:r>
        <w:rPr>
          <w:rFonts w:ascii="Calibri" w:hAnsi="Calibri"/>
          <w:szCs w:val="21"/>
          <w:highlight w:val="none"/>
        </w:rPr>
        <w:fldChar w:fldCharType="separate"/>
      </w:r>
      <w:r>
        <w:rPr>
          <w:rFonts w:hint="default" w:ascii="Calibri" w:hAnsi="Calibri" w:eastAsia="宋体" w:cs="Times New Roman"/>
        </w:rPr>
        <w:t xml:space="preserve">图 2-5 </w:t>
      </w:r>
      <w:r>
        <w:rPr>
          <w:rFonts w:hAnsi="宋体" w:eastAsia="宋体" w:cs="宋体"/>
          <w:highlight w:val="none"/>
        </w:rPr>
        <w:t>2020届</w:t>
      </w:r>
      <w:r>
        <w:rPr>
          <w:rFonts w:hint="eastAsia" w:hAnsi="宋体" w:eastAsia="宋体" w:cs="宋体"/>
          <w:highlight w:val="none"/>
        </w:rPr>
        <w:t>专科生升学专业与原专业的一致性</w:t>
      </w:r>
      <w:r>
        <w:tab/>
      </w:r>
      <w:r>
        <w:fldChar w:fldCharType="begin"/>
      </w:r>
      <w:r>
        <w:instrText xml:space="preserve"> PAGEREF _Toc22589 </w:instrText>
      </w:r>
      <w:r>
        <w:fldChar w:fldCharType="separate"/>
      </w:r>
      <w:r>
        <w:t>15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_Toc20159 </w:instrText>
      </w:r>
      <w:r>
        <w:rPr>
          <w:rFonts w:ascii="Calibri" w:hAnsi="Calibri"/>
          <w:szCs w:val="21"/>
          <w:highlight w:val="none"/>
        </w:rPr>
        <w:fldChar w:fldCharType="separate"/>
      </w:r>
      <w:r>
        <w:rPr>
          <w:rFonts w:hint="default" w:ascii="Calibri" w:hAnsi="Calibri" w:eastAsia="宋体" w:cs="Times New Roman"/>
        </w:rPr>
        <w:t xml:space="preserve">图 2-6 </w:t>
      </w:r>
      <w:r>
        <w:rPr>
          <w:rFonts w:hAnsi="宋体" w:eastAsia="宋体" w:cs="宋体"/>
          <w:highlight w:val="none"/>
        </w:rPr>
        <w:t>2020届</w:t>
      </w:r>
      <w:r>
        <w:rPr>
          <w:rFonts w:hint="eastAsia" w:hAnsi="宋体" w:eastAsia="宋体" w:cs="宋体"/>
          <w:highlight w:val="none"/>
        </w:rPr>
        <w:t>专科生升学选择专业的原因</w:t>
      </w:r>
      <w:r>
        <w:tab/>
      </w:r>
      <w:r>
        <w:fldChar w:fldCharType="begin"/>
      </w:r>
      <w:r>
        <w:instrText xml:space="preserve"> PAGEREF _Toc20159 </w:instrText>
      </w:r>
      <w:r>
        <w:fldChar w:fldCharType="separate"/>
      </w:r>
      <w:r>
        <w:t>16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_Toc4390 </w:instrText>
      </w:r>
      <w:r>
        <w:rPr>
          <w:rFonts w:ascii="Calibri" w:hAnsi="Calibri"/>
          <w:szCs w:val="21"/>
          <w:highlight w:val="none"/>
        </w:rPr>
        <w:fldChar w:fldCharType="separate"/>
      </w:r>
      <w:r>
        <w:rPr>
          <w:rFonts w:hint="default" w:ascii="Calibri" w:hAnsi="Calibri" w:eastAsia="宋体" w:cs="Times New Roman"/>
        </w:rPr>
        <w:t xml:space="preserve">图 2-7 </w:t>
      </w:r>
      <w:r>
        <w:rPr>
          <w:rFonts w:hAnsi="宋体" w:eastAsia="宋体" w:cs="宋体"/>
          <w:highlight w:val="none"/>
        </w:rPr>
        <w:t>2020届</w:t>
      </w:r>
      <w:r>
        <w:rPr>
          <w:rFonts w:hint="eastAsia" w:hAnsi="宋体" w:eastAsia="宋体" w:cs="宋体"/>
          <w:highlight w:val="none"/>
        </w:rPr>
        <w:t>专科生升学择校的原因</w:t>
      </w:r>
      <w:r>
        <w:rPr>
          <w:rFonts w:eastAsia="宋体" w:cs="宋体"/>
          <w:highlight w:val="none"/>
        </w:rPr>
        <w:t>（多选）</w:t>
      </w:r>
      <w:r>
        <w:tab/>
      </w:r>
      <w:r>
        <w:fldChar w:fldCharType="begin"/>
      </w:r>
      <w:r>
        <w:instrText xml:space="preserve"> PAGEREF _Toc4390 </w:instrText>
      </w:r>
      <w:r>
        <w:fldChar w:fldCharType="separate"/>
      </w:r>
      <w:r>
        <w:t>17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_Toc12124 </w:instrText>
      </w:r>
      <w:r>
        <w:rPr>
          <w:rFonts w:ascii="Calibri" w:hAnsi="Calibri"/>
          <w:szCs w:val="21"/>
          <w:highlight w:val="none"/>
        </w:rPr>
        <w:fldChar w:fldCharType="separate"/>
      </w:r>
      <w:r>
        <w:rPr>
          <w:rFonts w:hint="default" w:ascii="Calibri" w:hAnsi="Calibri" w:eastAsia="宋体" w:cs="Times New Roman"/>
        </w:rPr>
        <w:t xml:space="preserve">表 2-9 </w:t>
      </w:r>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专科生初次就业率</w:t>
      </w:r>
      <w:r>
        <w:tab/>
      </w:r>
      <w:r>
        <w:fldChar w:fldCharType="begin"/>
      </w:r>
      <w:r>
        <w:instrText xml:space="preserve"> PAGEREF _Toc12124 </w:instrText>
      </w:r>
      <w:r>
        <w:fldChar w:fldCharType="separate"/>
      </w:r>
      <w:r>
        <w:t>18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_Toc24295 </w:instrText>
      </w:r>
      <w:r>
        <w:rPr>
          <w:rFonts w:ascii="Calibri" w:hAnsi="Calibri"/>
          <w:szCs w:val="21"/>
          <w:highlight w:val="none"/>
        </w:rPr>
        <w:fldChar w:fldCharType="separate"/>
      </w:r>
      <w:r>
        <w:rPr>
          <w:rFonts w:hint="default" w:ascii="Calibri" w:hAnsi="Calibri" w:eastAsia="宋体" w:cs="Times New Roman"/>
        </w:rPr>
        <w:t xml:space="preserve">表 2-10 </w:t>
      </w:r>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专科生年终就业率</w:t>
      </w:r>
      <w:r>
        <w:tab/>
      </w:r>
      <w:r>
        <w:fldChar w:fldCharType="begin"/>
      </w:r>
      <w:r>
        <w:instrText xml:space="preserve"> PAGEREF _Toc24295 </w:instrText>
      </w:r>
      <w:r>
        <w:fldChar w:fldCharType="separate"/>
      </w:r>
      <w:r>
        <w:t>19</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_Toc20289 </w:instrText>
      </w:r>
      <w:r>
        <w:rPr>
          <w:rFonts w:ascii="Calibri" w:hAnsi="Calibri"/>
          <w:szCs w:val="21"/>
          <w:highlight w:val="none"/>
        </w:rPr>
        <w:fldChar w:fldCharType="separate"/>
      </w:r>
      <w:r>
        <w:rPr>
          <w:rFonts w:hint="eastAsia" w:ascii="Calibri" w:hAnsi="Calibri"/>
        </w:rPr>
        <w:t xml:space="preserve">第三章 </w:t>
      </w:r>
      <w:r>
        <w:rPr>
          <w:rFonts w:ascii="Calibri" w:hAnsi="Calibri"/>
          <w:highlight w:val="none"/>
        </w:rPr>
        <w:t>毕业生就业特点</w:t>
      </w:r>
      <w:r>
        <w:tab/>
      </w:r>
      <w:r>
        <w:fldChar w:fldCharType="begin"/>
      </w:r>
      <w:r>
        <w:instrText xml:space="preserve"> PAGEREF _Toc20289 </w:instrText>
      </w:r>
      <w:r>
        <w:fldChar w:fldCharType="separate"/>
      </w:r>
      <w:r>
        <w:t>21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_Toc6322 </w:instrText>
      </w:r>
      <w:r>
        <w:rPr>
          <w:rFonts w:ascii="Calibri" w:hAnsi="Calibri"/>
          <w:szCs w:val="21"/>
          <w:highlight w:val="none"/>
        </w:rPr>
        <w:fldChar w:fldCharType="separate"/>
      </w:r>
      <w:r>
        <w:rPr>
          <w:rFonts w:hint="default" w:ascii="Calibri" w:hAnsi="Calibri" w:eastAsia="宋体" w:cs="Times New Roman"/>
          <w:lang w:eastAsia="zh-CN"/>
        </w:rPr>
        <w:t xml:space="preserve">表 3-1 </w:t>
      </w:r>
      <w:r>
        <w:rPr>
          <w:rFonts w:eastAsia="宋体" w:cs="宋体"/>
          <w:highlight w:val="none"/>
          <w:lang w:eastAsia="zh-CN"/>
        </w:rPr>
        <w:t>2020届</w:t>
      </w:r>
      <w:r>
        <w:rPr>
          <w:rFonts w:hint="eastAsia" w:eastAsia="宋体" w:cs="宋体"/>
          <w:highlight w:val="none"/>
          <w:lang w:eastAsia="zh-CN"/>
        </w:rPr>
        <w:t>本科、专科毕业生就业地区分布</w:t>
      </w:r>
      <w:r>
        <w:tab/>
      </w:r>
      <w:r>
        <w:fldChar w:fldCharType="begin"/>
      </w:r>
      <w:r>
        <w:instrText xml:space="preserve"> PAGEREF _Toc6322 </w:instrText>
      </w:r>
      <w:r>
        <w:fldChar w:fldCharType="separate"/>
      </w:r>
      <w:r>
        <w:t>21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_Toc27182 </w:instrText>
      </w:r>
      <w:r>
        <w:rPr>
          <w:rFonts w:ascii="Calibri" w:hAnsi="Calibri"/>
          <w:szCs w:val="21"/>
          <w:highlight w:val="none"/>
        </w:rPr>
        <w:fldChar w:fldCharType="separate"/>
      </w:r>
      <w:r>
        <w:rPr>
          <w:rFonts w:hint="default" w:ascii="Calibri" w:hAnsi="Calibri" w:eastAsia="宋体" w:cs="Times New Roman"/>
        </w:rPr>
        <w:t xml:space="preserve">表 3-2 </w:t>
      </w:r>
      <w:r>
        <w:rPr>
          <w:rFonts w:hint="eastAsia"/>
          <w:highlight w:val="none"/>
        </w:rPr>
        <w:t>分院系2020</w:t>
      </w:r>
      <w:r>
        <w:rPr>
          <w:rFonts w:hint="eastAsia" w:ascii="宋体" w:hAnsi="宋体" w:eastAsia="宋体" w:cs="宋体"/>
          <w:highlight w:val="none"/>
        </w:rPr>
        <w:t>届</w:t>
      </w:r>
      <w:r>
        <w:rPr>
          <w:rFonts w:hint="eastAsia" w:ascii="宋体" w:hAnsi="宋体" w:eastAsia="宋体" w:cs="微软雅黑"/>
          <w:highlight w:val="none"/>
        </w:rPr>
        <w:t>专科生就业地区分布</w:t>
      </w:r>
      <w:r>
        <w:tab/>
      </w:r>
      <w:r>
        <w:fldChar w:fldCharType="begin"/>
      </w:r>
      <w:r>
        <w:instrText xml:space="preserve"> PAGEREF _Toc27182 </w:instrText>
      </w:r>
      <w:r>
        <w:fldChar w:fldCharType="separate"/>
      </w:r>
      <w:r>
        <w:t>21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_Toc13313 </w:instrText>
      </w:r>
      <w:r>
        <w:rPr>
          <w:rFonts w:ascii="Calibri" w:hAnsi="Calibri"/>
          <w:szCs w:val="21"/>
          <w:highlight w:val="none"/>
        </w:rPr>
        <w:fldChar w:fldCharType="separate"/>
      </w:r>
      <w:r>
        <w:rPr>
          <w:rFonts w:hint="default" w:ascii="Calibri" w:hAnsi="Calibri" w:eastAsia="宋体" w:cs="Times New Roman"/>
        </w:rPr>
        <w:t xml:space="preserve">表 3-3 </w:t>
      </w:r>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rPr>
        <w:t>就业地区分布</w:t>
      </w:r>
      <w:r>
        <w:tab/>
      </w:r>
      <w:r>
        <w:fldChar w:fldCharType="begin"/>
      </w:r>
      <w:r>
        <w:instrText xml:space="preserve"> PAGEREF _Toc13313 </w:instrText>
      </w:r>
      <w:r>
        <w:fldChar w:fldCharType="separate"/>
      </w:r>
      <w:r>
        <w:t>22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_Toc1191 </w:instrText>
      </w:r>
      <w:r>
        <w:rPr>
          <w:rFonts w:ascii="Calibri" w:hAnsi="Calibri"/>
          <w:szCs w:val="21"/>
          <w:highlight w:val="none"/>
        </w:rPr>
        <w:fldChar w:fldCharType="separate"/>
      </w:r>
      <w:r>
        <w:rPr>
          <w:rFonts w:hint="default" w:ascii="Calibri" w:hAnsi="Calibri" w:eastAsia="宋体" w:cs="Times New Roman"/>
        </w:rPr>
        <w:t xml:space="preserve">表 3-4 </w:t>
      </w:r>
      <w:r>
        <w:rPr>
          <w:highlight w:val="none"/>
        </w:rPr>
        <w:t>2020</w:t>
      </w:r>
      <w:r>
        <w:rPr>
          <w:rFonts w:hint="eastAsia" w:ascii="宋体" w:hAnsi="宋体" w:eastAsia="宋体" w:cs="微软雅黑"/>
          <w:highlight w:val="none"/>
        </w:rPr>
        <w:t>届本科、专科毕业生省内各地区分布</w:t>
      </w:r>
      <w:r>
        <w:tab/>
      </w:r>
      <w:r>
        <w:fldChar w:fldCharType="begin"/>
      </w:r>
      <w:r>
        <w:instrText xml:space="preserve"> PAGEREF _Toc1191 </w:instrText>
      </w:r>
      <w:r>
        <w:fldChar w:fldCharType="separate"/>
      </w:r>
      <w:r>
        <w:t>23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_Toc3461 </w:instrText>
      </w:r>
      <w:r>
        <w:rPr>
          <w:rFonts w:ascii="Calibri" w:hAnsi="Calibri"/>
          <w:szCs w:val="21"/>
          <w:highlight w:val="none"/>
        </w:rPr>
        <w:fldChar w:fldCharType="separate"/>
      </w:r>
      <w:r>
        <w:rPr>
          <w:rFonts w:hint="default" w:ascii="Calibri" w:hAnsi="Calibri" w:eastAsia="宋体" w:cs="Times New Roman"/>
          <w:lang w:eastAsia="zh-CN"/>
        </w:rPr>
        <w:t xml:space="preserve">表 3-5 </w:t>
      </w:r>
      <w:r>
        <w:rPr>
          <w:rFonts w:hint="eastAsia"/>
          <w:highlight w:val="none"/>
        </w:rPr>
        <w:t>分院系2020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lang w:eastAsia="zh-CN"/>
        </w:rPr>
        <w:t>省内各地区分布</w:t>
      </w:r>
      <w:r>
        <w:tab/>
      </w:r>
      <w:r>
        <w:fldChar w:fldCharType="begin"/>
      </w:r>
      <w:r>
        <w:instrText xml:space="preserve"> PAGEREF _Toc3461 </w:instrText>
      </w:r>
      <w:r>
        <w:fldChar w:fldCharType="separate"/>
      </w:r>
      <w:r>
        <w:t>24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_Toc13031 </w:instrText>
      </w:r>
      <w:r>
        <w:rPr>
          <w:rFonts w:ascii="Calibri" w:hAnsi="Calibri"/>
          <w:szCs w:val="21"/>
          <w:highlight w:val="none"/>
        </w:rPr>
        <w:fldChar w:fldCharType="separate"/>
      </w:r>
      <w:r>
        <w:rPr>
          <w:rFonts w:hint="default" w:ascii="Calibri" w:hAnsi="Calibri" w:eastAsia="宋体" w:cs="Times New Roman"/>
          <w:lang w:eastAsia="zh-CN"/>
        </w:rPr>
        <w:t xml:space="preserve">表 3-6 </w:t>
      </w:r>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rPr>
        <w:t>省内就业量前五位的地区</w:t>
      </w:r>
      <w:r>
        <w:tab/>
      </w:r>
      <w:r>
        <w:fldChar w:fldCharType="begin"/>
      </w:r>
      <w:r>
        <w:instrText xml:space="preserve"> PAGEREF _Toc13031 </w:instrText>
      </w:r>
      <w:r>
        <w:fldChar w:fldCharType="separate"/>
      </w:r>
      <w:r>
        <w:t>24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_Toc12670 </w:instrText>
      </w:r>
      <w:r>
        <w:rPr>
          <w:rFonts w:ascii="Calibri" w:hAnsi="Calibri"/>
          <w:szCs w:val="21"/>
          <w:highlight w:val="none"/>
        </w:rPr>
        <w:fldChar w:fldCharType="separate"/>
      </w:r>
      <w:r>
        <w:rPr>
          <w:rFonts w:hint="default" w:ascii="Calibri" w:hAnsi="Calibri" w:eastAsia="宋体" w:cs="Times New Roman"/>
        </w:rPr>
        <w:t xml:space="preserve">图 3-1 </w:t>
      </w:r>
      <w:r>
        <w:rPr>
          <w:rFonts w:eastAsia="宋体"/>
          <w:highlight w:val="none"/>
        </w:rPr>
        <w:t>2020届</w:t>
      </w:r>
      <w:r>
        <w:rPr>
          <w:rFonts w:hint="eastAsia" w:ascii="宋体" w:hAnsi="宋体" w:eastAsia="宋体"/>
          <w:highlight w:val="none"/>
        </w:rPr>
        <w:t>毕业生就业行业分布</w:t>
      </w:r>
      <w:r>
        <w:tab/>
      </w:r>
      <w:r>
        <w:fldChar w:fldCharType="begin"/>
      </w:r>
      <w:r>
        <w:instrText xml:space="preserve"> PAGEREF _Toc12670 </w:instrText>
      </w:r>
      <w:r>
        <w:fldChar w:fldCharType="separate"/>
      </w:r>
      <w:r>
        <w:t>27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_Toc7540 </w:instrText>
      </w:r>
      <w:r>
        <w:rPr>
          <w:rFonts w:ascii="Calibri" w:hAnsi="Calibri"/>
          <w:szCs w:val="21"/>
          <w:highlight w:val="none"/>
        </w:rPr>
        <w:fldChar w:fldCharType="separate"/>
      </w:r>
      <w:r>
        <w:rPr>
          <w:rFonts w:hint="default" w:ascii="Calibri" w:hAnsi="Calibri" w:eastAsia="宋体" w:cs="Times New Roman"/>
          <w:kern w:val="0"/>
          <w:szCs w:val="20"/>
        </w:rPr>
        <w:t xml:space="preserve">表 3-7 </w:t>
      </w:r>
      <w:r>
        <w:rPr>
          <w:rFonts w:hint="eastAsia"/>
          <w:highlight w:val="none"/>
        </w:rPr>
        <w:t>分院系2020</w:t>
      </w:r>
      <w:r>
        <w:rPr>
          <w:rFonts w:hint="eastAsia" w:ascii="宋体" w:hAnsi="宋体" w:eastAsia="宋体" w:cs="宋体"/>
          <w:highlight w:val="none"/>
        </w:rPr>
        <w:t>届</w:t>
      </w:r>
      <w:r>
        <w:rPr>
          <w:rFonts w:hint="eastAsia" w:eastAsia="宋体"/>
          <w:highlight w:val="none"/>
        </w:rPr>
        <w:t>专科生就业量前五的行业</w:t>
      </w:r>
      <w:r>
        <w:tab/>
      </w:r>
      <w:r>
        <w:fldChar w:fldCharType="begin"/>
      </w:r>
      <w:r>
        <w:instrText xml:space="preserve"> PAGEREF _Toc7540 </w:instrText>
      </w:r>
      <w:r>
        <w:fldChar w:fldCharType="separate"/>
      </w:r>
      <w:r>
        <w:t>28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_Toc18065 </w:instrText>
      </w:r>
      <w:r>
        <w:rPr>
          <w:rFonts w:ascii="Calibri" w:hAnsi="Calibri"/>
          <w:szCs w:val="21"/>
          <w:highlight w:val="none"/>
        </w:rPr>
        <w:fldChar w:fldCharType="separate"/>
      </w:r>
      <w:r>
        <w:rPr>
          <w:rFonts w:hint="default" w:ascii="Calibri" w:hAnsi="Calibri" w:eastAsia="宋体" w:cs="Times New Roman"/>
        </w:rPr>
        <w:t xml:space="preserve">表 3-8 </w:t>
      </w:r>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eastAsia="宋体"/>
          <w:highlight w:val="none"/>
        </w:rPr>
        <w:t>专科生就业量前五的行业</w:t>
      </w:r>
      <w:r>
        <w:tab/>
      </w:r>
      <w:r>
        <w:fldChar w:fldCharType="begin"/>
      </w:r>
      <w:r>
        <w:instrText xml:space="preserve"> PAGEREF _Toc18065 </w:instrText>
      </w:r>
      <w:r>
        <w:fldChar w:fldCharType="separate"/>
      </w:r>
      <w:r>
        <w:t>28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_Toc22447 </w:instrText>
      </w:r>
      <w:r>
        <w:rPr>
          <w:rFonts w:ascii="Calibri" w:hAnsi="Calibri"/>
          <w:szCs w:val="21"/>
          <w:highlight w:val="none"/>
        </w:rPr>
        <w:fldChar w:fldCharType="separate"/>
      </w:r>
      <w:r>
        <w:rPr>
          <w:rFonts w:hint="default" w:ascii="Calibri" w:hAnsi="Calibri" w:eastAsia="宋体" w:cs="Times New Roman"/>
          <w:lang w:eastAsia="zh-CN"/>
        </w:rPr>
        <w:t xml:space="preserve">图 3-2 </w:t>
      </w:r>
      <w:r>
        <w:rPr>
          <w:rFonts w:hint="eastAsia" w:eastAsia="宋体" w:cs="宋体"/>
          <w:highlight w:val="none"/>
          <w:lang w:eastAsia="zh-CN"/>
        </w:rPr>
        <w:t>2020届毕业生不同性质就业单位分布</w:t>
      </w:r>
      <w:r>
        <w:tab/>
      </w:r>
      <w:r>
        <w:fldChar w:fldCharType="begin"/>
      </w:r>
      <w:r>
        <w:instrText xml:space="preserve"> PAGEREF _Toc22447 </w:instrText>
      </w:r>
      <w:r>
        <w:fldChar w:fldCharType="separate"/>
      </w:r>
      <w:r>
        <w:t>33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_Toc17573 </w:instrText>
      </w:r>
      <w:r>
        <w:rPr>
          <w:rFonts w:ascii="Calibri" w:hAnsi="Calibri"/>
          <w:szCs w:val="21"/>
          <w:highlight w:val="none"/>
        </w:rPr>
        <w:fldChar w:fldCharType="separate"/>
      </w:r>
      <w:r>
        <w:rPr>
          <w:rFonts w:hint="default" w:ascii="Calibri" w:hAnsi="Calibri" w:eastAsia="宋体" w:cs="Times New Roman"/>
        </w:rPr>
        <w:t xml:space="preserve">表 3-9 </w:t>
      </w:r>
      <w:r>
        <w:rPr>
          <w:rFonts w:hint="eastAsia"/>
          <w:highlight w:val="none"/>
        </w:rPr>
        <w:t>分院系2020</w:t>
      </w:r>
      <w:r>
        <w:rPr>
          <w:rFonts w:hint="eastAsia" w:ascii="宋体" w:hAnsi="宋体" w:eastAsia="宋体" w:cs="宋体"/>
          <w:highlight w:val="none"/>
        </w:rPr>
        <w:t>届</w:t>
      </w:r>
      <w:r>
        <w:rPr>
          <w:rFonts w:hint="eastAsia" w:ascii="宋体" w:hAnsi="宋体" w:eastAsia="宋体"/>
          <w:highlight w:val="none"/>
        </w:rPr>
        <w:t>专科生用人单位性质分布</w:t>
      </w:r>
      <w:r>
        <w:tab/>
      </w:r>
      <w:r>
        <w:fldChar w:fldCharType="begin"/>
      </w:r>
      <w:r>
        <w:instrText xml:space="preserve"> PAGEREF _Toc17573 </w:instrText>
      </w:r>
      <w:r>
        <w:fldChar w:fldCharType="separate"/>
      </w:r>
      <w:r>
        <w:t>33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_Toc3012 </w:instrText>
      </w:r>
      <w:r>
        <w:rPr>
          <w:rFonts w:ascii="Calibri" w:hAnsi="Calibri"/>
          <w:szCs w:val="21"/>
          <w:highlight w:val="none"/>
        </w:rPr>
        <w:fldChar w:fldCharType="separate"/>
      </w:r>
      <w:r>
        <w:rPr>
          <w:rFonts w:hint="default" w:ascii="Calibri" w:hAnsi="Calibri" w:eastAsia="宋体" w:cs="Times New Roman"/>
        </w:rPr>
        <w:t xml:space="preserve">表 3-10 </w:t>
      </w:r>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highlight w:val="none"/>
        </w:rPr>
        <w:t>专科生用人单位性质分布</w:t>
      </w:r>
      <w:r>
        <w:tab/>
      </w:r>
      <w:r>
        <w:fldChar w:fldCharType="begin"/>
      </w:r>
      <w:r>
        <w:instrText xml:space="preserve"> PAGEREF _Toc3012 </w:instrText>
      </w:r>
      <w:r>
        <w:fldChar w:fldCharType="separate"/>
      </w:r>
      <w:r>
        <w:t>33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_Toc32654 </w:instrText>
      </w:r>
      <w:r>
        <w:rPr>
          <w:rFonts w:ascii="Calibri" w:hAnsi="Calibri"/>
          <w:szCs w:val="21"/>
          <w:highlight w:val="none"/>
        </w:rPr>
        <w:fldChar w:fldCharType="separate"/>
      </w:r>
      <w:r>
        <w:rPr>
          <w:rFonts w:hint="default" w:ascii="Calibri" w:hAnsi="Calibri" w:eastAsia="宋体" w:cs="Times New Roman"/>
        </w:rPr>
        <w:t xml:space="preserve">图 3-3 </w:t>
      </w:r>
      <w:r>
        <w:rPr>
          <w:rFonts w:hint="eastAsia" w:eastAsia="宋体"/>
          <w:highlight w:val="none"/>
          <w:lang w:eastAsia="zh-CN"/>
        </w:rPr>
        <w:t>2020届毕业生不同就业单位规模分布</w:t>
      </w:r>
      <w:r>
        <w:tab/>
      </w:r>
      <w:r>
        <w:fldChar w:fldCharType="begin"/>
      </w:r>
      <w:r>
        <w:instrText xml:space="preserve"> PAGEREF _Toc32654 </w:instrText>
      </w:r>
      <w:r>
        <w:fldChar w:fldCharType="separate"/>
      </w:r>
      <w:r>
        <w:t>36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_Toc12076 </w:instrText>
      </w:r>
      <w:r>
        <w:rPr>
          <w:rFonts w:ascii="Calibri" w:hAnsi="Calibri"/>
          <w:szCs w:val="21"/>
          <w:highlight w:val="none"/>
        </w:rPr>
        <w:fldChar w:fldCharType="separate"/>
      </w:r>
      <w:r>
        <w:rPr>
          <w:rFonts w:hint="default" w:ascii="Calibri" w:hAnsi="Calibri" w:eastAsia="宋体" w:cs="Times New Roman"/>
          <w:kern w:val="0"/>
          <w:szCs w:val="20"/>
        </w:rPr>
        <w:t xml:space="preserve">表 3-11 </w:t>
      </w:r>
      <w:r>
        <w:rPr>
          <w:rFonts w:hint="eastAsia" w:ascii="宋体" w:hAnsi="宋体" w:eastAsia="宋体" w:cs="宋体"/>
          <w:highlight w:val="none"/>
        </w:rPr>
        <w:t>分院系</w:t>
      </w:r>
      <w:r>
        <w:rPr>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用人单位规模分布</w:t>
      </w:r>
      <w:r>
        <w:tab/>
      </w:r>
      <w:r>
        <w:fldChar w:fldCharType="begin"/>
      </w:r>
      <w:r>
        <w:instrText xml:space="preserve"> PAGEREF _Toc12076 </w:instrText>
      </w:r>
      <w:r>
        <w:fldChar w:fldCharType="separate"/>
      </w:r>
      <w:r>
        <w:t>36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_Toc3088 </w:instrText>
      </w:r>
      <w:r>
        <w:rPr>
          <w:rFonts w:ascii="Calibri" w:hAnsi="Calibri"/>
          <w:szCs w:val="21"/>
          <w:highlight w:val="none"/>
        </w:rPr>
        <w:fldChar w:fldCharType="separate"/>
      </w:r>
      <w:r>
        <w:rPr>
          <w:rFonts w:hint="default" w:ascii="Calibri" w:hAnsi="Calibri" w:eastAsia="宋体" w:cs="Times New Roman"/>
          <w:kern w:val="0"/>
          <w:szCs w:val="20"/>
        </w:rPr>
        <w:t xml:space="preserve">表 3-12 </w:t>
      </w:r>
      <w:r>
        <w:rPr>
          <w:rFonts w:hint="eastAsia" w:ascii="宋体" w:hAnsi="宋体" w:eastAsia="宋体" w:cs="宋体"/>
          <w:highlight w:val="none"/>
        </w:rPr>
        <w:t>分</w:t>
      </w:r>
      <w:r>
        <w:rPr>
          <w:rFonts w:hint="eastAsia" w:ascii="宋体" w:hAnsi="宋体" w:eastAsia="宋体" w:cs="宋体"/>
          <w:highlight w:val="none"/>
          <w:lang w:val="en-US"/>
        </w:rPr>
        <w:t>专业</w:t>
      </w:r>
      <w:r>
        <w:rPr>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用人单位规模分布</w:t>
      </w:r>
      <w:r>
        <w:tab/>
      </w:r>
      <w:r>
        <w:fldChar w:fldCharType="begin"/>
      </w:r>
      <w:r>
        <w:instrText xml:space="preserve"> PAGEREF _Toc3088 </w:instrText>
      </w:r>
      <w:r>
        <w:fldChar w:fldCharType="separate"/>
      </w:r>
      <w:r>
        <w:t>36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_Toc19483 </w:instrText>
      </w:r>
      <w:r>
        <w:rPr>
          <w:rFonts w:ascii="Calibri" w:hAnsi="Calibri"/>
          <w:szCs w:val="21"/>
          <w:highlight w:val="none"/>
        </w:rPr>
        <w:fldChar w:fldCharType="separate"/>
      </w:r>
      <w:r>
        <w:rPr>
          <w:rFonts w:hint="default" w:ascii="Calibri" w:hAnsi="Calibri" w:eastAsia="宋体" w:cs="Times New Roman"/>
          <w:kern w:val="0"/>
          <w:szCs w:val="20"/>
        </w:rPr>
        <w:t xml:space="preserve">图 3-4 </w:t>
      </w:r>
      <w:r>
        <w:rPr>
          <w:rFonts w:eastAsia="宋体"/>
          <w:highlight w:val="none"/>
        </w:rPr>
        <w:t>2020届</w:t>
      </w:r>
      <w:r>
        <w:rPr>
          <w:rFonts w:hint="eastAsia" w:ascii="宋体" w:hAnsi="宋体" w:eastAsia="宋体"/>
          <w:highlight w:val="none"/>
        </w:rPr>
        <w:t>毕业生从事的职位分布</w:t>
      </w:r>
      <w:r>
        <w:tab/>
      </w:r>
      <w:r>
        <w:fldChar w:fldCharType="begin"/>
      </w:r>
      <w:r>
        <w:instrText xml:space="preserve"> PAGEREF _Toc19483 </w:instrText>
      </w:r>
      <w:r>
        <w:fldChar w:fldCharType="separate"/>
      </w:r>
      <w:r>
        <w:t>38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_Toc31237 </w:instrText>
      </w:r>
      <w:r>
        <w:rPr>
          <w:rFonts w:ascii="Calibri" w:hAnsi="Calibri"/>
          <w:szCs w:val="21"/>
          <w:highlight w:val="none"/>
        </w:rPr>
        <w:fldChar w:fldCharType="separate"/>
      </w:r>
      <w:r>
        <w:rPr>
          <w:rFonts w:hint="default" w:ascii="Calibri" w:hAnsi="Calibri" w:eastAsia="宋体" w:cs="Times New Roman"/>
          <w:kern w:val="0"/>
          <w:szCs w:val="20"/>
        </w:rPr>
        <w:t xml:space="preserve">表 3-13 </w:t>
      </w:r>
      <w:r>
        <w:rPr>
          <w:rFonts w:hint="eastAsia"/>
          <w:highlight w:val="none"/>
        </w:rPr>
        <w:t>分院系2020</w:t>
      </w:r>
      <w:r>
        <w:rPr>
          <w:rFonts w:hint="eastAsia" w:ascii="宋体" w:hAnsi="宋体" w:eastAsia="宋体" w:cs="宋体"/>
          <w:highlight w:val="none"/>
        </w:rPr>
        <w:t>届</w:t>
      </w:r>
      <w:r>
        <w:rPr>
          <w:rFonts w:hint="eastAsia" w:ascii="宋体" w:hAnsi="宋体" w:eastAsia="宋体"/>
          <w:highlight w:val="none"/>
        </w:rPr>
        <w:t>专科生从事的职位分布</w:t>
      </w:r>
      <w:r>
        <w:tab/>
      </w:r>
      <w:r>
        <w:fldChar w:fldCharType="begin"/>
      </w:r>
      <w:r>
        <w:instrText xml:space="preserve"> PAGEREF _Toc31237 </w:instrText>
      </w:r>
      <w:r>
        <w:fldChar w:fldCharType="separate"/>
      </w:r>
      <w:r>
        <w:t>39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_Toc3990 </w:instrText>
      </w:r>
      <w:r>
        <w:rPr>
          <w:rFonts w:ascii="Calibri" w:hAnsi="Calibri"/>
          <w:szCs w:val="21"/>
          <w:highlight w:val="none"/>
        </w:rPr>
        <w:fldChar w:fldCharType="separate"/>
      </w:r>
      <w:r>
        <w:rPr>
          <w:rFonts w:hint="default" w:ascii="Calibri" w:hAnsi="Calibri" w:eastAsia="宋体" w:cs="Times New Roman"/>
        </w:rPr>
        <w:t xml:space="preserve">表 3-14 </w:t>
      </w:r>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从事的职位分布</w:t>
      </w:r>
      <w:r>
        <w:tab/>
      </w:r>
      <w:r>
        <w:fldChar w:fldCharType="begin"/>
      </w:r>
      <w:r>
        <w:instrText xml:space="preserve"> PAGEREF _Toc3990 </w:instrText>
      </w:r>
      <w:r>
        <w:fldChar w:fldCharType="separate"/>
      </w:r>
      <w:r>
        <w:t>39</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_Toc29866 </w:instrText>
      </w:r>
      <w:r>
        <w:rPr>
          <w:rFonts w:ascii="Calibri" w:hAnsi="Calibri"/>
          <w:szCs w:val="21"/>
          <w:highlight w:val="none"/>
        </w:rPr>
        <w:fldChar w:fldCharType="separate"/>
      </w:r>
      <w:r>
        <w:rPr>
          <w:rFonts w:hint="eastAsia" w:ascii="Calibri" w:hAnsi="Calibri"/>
        </w:rPr>
        <w:t xml:space="preserve">第四章 </w:t>
      </w:r>
      <w:r>
        <w:rPr>
          <w:rFonts w:ascii="Calibri" w:hAnsi="Calibri"/>
          <w:highlight w:val="none"/>
        </w:rPr>
        <w:t>毕业生就业质量</w:t>
      </w:r>
      <w:r>
        <w:tab/>
      </w:r>
      <w:r>
        <w:fldChar w:fldCharType="begin"/>
      </w:r>
      <w:r>
        <w:instrText xml:space="preserve"> PAGEREF _Toc29866 </w:instrText>
      </w:r>
      <w:r>
        <w:fldChar w:fldCharType="separate"/>
      </w:r>
      <w:r>
        <w:t>41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_Toc2309 </w:instrText>
      </w:r>
      <w:r>
        <w:rPr>
          <w:rFonts w:ascii="Calibri" w:hAnsi="Calibri"/>
          <w:szCs w:val="21"/>
          <w:highlight w:val="none"/>
        </w:rPr>
        <w:fldChar w:fldCharType="separate"/>
      </w:r>
      <w:r>
        <w:rPr>
          <w:rFonts w:hint="default" w:ascii="Calibri" w:hAnsi="Calibri" w:eastAsia="宋体" w:cs="Times New Roman"/>
          <w:lang w:eastAsia="zh-CN"/>
        </w:rPr>
        <w:t xml:space="preserve">图 4-1 </w:t>
      </w:r>
      <w:r>
        <w:rPr>
          <w:rFonts w:eastAsia="宋体" w:cs="宋体"/>
          <w:highlight w:val="none"/>
          <w:lang w:eastAsia="zh-CN"/>
        </w:rPr>
        <w:t>2020届</w:t>
      </w:r>
      <w:r>
        <w:rPr>
          <w:rFonts w:hint="eastAsia" w:ascii="宋体" w:hAnsi="宋体" w:eastAsia="宋体" w:cs="宋体"/>
          <w:highlight w:val="none"/>
          <w:lang w:eastAsia="zh-CN"/>
        </w:rPr>
        <w:t>毕业生工作与专业相关度</w:t>
      </w:r>
      <w:r>
        <w:tab/>
      </w:r>
      <w:r>
        <w:fldChar w:fldCharType="begin"/>
      </w:r>
      <w:r>
        <w:instrText xml:space="preserve"> PAGEREF _Toc2309 </w:instrText>
      </w:r>
      <w:r>
        <w:fldChar w:fldCharType="separate"/>
      </w:r>
      <w:r>
        <w:t>42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_Toc8801 </w:instrText>
      </w:r>
      <w:r>
        <w:rPr>
          <w:rFonts w:ascii="Calibri" w:hAnsi="Calibri"/>
          <w:szCs w:val="21"/>
          <w:highlight w:val="none"/>
        </w:rPr>
        <w:fldChar w:fldCharType="separate"/>
      </w:r>
      <w:r>
        <w:rPr>
          <w:rFonts w:hint="default" w:ascii="Calibri" w:hAnsi="Calibri" w:eastAsia="宋体" w:cs="Times New Roman"/>
        </w:rPr>
        <w:t xml:space="preserve">图 4-2 </w:t>
      </w:r>
      <w:r>
        <w:rPr>
          <w:rFonts w:eastAsia="宋体" w:cs="宋体"/>
          <w:highlight w:val="none"/>
          <w:lang w:eastAsia="zh-CN"/>
        </w:rPr>
        <w:t>2020届</w:t>
      </w:r>
      <w:r>
        <w:rPr>
          <w:rFonts w:hint="eastAsia" w:ascii="宋体" w:hAnsi="宋体" w:eastAsia="宋体" w:cs="宋体"/>
          <w:highlight w:val="none"/>
          <w:lang w:eastAsia="zh-CN"/>
        </w:rPr>
        <w:t>毕业生从事与专业不相关工作的原因</w:t>
      </w:r>
      <w:r>
        <w:tab/>
      </w:r>
      <w:r>
        <w:fldChar w:fldCharType="begin"/>
      </w:r>
      <w:r>
        <w:instrText xml:space="preserve"> PAGEREF _Toc8801 </w:instrText>
      </w:r>
      <w:r>
        <w:fldChar w:fldCharType="separate"/>
      </w:r>
      <w:r>
        <w:t>43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_Toc12150 </w:instrText>
      </w:r>
      <w:r>
        <w:rPr>
          <w:rFonts w:ascii="Calibri" w:hAnsi="Calibri"/>
          <w:szCs w:val="21"/>
          <w:highlight w:val="none"/>
        </w:rPr>
        <w:fldChar w:fldCharType="separate"/>
      </w:r>
      <w:r>
        <w:rPr>
          <w:rFonts w:hint="default" w:ascii="Calibri" w:hAnsi="Calibri" w:eastAsia="宋体" w:cs="Times New Roman"/>
          <w:lang w:val="en-US"/>
        </w:rPr>
        <w:t xml:space="preserve">表 4-1 </w:t>
      </w:r>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专科生的工作与专业相关度</w:t>
      </w:r>
      <w:r>
        <w:tab/>
      </w:r>
      <w:r>
        <w:fldChar w:fldCharType="begin"/>
      </w:r>
      <w:r>
        <w:instrText xml:space="preserve"> PAGEREF _Toc12150 </w:instrText>
      </w:r>
      <w:r>
        <w:fldChar w:fldCharType="separate"/>
      </w:r>
      <w:r>
        <w:t>43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_Toc10086 </w:instrText>
      </w:r>
      <w:r>
        <w:rPr>
          <w:rFonts w:ascii="Calibri" w:hAnsi="Calibri"/>
          <w:szCs w:val="21"/>
          <w:highlight w:val="none"/>
        </w:rPr>
        <w:fldChar w:fldCharType="separate"/>
      </w:r>
      <w:r>
        <w:rPr>
          <w:rFonts w:hint="default" w:ascii="Calibri" w:hAnsi="Calibri" w:eastAsia="宋体" w:cs="Times New Roman"/>
        </w:rPr>
        <w:t xml:space="preserve">图 4-3 </w:t>
      </w:r>
      <w:r>
        <w:rPr>
          <w:rFonts w:eastAsia="宋体" w:cs="宋体"/>
          <w:highlight w:val="none"/>
        </w:rPr>
        <w:t>2020届</w:t>
      </w:r>
      <w:r>
        <w:rPr>
          <w:rFonts w:hint="eastAsia" w:ascii="宋体" w:hAnsi="宋体" w:eastAsia="宋体" w:cs="宋体"/>
          <w:highlight w:val="none"/>
        </w:rPr>
        <w:t>毕业生的职业期待吻合度</w:t>
      </w:r>
      <w:r>
        <w:tab/>
      </w:r>
      <w:r>
        <w:fldChar w:fldCharType="begin"/>
      </w:r>
      <w:r>
        <w:instrText xml:space="preserve"> PAGEREF _Toc10086 </w:instrText>
      </w:r>
      <w:r>
        <w:fldChar w:fldCharType="separate"/>
      </w:r>
      <w:r>
        <w:t>44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_Toc8697 </w:instrText>
      </w:r>
      <w:r>
        <w:rPr>
          <w:rFonts w:ascii="Calibri" w:hAnsi="Calibri"/>
          <w:szCs w:val="21"/>
          <w:highlight w:val="none"/>
        </w:rPr>
        <w:fldChar w:fldCharType="separate"/>
      </w:r>
      <w:r>
        <w:rPr>
          <w:rFonts w:hint="default" w:ascii="Calibri" w:hAnsi="Calibri" w:eastAsia="宋体" w:cs="Times New Roman"/>
        </w:rPr>
        <w:t xml:space="preserve">图 4-4 </w:t>
      </w:r>
      <w:r>
        <w:rPr>
          <w:rFonts w:eastAsia="宋体" w:cs="宋体"/>
          <w:highlight w:val="none"/>
        </w:rPr>
        <w:t>2020届</w:t>
      </w:r>
      <w:r>
        <w:rPr>
          <w:rFonts w:hint="eastAsia"/>
          <w:highlight w:val="none"/>
        </w:rPr>
        <w:t>毕业生认为不符合职业期待的方面</w:t>
      </w:r>
      <w:r>
        <w:rPr>
          <w:rFonts w:hint="eastAsia" w:eastAsia="宋体" w:cs="宋体"/>
          <w:highlight w:val="none"/>
        </w:rPr>
        <w:t>（多选）</w:t>
      </w:r>
      <w:r>
        <w:tab/>
      </w:r>
      <w:r>
        <w:fldChar w:fldCharType="begin"/>
      </w:r>
      <w:r>
        <w:instrText xml:space="preserve"> PAGEREF _Toc8697 </w:instrText>
      </w:r>
      <w:r>
        <w:fldChar w:fldCharType="separate"/>
      </w:r>
      <w:r>
        <w:t>44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_Toc2889 </w:instrText>
      </w:r>
      <w:r>
        <w:rPr>
          <w:rFonts w:ascii="Calibri" w:hAnsi="Calibri"/>
          <w:szCs w:val="21"/>
          <w:highlight w:val="none"/>
        </w:rPr>
        <w:fldChar w:fldCharType="separate"/>
      </w:r>
      <w:r>
        <w:rPr>
          <w:rFonts w:hint="default" w:ascii="Calibri" w:hAnsi="Calibri" w:eastAsia="宋体" w:cs="Times New Roman"/>
        </w:rPr>
        <w:t xml:space="preserve">表 4-2 </w:t>
      </w:r>
      <w:r>
        <w:rPr>
          <w:rFonts w:hint="eastAsia" w:eastAsia="宋体" w:cs="宋体"/>
          <w:highlight w:val="none"/>
        </w:rPr>
        <w:t>分院系（专业）2020届专科生的职业期待吻合度</w:t>
      </w:r>
      <w:r>
        <w:tab/>
      </w:r>
      <w:r>
        <w:fldChar w:fldCharType="begin"/>
      </w:r>
      <w:r>
        <w:instrText xml:space="preserve"> PAGEREF _Toc2889 </w:instrText>
      </w:r>
      <w:r>
        <w:fldChar w:fldCharType="separate"/>
      </w:r>
      <w:r>
        <w:t>45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_Toc942 </w:instrText>
      </w:r>
      <w:r>
        <w:rPr>
          <w:rFonts w:ascii="Calibri" w:hAnsi="Calibri"/>
          <w:szCs w:val="21"/>
          <w:highlight w:val="none"/>
        </w:rPr>
        <w:fldChar w:fldCharType="separate"/>
      </w:r>
      <w:r>
        <w:rPr>
          <w:rFonts w:hint="default" w:ascii="Calibri" w:hAnsi="Calibri" w:eastAsia="宋体" w:cs="Times New Roman"/>
          <w:lang w:eastAsia="zh-CN"/>
        </w:rPr>
        <w:t xml:space="preserve">图 4-5 </w:t>
      </w:r>
      <w:r>
        <w:rPr>
          <w:rFonts w:eastAsia="宋体" w:cs="宋体"/>
          <w:highlight w:val="none"/>
          <w:lang w:eastAsia="zh-CN"/>
        </w:rPr>
        <w:t>2020届</w:t>
      </w:r>
      <w:r>
        <w:rPr>
          <w:rFonts w:hint="eastAsia" w:ascii="宋体" w:hAnsi="宋体" w:eastAsia="宋体" w:cs="宋体"/>
          <w:highlight w:val="none"/>
          <w:lang w:eastAsia="zh-CN"/>
        </w:rPr>
        <w:t>毕业生的工作满意度</w:t>
      </w:r>
      <w:r>
        <w:tab/>
      </w:r>
      <w:r>
        <w:fldChar w:fldCharType="begin"/>
      </w:r>
      <w:r>
        <w:instrText xml:space="preserve"> PAGEREF _Toc942 </w:instrText>
      </w:r>
      <w:r>
        <w:fldChar w:fldCharType="separate"/>
      </w:r>
      <w:r>
        <w:t>46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_Toc32561 </w:instrText>
      </w:r>
      <w:r>
        <w:rPr>
          <w:rFonts w:ascii="Calibri" w:hAnsi="Calibri"/>
          <w:szCs w:val="21"/>
          <w:highlight w:val="none"/>
        </w:rPr>
        <w:fldChar w:fldCharType="separate"/>
      </w:r>
      <w:r>
        <w:rPr>
          <w:rFonts w:hint="default" w:ascii="Calibri" w:hAnsi="Calibri" w:eastAsia="宋体" w:cs="Times New Roman"/>
          <w:lang w:eastAsia="zh-CN"/>
        </w:rPr>
        <w:t xml:space="preserve">图 4-6 </w:t>
      </w:r>
      <w:r>
        <w:rPr>
          <w:rFonts w:eastAsia="宋体" w:cs="宋体"/>
          <w:highlight w:val="none"/>
          <w:lang w:eastAsia="zh-CN"/>
        </w:rPr>
        <w:t>2020届</w:t>
      </w:r>
      <w:r>
        <w:rPr>
          <w:rFonts w:hint="eastAsia" w:eastAsia="宋体" w:cs="宋体"/>
          <w:highlight w:val="none"/>
          <w:lang w:eastAsia="zh-CN"/>
        </w:rPr>
        <w:t>毕业生对工作不满意的原因（多选）</w:t>
      </w:r>
      <w:r>
        <w:tab/>
      </w:r>
      <w:r>
        <w:fldChar w:fldCharType="begin"/>
      </w:r>
      <w:r>
        <w:instrText xml:space="preserve"> PAGEREF _Toc32561 </w:instrText>
      </w:r>
      <w:r>
        <w:fldChar w:fldCharType="separate"/>
      </w:r>
      <w:r>
        <w:t>46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_Toc6531 </w:instrText>
      </w:r>
      <w:r>
        <w:rPr>
          <w:rFonts w:ascii="Calibri" w:hAnsi="Calibri"/>
          <w:szCs w:val="21"/>
          <w:highlight w:val="none"/>
        </w:rPr>
        <w:fldChar w:fldCharType="separate"/>
      </w:r>
      <w:r>
        <w:rPr>
          <w:rFonts w:hint="default" w:ascii="Calibri" w:hAnsi="Calibri" w:eastAsia="宋体" w:cs="Times New Roman"/>
          <w:lang w:eastAsia="zh-CN"/>
        </w:rPr>
        <w:t xml:space="preserve">表 4-3 </w:t>
      </w:r>
      <w:r>
        <w:rPr>
          <w:rFonts w:hint="eastAsia" w:eastAsia="宋体" w:cs="宋体"/>
          <w:highlight w:val="none"/>
          <w:lang w:eastAsia="zh-CN"/>
        </w:rPr>
        <w:t>分院系（专业）2020届</w:t>
      </w:r>
      <w:r>
        <w:rPr>
          <w:rFonts w:hint="eastAsia" w:eastAsia="宋体" w:cs="宋体"/>
          <w:highlight w:val="none"/>
        </w:rPr>
        <w:t>专科生的</w:t>
      </w:r>
      <w:r>
        <w:rPr>
          <w:rFonts w:hint="eastAsia" w:eastAsia="宋体" w:cs="宋体"/>
          <w:highlight w:val="none"/>
          <w:lang w:eastAsia="zh-CN"/>
        </w:rPr>
        <w:t>工作满意度</w:t>
      </w:r>
      <w:r>
        <w:tab/>
      </w:r>
      <w:r>
        <w:fldChar w:fldCharType="begin"/>
      </w:r>
      <w:r>
        <w:instrText xml:space="preserve"> PAGEREF _Toc6531 </w:instrText>
      </w:r>
      <w:r>
        <w:fldChar w:fldCharType="separate"/>
      </w:r>
      <w:r>
        <w:t>47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_Toc13101 </w:instrText>
      </w:r>
      <w:r>
        <w:rPr>
          <w:rFonts w:ascii="Calibri" w:hAnsi="Calibri"/>
          <w:szCs w:val="21"/>
          <w:highlight w:val="none"/>
        </w:rPr>
        <w:fldChar w:fldCharType="separate"/>
      </w:r>
      <w:r>
        <w:rPr>
          <w:rFonts w:hint="default" w:ascii="Calibri" w:hAnsi="Calibri" w:eastAsia="宋体" w:cs="Times New Roman"/>
        </w:rPr>
        <w:t xml:space="preserve">图 4-7 </w:t>
      </w:r>
      <w:r>
        <w:rPr>
          <w:rFonts w:eastAsia="宋体" w:cs="宋体"/>
          <w:highlight w:val="none"/>
          <w:lang w:eastAsia="zh-CN"/>
        </w:rPr>
        <w:t>2020届</w:t>
      </w:r>
      <w:r>
        <w:rPr>
          <w:rFonts w:hint="eastAsia" w:ascii="宋体" w:hAnsi="宋体" w:eastAsia="宋体" w:cs="宋体"/>
          <w:highlight w:val="none"/>
          <w:lang w:eastAsia="zh-CN"/>
        </w:rPr>
        <w:t>毕业生履行就业协议的情况</w:t>
      </w:r>
      <w:r>
        <w:tab/>
      </w:r>
      <w:r>
        <w:fldChar w:fldCharType="begin"/>
      </w:r>
      <w:r>
        <w:instrText xml:space="preserve"> PAGEREF _Toc13101 </w:instrText>
      </w:r>
      <w:r>
        <w:fldChar w:fldCharType="separate"/>
      </w:r>
      <w:r>
        <w:t>48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_Toc16058 </w:instrText>
      </w:r>
      <w:r>
        <w:rPr>
          <w:rFonts w:ascii="Calibri" w:hAnsi="Calibri"/>
          <w:szCs w:val="21"/>
          <w:highlight w:val="none"/>
        </w:rPr>
        <w:fldChar w:fldCharType="separate"/>
      </w:r>
      <w:r>
        <w:rPr>
          <w:rFonts w:hint="default" w:ascii="Calibri" w:hAnsi="Calibri" w:eastAsia="宋体" w:cs="Times New Roman"/>
          <w:lang w:eastAsia="zh-CN"/>
        </w:rPr>
        <w:t xml:space="preserve">表 4-4 </w:t>
      </w:r>
      <w:r>
        <w:rPr>
          <w:rFonts w:hint="eastAsia" w:eastAsia="宋体" w:cs="宋体"/>
          <w:highlight w:val="none"/>
          <w:lang w:eastAsia="zh-CN"/>
        </w:rPr>
        <w:t>分院系（专业）2020届</w:t>
      </w:r>
      <w:r>
        <w:rPr>
          <w:rFonts w:hint="eastAsia" w:eastAsia="宋体" w:cs="宋体"/>
          <w:highlight w:val="none"/>
        </w:rPr>
        <w:t>专科生</w:t>
      </w:r>
      <w:r>
        <w:rPr>
          <w:rFonts w:hint="eastAsia" w:eastAsia="宋体" w:cs="宋体"/>
          <w:highlight w:val="none"/>
          <w:lang w:eastAsia="zh-CN"/>
        </w:rPr>
        <w:t>履行就业协议的情况</w:t>
      </w:r>
      <w:r>
        <w:tab/>
      </w:r>
      <w:r>
        <w:fldChar w:fldCharType="begin"/>
      </w:r>
      <w:r>
        <w:instrText xml:space="preserve"> PAGEREF _Toc16058 </w:instrText>
      </w:r>
      <w:r>
        <w:fldChar w:fldCharType="separate"/>
      </w:r>
      <w:r>
        <w:t>48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_Toc6949 </w:instrText>
      </w:r>
      <w:r>
        <w:rPr>
          <w:rFonts w:ascii="Calibri" w:hAnsi="Calibri"/>
          <w:szCs w:val="21"/>
          <w:highlight w:val="none"/>
        </w:rPr>
        <w:fldChar w:fldCharType="separate"/>
      </w:r>
      <w:r>
        <w:rPr>
          <w:rFonts w:hint="default" w:ascii="Calibri" w:hAnsi="Calibri" w:eastAsia="宋体" w:cs="Times New Roman"/>
          <w:lang w:eastAsia="zh-CN"/>
        </w:rPr>
        <w:t xml:space="preserve">图 4-8 </w:t>
      </w:r>
      <w:r>
        <w:rPr>
          <w:rFonts w:eastAsia="宋体" w:cs="宋体"/>
          <w:highlight w:val="none"/>
          <w:lang w:eastAsia="zh-CN"/>
        </w:rPr>
        <w:t>2020届</w:t>
      </w:r>
      <w:r>
        <w:rPr>
          <w:rFonts w:hint="eastAsia" w:ascii="宋体" w:hAnsi="宋体" w:eastAsia="宋体" w:cs="宋体"/>
          <w:highlight w:val="none"/>
          <w:lang w:eastAsia="zh-CN"/>
        </w:rPr>
        <w:t>毕业生的离职率</w:t>
      </w:r>
      <w:r>
        <w:tab/>
      </w:r>
      <w:r>
        <w:fldChar w:fldCharType="begin"/>
      </w:r>
      <w:r>
        <w:instrText xml:space="preserve"> PAGEREF _Toc6949 </w:instrText>
      </w:r>
      <w:r>
        <w:fldChar w:fldCharType="separate"/>
      </w:r>
      <w:r>
        <w:t>50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_Toc11939 </w:instrText>
      </w:r>
      <w:r>
        <w:rPr>
          <w:rFonts w:ascii="Calibri" w:hAnsi="Calibri"/>
          <w:szCs w:val="21"/>
          <w:highlight w:val="none"/>
        </w:rPr>
        <w:fldChar w:fldCharType="separate"/>
      </w:r>
      <w:r>
        <w:rPr>
          <w:rFonts w:hint="default" w:ascii="Calibri" w:hAnsi="Calibri" w:eastAsia="宋体" w:cs="Times New Roman"/>
          <w:lang w:eastAsia="zh-CN"/>
        </w:rPr>
        <w:t xml:space="preserve">图 4-9 </w:t>
      </w:r>
      <w:r>
        <w:rPr>
          <w:rFonts w:eastAsia="宋体" w:cs="宋体"/>
          <w:highlight w:val="none"/>
          <w:lang w:eastAsia="zh-CN"/>
        </w:rPr>
        <w:t>2020届</w:t>
      </w:r>
      <w:r>
        <w:rPr>
          <w:rFonts w:hint="eastAsia" w:eastAsia="宋体" w:cs="宋体"/>
          <w:highlight w:val="none"/>
          <w:lang w:eastAsia="zh-CN"/>
        </w:rPr>
        <w:t>毕业生的离职类型</w:t>
      </w:r>
      <w:r>
        <w:tab/>
      </w:r>
      <w:r>
        <w:fldChar w:fldCharType="begin"/>
      </w:r>
      <w:r>
        <w:instrText xml:space="preserve"> PAGEREF _Toc11939 </w:instrText>
      </w:r>
      <w:r>
        <w:fldChar w:fldCharType="separate"/>
      </w:r>
      <w:r>
        <w:t>50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_Toc18463 </w:instrText>
      </w:r>
      <w:r>
        <w:rPr>
          <w:rFonts w:ascii="Calibri" w:hAnsi="Calibri"/>
          <w:szCs w:val="21"/>
          <w:highlight w:val="none"/>
        </w:rPr>
        <w:fldChar w:fldCharType="separate"/>
      </w:r>
      <w:r>
        <w:rPr>
          <w:rFonts w:hint="default" w:ascii="Calibri" w:hAnsi="Calibri" w:eastAsia="宋体" w:cs="Times New Roman"/>
          <w:lang w:eastAsia="zh-CN"/>
        </w:rPr>
        <w:t xml:space="preserve">图 4-10 </w:t>
      </w:r>
      <w:r>
        <w:rPr>
          <w:rFonts w:eastAsia="宋体" w:cs="宋体"/>
          <w:highlight w:val="none"/>
          <w:lang w:eastAsia="zh-CN"/>
        </w:rPr>
        <w:t>2020届</w:t>
      </w:r>
      <w:r>
        <w:rPr>
          <w:rFonts w:hint="eastAsia" w:eastAsia="宋体" w:cs="宋体"/>
          <w:highlight w:val="none"/>
        </w:rPr>
        <w:t>毕业生</w:t>
      </w:r>
      <w:r>
        <w:rPr>
          <w:rFonts w:hint="eastAsia" w:eastAsia="宋体" w:cs="宋体"/>
          <w:highlight w:val="none"/>
          <w:lang w:eastAsia="zh-CN"/>
        </w:rPr>
        <w:t>主动离职的原因（多选）</w:t>
      </w:r>
      <w:r>
        <w:tab/>
      </w:r>
      <w:r>
        <w:fldChar w:fldCharType="begin"/>
      </w:r>
      <w:r>
        <w:instrText xml:space="preserve"> PAGEREF _Toc18463 </w:instrText>
      </w:r>
      <w:r>
        <w:fldChar w:fldCharType="separate"/>
      </w:r>
      <w:r>
        <w:t>51</w:t>
      </w:r>
      <w:r>
        <w:fldChar w:fldCharType="end"/>
      </w:r>
      <w:r>
        <w:rPr>
          <w:rFonts w:ascii="Calibri" w:hAnsi="Calibri"/>
          <w:szCs w:val="21"/>
          <w:highlight w:val="none"/>
        </w:rPr>
        <w:fldChar w:fldCharType="end"/>
      </w:r>
      <w:bookmarkStart w:id="493" w:name="_GoBack"/>
      <w:bookmarkEnd w:id="493"/>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_Toc21813 </w:instrText>
      </w:r>
      <w:r>
        <w:rPr>
          <w:rFonts w:ascii="Calibri" w:hAnsi="Calibri"/>
          <w:szCs w:val="21"/>
          <w:highlight w:val="none"/>
        </w:rPr>
        <w:fldChar w:fldCharType="separate"/>
      </w:r>
      <w:r>
        <w:rPr>
          <w:rFonts w:hint="default" w:ascii="Calibri" w:hAnsi="Calibri" w:eastAsia="宋体" w:cs="Times New Roman"/>
          <w:lang w:eastAsia="zh-CN"/>
        </w:rPr>
        <w:t xml:space="preserve">表 4-5 </w:t>
      </w:r>
      <w:r>
        <w:rPr>
          <w:rFonts w:hint="eastAsia" w:eastAsia="宋体" w:cs="宋体"/>
          <w:highlight w:val="none"/>
          <w:lang w:eastAsia="zh-CN"/>
        </w:rPr>
        <w:t>分院系（专业）2020届</w:t>
      </w:r>
      <w:r>
        <w:rPr>
          <w:rFonts w:hint="eastAsia" w:eastAsia="宋体" w:cs="宋体"/>
          <w:highlight w:val="none"/>
        </w:rPr>
        <w:t>专科生的</w:t>
      </w:r>
      <w:r>
        <w:rPr>
          <w:rFonts w:hint="eastAsia" w:eastAsia="宋体" w:cs="宋体"/>
          <w:highlight w:val="none"/>
          <w:lang w:eastAsia="zh-CN"/>
        </w:rPr>
        <w:t>离职率</w:t>
      </w:r>
      <w:r>
        <w:tab/>
      </w:r>
      <w:r>
        <w:fldChar w:fldCharType="begin"/>
      </w:r>
      <w:r>
        <w:instrText xml:space="preserve"> PAGEREF _Toc21813 </w:instrText>
      </w:r>
      <w:r>
        <w:fldChar w:fldCharType="separate"/>
      </w:r>
      <w:r>
        <w:t>51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_Toc24831 </w:instrText>
      </w:r>
      <w:r>
        <w:rPr>
          <w:rFonts w:ascii="Calibri" w:hAnsi="Calibri"/>
          <w:szCs w:val="21"/>
          <w:highlight w:val="none"/>
        </w:rPr>
        <w:fldChar w:fldCharType="separate"/>
      </w:r>
      <w:r>
        <w:rPr>
          <w:rFonts w:hint="default" w:ascii="Calibri" w:hAnsi="Calibri" w:eastAsia="宋体" w:cs="Times New Roman"/>
          <w:lang w:eastAsia="zh-CN"/>
        </w:rPr>
        <w:t xml:space="preserve">图 4-11 </w:t>
      </w:r>
      <w:r>
        <w:rPr>
          <w:rFonts w:eastAsia="宋体" w:cs="宋体"/>
          <w:highlight w:val="none"/>
          <w:lang w:eastAsia="zh-CN"/>
        </w:rPr>
        <w:t>2020届</w:t>
      </w:r>
      <w:r>
        <w:rPr>
          <w:rFonts w:hint="eastAsia" w:ascii="宋体" w:hAnsi="宋体" w:eastAsia="宋体" w:cs="宋体"/>
          <w:highlight w:val="none"/>
          <w:lang w:eastAsia="zh-CN"/>
        </w:rPr>
        <w:t>毕业生享受“五险一金”的情况</w:t>
      </w:r>
      <w:r>
        <w:tab/>
      </w:r>
      <w:r>
        <w:fldChar w:fldCharType="begin"/>
      </w:r>
      <w:r>
        <w:instrText xml:space="preserve"> PAGEREF _Toc24831 </w:instrText>
      </w:r>
      <w:r>
        <w:fldChar w:fldCharType="separate"/>
      </w:r>
      <w:r>
        <w:t>53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_Toc9584 </w:instrText>
      </w:r>
      <w:r>
        <w:rPr>
          <w:rFonts w:ascii="Calibri" w:hAnsi="Calibri"/>
          <w:szCs w:val="21"/>
          <w:highlight w:val="none"/>
        </w:rPr>
        <w:fldChar w:fldCharType="separate"/>
      </w:r>
      <w:r>
        <w:rPr>
          <w:rFonts w:hint="default" w:ascii="Calibri" w:hAnsi="Calibri" w:eastAsia="宋体" w:cs="Times New Roman"/>
          <w:szCs w:val="21"/>
        </w:rPr>
        <w:t xml:space="preserve">图 4-12 </w:t>
      </w:r>
      <w:r>
        <w:rPr>
          <w:rFonts w:hint="eastAsia" w:eastAsia="宋体" w:cs="宋体"/>
          <w:highlight w:val="none"/>
          <w:lang w:eastAsia="zh-CN"/>
        </w:rPr>
        <w:t>2020届毕业生享受各项社保的比例</w:t>
      </w:r>
      <w:r>
        <w:rPr>
          <w:rFonts w:hint="eastAsia" w:ascii="宋体" w:hAnsi="宋体" w:eastAsia="宋体" w:cs="Arial"/>
          <w:szCs w:val="21"/>
          <w:highlight w:val="none"/>
        </w:rPr>
        <w:t>（多选）</w:t>
      </w:r>
      <w:r>
        <w:tab/>
      </w:r>
      <w:r>
        <w:fldChar w:fldCharType="begin"/>
      </w:r>
      <w:r>
        <w:instrText xml:space="preserve"> PAGEREF _Toc9584 </w:instrText>
      </w:r>
      <w:r>
        <w:fldChar w:fldCharType="separate"/>
      </w:r>
      <w:r>
        <w:t>53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_Toc24037 </w:instrText>
      </w:r>
      <w:r>
        <w:rPr>
          <w:rFonts w:ascii="Calibri" w:hAnsi="Calibri"/>
          <w:szCs w:val="21"/>
          <w:highlight w:val="none"/>
        </w:rPr>
        <w:fldChar w:fldCharType="separate"/>
      </w:r>
      <w:r>
        <w:rPr>
          <w:rFonts w:hint="default" w:ascii="Calibri" w:hAnsi="Calibri" w:eastAsia="宋体" w:cs="Times New Roman"/>
        </w:rPr>
        <w:t xml:space="preserve">表 4-6 </w:t>
      </w:r>
      <w:r>
        <w:rPr>
          <w:rFonts w:hint="eastAsia" w:hAnsi="宋体" w:eastAsia="宋体" w:cs="宋体"/>
          <w:highlight w:val="none"/>
        </w:rPr>
        <w:t>分性别2020届毕业生的就业率</w:t>
      </w:r>
      <w:r>
        <w:tab/>
      </w:r>
      <w:r>
        <w:fldChar w:fldCharType="begin"/>
      </w:r>
      <w:r>
        <w:instrText xml:space="preserve"> PAGEREF _Toc24037 </w:instrText>
      </w:r>
      <w:r>
        <w:fldChar w:fldCharType="separate"/>
      </w:r>
      <w:r>
        <w:t>54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_Toc11167 </w:instrText>
      </w:r>
      <w:r>
        <w:rPr>
          <w:rFonts w:ascii="Calibri" w:hAnsi="Calibri"/>
          <w:szCs w:val="21"/>
          <w:highlight w:val="none"/>
        </w:rPr>
        <w:fldChar w:fldCharType="separate"/>
      </w:r>
      <w:r>
        <w:rPr>
          <w:rFonts w:hint="default" w:ascii="Calibri" w:hAnsi="Calibri" w:eastAsia="宋体" w:cs="Times New Roman"/>
        </w:rPr>
        <w:t xml:space="preserve">表 4-7 </w:t>
      </w:r>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rPr>
        <w:t>困难（含就业困难、家庭困难、残疾）毕业生的就业</w:t>
      </w:r>
      <w:r>
        <w:rPr>
          <w:rFonts w:hint="eastAsia" w:ascii="宋体" w:hAnsi="宋体" w:eastAsia="宋体" w:cs="宋体"/>
          <w:highlight w:val="none"/>
        </w:rPr>
        <w:t>率</w:t>
      </w:r>
      <w:r>
        <w:tab/>
      </w:r>
      <w:r>
        <w:fldChar w:fldCharType="begin"/>
      </w:r>
      <w:r>
        <w:instrText xml:space="preserve"> PAGEREF _Toc11167 </w:instrText>
      </w:r>
      <w:r>
        <w:fldChar w:fldCharType="separate"/>
      </w:r>
      <w:r>
        <w:t>54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_Toc979 </w:instrText>
      </w:r>
      <w:r>
        <w:rPr>
          <w:rFonts w:ascii="Calibri" w:hAnsi="Calibri"/>
          <w:szCs w:val="21"/>
          <w:highlight w:val="none"/>
        </w:rPr>
        <w:fldChar w:fldCharType="separate"/>
      </w:r>
      <w:r>
        <w:rPr>
          <w:rFonts w:hint="default" w:ascii="Calibri" w:hAnsi="Calibri" w:eastAsia="宋体" w:cs="Times New Roman"/>
        </w:rPr>
        <w:t xml:space="preserve">图 4-13 </w:t>
      </w:r>
      <w:r>
        <w:rPr>
          <w:rFonts w:eastAsia="宋体" w:cs="宋体"/>
          <w:highlight w:val="none"/>
          <w:lang w:eastAsia="zh-CN"/>
        </w:rPr>
        <w:t>2020届</w:t>
      </w:r>
      <w:r>
        <w:rPr>
          <w:rFonts w:hint="eastAsia" w:ascii="宋体" w:hAnsi="宋体" w:eastAsia="宋体" w:cs="宋体"/>
          <w:highlight w:val="none"/>
          <w:lang w:eastAsia="zh-CN"/>
        </w:rPr>
        <w:t>毕业生遭遇就业歧视的比例</w:t>
      </w:r>
      <w:r>
        <w:tab/>
      </w:r>
      <w:r>
        <w:fldChar w:fldCharType="begin"/>
      </w:r>
      <w:r>
        <w:instrText xml:space="preserve"> PAGEREF _Toc979 </w:instrText>
      </w:r>
      <w:r>
        <w:fldChar w:fldCharType="separate"/>
      </w:r>
      <w:r>
        <w:t>55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_Toc768 </w:instrText>
      </w:r>
      <w:r>
        <w:rPr>
          <w:rFonts w:ascii="Calibri" w:hAnsi="Calibri"/>
          <w:szCs w:val="21"/>
          <w:highlight w:val="none"/>
        </w:rPr>
        <w:fldChar w:fldCharType="separate"/>
      </w:r>
      <w:r>
        <w:rPr>
          <w:rFonts w:hint="default" w:ascii="Calibri" w:hAnsi="Calibri" w:eastAsia="宋体" w:cs="Times New Roman"/>
          <w:lang w:val="en-US"/>
        </w:rPr>
        <w:t xml:space="preserve">图 4-14 </w:t>
      </w:r>
      <w:r>
        <w:rPr>
          <w:rFonts w:eastAsia="宋体" w:cs="宋体"/>
          <w:highlight w:val="none"/>
          <w:lang w:eastAsia="zh-CN"/>
        </w:rPr>
        <w:t>2020届</w:t>
      </w:r>
      <w:r>
        <w:rPr>
          <w:rFonts w:hint="eastAsia" w:ascii="宋体" w:hAnsi="宋体" w:eastAsia="宋体" w:cs="宋体"/>
          <w:highlight w:val="none"/>
          <w:lang w:eastAsia="zh-CN"/>
        </w:rPr>
        <w:t>毕业生遭遇就业歧视的类型</w:t>
      </w:r>
      <w:r>
        <w:rPr>
          <w:rFonts w:hint="eastAsia" w:ascii="宋体" w:hAnsi="宋体" w:eastAsia="宋体" w:cs="宋体"/>
          <w:highlight w:val="none"/>
          <w:lang w:val="en-US"/>
        </w:rPr>
        <w:t>（多选）</w:t>
      </w:r>
      <w:r>
        <w:tab/>
      </w:r>
      <w:r>
        <w:fldChar w:fldCharType="begin"/>
      </w:r>
      <w:r>
        <w:instrText xml:space="preserve"> PAGEREF _Toc768 </w:instrText>
      </w:r>
      <w:r>
        <w:fldChar w:fldCharType="separate"/>
      </w:r>
      <w:r>
        <w:t>55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_Toc19020 </w:instrText>
      </w:r>
      <w:r>
        <w:rPr>
          <w:rFonts w:ascii="Calibri" w:hAnsi="Calibri"/>
          <w:szCs w:val="21"/>
          <w:highlight w:val="none"/>
        </w:rPr>
        <w:fldChar w:fldCharType="separate"/>
      </w:r>
      <w:r>
        <w:rPr>
          <w:rFonts w:hint="default" w:ascii="Calibri" w:hAnsi="Calibri" w:eastAsia="宋体" w:cs="Times New Roman"/>
        </w:rPr>
        <w:t xml:space="preserve">表 4-8 </w:t>
      </w:r>
      <w:r>
        <w:rPr>
          <w:rFonts w:hint="eastAsia" w:hAnsi="宋体" w:eastAsia="宋体" w:cs="宋体"/>
          <w:highlight w:val="none"/>
        </w:rPr>
        <w:t>2020届毕业生专项就业分布</w:t>
      </w:r>
      <w:r>
        <w:tab/>
      </w:r>
      <w:r>
        <w:fldChar w:fldCharType="begin"/>
      </w:r>
      <w:r>
        <w:instrText xml:space="preserve"> PAGEREF _Toc19020 </w:instrText>
      </w:r>
      <w:r>
        <w:fldChar w:fldCharType="separate"/>
      </w:r>
      <w:r>
        <w:t>57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_Toc20829 </w:instrText>
      </w:r>
      <w:r>
        <w:rPr>
          <w:rFonts w:ascii="Calibri" w:hAnsi="Calibri"/>
          <w:szCs w:val="21"/>
          <w:highlight w:val="none"/>
        </w:rPr>
        <w:fldChar w:fldCharType="separate"/>
      </w:r>
      <w:r>
        <w:rPr>
          <w:rFonts w:hint="default" w:ascii="Calibri" w:hAnsi="Calibri" w:eastAsia="宋体" w:cs="Times New Roman"/>
        </w:rPr>
        <w:t xml:space="preserve">表 4-9 </w:t>
      </w:r>
      <w:r>
        <w:rPr>
          <w:rFonts w:hint="eastAsia" w:hAnsi="宋体" w:eastAsia="宋体" w:cs="宋体"/>
          <w:highlight w:val="none"/>
        </w:rPr>
        <w:t>2020届毕业生在重点区域就业的情况</w:t>
      </w:r>
      <w:r>
        <w:tab/>
      </w:r>
      <w:r>
        <w:fldChar w:fldCharType="begin"/>
      </w:r>
      <w:r>
        <w:instrText xml:space="preserve"> PAGEREF _Toc20829 </w:instrText>
      </w:r>
      <w:r>
        <w:fldChar w:fldCharType="separate"/>
      </w:r>
      <w:r>
        <w:t>57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_Toc25342 </w:instrText>
      </w:r>
      <w:r>
        <w:rPr>
          <w:rFonts w:ascii="Calibri" w:hAnsi="Calibri"/>
          <w:szCs w:val="21"/>
          <w:highlight w:val="none"/>
        </w:rPr>
        <w:fldChar w:fldCharType="separate"/>
      </w:r>
      <w:r>
        <w:rPr>
          <w:rFonts w:hint="default" w:ascii="Calibri" w:hAnsi="Calibri" w:eastAsia="宋体" w:cs="Times New Roman"/>
        </w:rPr>
        <w:t xml:space="preserve">表 4-10 </w:t>
      </w:r>
      <w:r>
        <w:rPr>
          <w:rFonts w:hint="eastAsia" w:hAnsi="宋体" w:eastAsia="宋体" w:cs="宋体"/>
          <w:highlight w:val="none"/>
        </w:rPr>
        <w:t>2020届毕业生在重点产业就业的情况</w:t>
      </w:r>
      <w:r>
        <w:tab/>
      </w:r>
      <w:r>
        <w:fldChar w:fldCharType="begin"/>
      </w:r>
      <w:r>
        <w:instrText xml:space="preserve"> PAGEREF _Toc25342 </w:instrText>
      </w:r>
      <w:r>
        <w:fldChar w:fldCharType="separate"/>
      </w:r>
      <w:r>
        <w:t>57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_Toc16524 </w:instrText>
      </w:r>
      <w:r>
        <w:rPr>
          <w:rFonts w:ascii="Calibri" w:hAnsi="Calibri"/>
          <w:szCs w:val="21"/>
          <w:highlight w:val="none"/>
        </w:rPr>
        <w:fldChar w:fldCharType="separate"/>
      </w:r>
      <w:r>
        <w:rPr>
          <w:rFonts w:hint="default" w:ascii="Calibri" w:hAnsi="Calibri" w:eastAsia="宋体" w:cs="Times New Roman"/>
        </w:rPr>
        <w:t xml:space="preserve">图 4-15 </w:t>
      </w:r>
      <w:r>
        <w:rPr>
          <w:rFonts w:eastAsia="宋体" w:cs="宋体"/>
          <w:highlight w:val="none"/>
          <w:lang w:eastAsia="zh-CN"/>
        </w:rPr>
        <w:t>2020届</w:t>
      </w:r>
      <w:r>
        <w:rPr>
          <w:rFonts w:hint="eastAsia" w:ascii="宋体" w:hAnsi="宋体" w:eastAsia="宋体" w:cs="宋体"/>
          <w:highlight w:val="none"/>
          <w:lang w:eastAsia="zh-CN"/>
        </w:rPr>
        <w:t>毕业生创业企业人数</w:t>
      </w:r>
      <w:r>
        <w:tab/>
      </w:r>
      <w:r>
        <w:fldChar w:fldCharType="begin"/>
      </w:r>
      <w:r>
        <w:instrText xml:space="preserve"> PAGEREF _Toc16524 </w:instrText>
      </w:r>
      <w:r>
        <w:fldChar w:fldCharType="separate"/>
      </w:r>
      <w:r>
        <w:t>59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_Toc7103 </w:instrText>
      </w:r>
      <w:r>
        <w:rPr>
          <w:rFonts w:ascii="Calibri" w:hAnsi="Calibri"/>
          <w:szCs w:val="21"/>
          <w:highlight w:val="none"/>
        </w:rPr>
        <w:fldChar w:fldCharType="separate"/>
      </w:r>
      <w:r>
        <w:rPr>
          <w:rFonts w:hint="default" w:ascii="Calibri" w:hAnsi="Calibri" w:eastAsia="宋体" w:cs="Times New Roman"/>
          <w:lang w:eastAsia="zh-CN"/>
        </w:rPr>
        <w:t xml:space="preserve">图 4-16 </w:t>
      </w:r>
      <w:r>
        <w:rPr>
          <w:rFonts w:ascii="宋体" w:hAnsi="宋体" w:eastAsia="宋体" w:cs="宋体"/>
          <w:highlight w:val="none"/>
          <w:lang w:eastAsia="zh-CN"/>
        </w:rPr>
        <w:t>2020届毕业生团队创业占比</w:t>
      </w:r>
      <w:r>
        <w:tab/>
      </w:r>
      <w:r>
        <w:fldChar w:fldCharType="begin"/>
      </w:r>
      <w:r>
        <w:instrText xml:space="preserve"> PAGEREF _Toc7103 </w:instrText>
      </w:r>
      <w:r>
        <w:fldChar w:fldCharType="separate"/>
      </w:r>
      <w:r>
        <w:t>60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_Toc27905 </w:instrText>
      </w:r>
      <w:r>
        <w:rPr>
          <w:rFonts w:ascii="Calibri" w:hAnsi="Calibri"/>
          <w:szCs w:val="21"/>
          <w:highlight w:val="none"/>
        </w:rPr>
        <w:fldChar w:fldCharType="separate"/>
      </w:r>
      <w:r>
        <w:rPr>
          <w:rFonts w:hint="default" w:ascii="Calibri" w:hAnsi="Calibri" w:eastAsia="宋体" w:cs="Times New Roman"/>
          <w:lang w:eastAsia="zh-CN"/>
        </w:rPr>
        <w:t xml:space="preserve">图 4-17 </w:t>
      </w:r>
      <w:r>
        <w:rPr>
          <w:rFonts w:eastAsia="宋体" w:cs="宋体"/>
          <w:highlight w:val="none"/>
          <w:lang w:eastAsia="zh-CN"/>
        </w:rPr>
        <w:t>2020届毕业生创业企业登记情况</w:t>
      </w:r>
      <w:r>
        <w:tab/>
      </w:r>
      <w:r>
        <w:fldChar w:fldCharType="begin"/>
      </w:r>
      <w:r>
        <w:instrText xml:space="preserve"> PAGEREF _Toc27905 </w:instrText>
      </w:r>
      <w:r>
        <w:fldChar w:fldCharType="separate"/>
      </w:r>
      <w:r>
        <w:t>60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_Toc21853 </w:instrText>
      </w:r>
      <w:r>
        <w:rPr>
          <w:rFonts w:ascii="Calibri" w:hAnsi="Calibri"/>
          <w:szCs w:val="21"/>
          <w:highlight w:val="none"/>
        </w:rPr>
        <w:fldChar w:fldCharType="separate"/>
      </w:r>
      <w:r>
        <w:rPr>
          <w:rFonts w:hint="default" w:ascii="Calibri" w:hAnsi="Calibri" w:eastAsia="宋体" w:cs="Times New Roman"/>
          <w:lang w:eastAsia="zh-CN"/>
        </w:rPr>
        <w:t xml:space="preserve">图 4-18 </w:t>
      </w:r>
      <w:r>
        <w:rPr>
          <w:rFonts w:eastAsia="宋体" w:cs="宋体"/>
          <w:highlight w:val="none"/>
          <w:lang w:eastAsia="zh-CN"/>
        </w:rPr>
        <w:t>2020届创业企业为员工购</w:t>
      </w:r>
      <w:r>
        <w:rPr>
          <w:rFonts w:ascii="宋体" w:hAnsi="宋体" w:eastAsia="宋体" w:cs="宋体"/>
          <w:highlight w:val="none"/>
          <w:lang w:eastAsia="zh-CN"/>
        </w:rPr>
        <w:t>买“五险一金”的</w:t>
      </w:r>
      <w:r>
        <w:rPr>
          <w:rFonts w:eastAsia="宋体" w:cs="宋体"/>
          <w:highlight w:val="none"/>
          <w:lang w:eastAsia="zh-CN"/>
        </w:rPr>
        <w:t>情况</w:t>
      </w:r>
      <w:r>
        <w:tab/>
      </w:r>
      <w:r>
        <w:fldChar w:fldCharType="begin"/>
      </w:r>
      <w:r>
        <w:instrText xml:space="preserve"> PAGEREF _Toc21853 </w:instrText>
      </w:r>
      <w:r>
        <w:fldChar w:fldCharType="separate"/>
      </w:r>
      <w:r>
        <w:t>61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_Toc14800 </w:instrText>
      </w:r>
      <w:r>
        <w:rPr>
          <w:rFonts w:ascii="Calibri" w:hAnsi="Calibri"/>
          <w:szCs w:val="21"/>
          <w:highlight w:val="none"/>
        </w:rPr>
        <w:fldChar w:fldCharType="separate"/>
      </w:r>
      <w:r>
        <w:rPr>
          <w:rFonts w:hint="default" w:ascii="Calibri" w:hAnsi="Calibri" w:eastAsia="宋体" w:cs="Times New Roman"/>
          <w:lang w:eastAsia="zh-CN"/>
        </w:rPr>
        <w:t xml:space="preserve">图 4-19 </w:t>
      </w:r>
      <w:r>
        <w:rPr>
          <w:rFonts w:eastAsia="宋体" w:cs="宋体"/>
          <w:highlight w:val="none"/>
          <w:lang w:eastAsia="zh-CN"/>
        </w:rPr>
        <w:t>2020届创业企业为员工购买各项社保的比例（多选）</w:t>
      </w:r>
      <w:r>
        <w:tab/>
      </w:r>
      <w:r>
        <w:fldChar w:fldCharType="begin"/>
      </w:r>
      <w:r>
        <w:instrText xml:space="preserve"> PAGEREF _Toc14800 </w:instrText>
      </w:r>
      <w:r>
        <w:fldChar w:fldCharType="separate"/>
      </w:r>
      <w:r>
        <w:t>61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_Toc24087 </w:instrText>
      </w:r>
      <w:r>
        <w:rPr>
          <w:rFonts w:ascii="Calibri" w:hAnsi="Calibri"/>
          <w:szCs w:val="21"/>
          <w:highlight w:val="none"/>
        </w:rPr>
        <w:fldChar w:fldCharType="separate"/>
      </w:r>
      <w:r>
        <w:rPr>
          <w:rFonts w:hint="default" w:ascii="Calibri" w:hAnsi="Calibri" w:eastAsia="宋体" w:cs="Times New Roman"/>
          <w:lang w:eastAsia="zh-CN"/>
        </w:rPr>
        <w:t xml:space="preserve">图 4-20 </w:t>
      </w:r>
      <w:r>
        <w:rPr>
          <w:rFonts w:eastAsia="宋体" w:cs="宋体"/>
          <w:highlight w:val="none"/>
          <w:lang w:eastAsia="zh-CN"/>
        </w:rPr>
        <w:t>2020届创业毕业生周工作时长</w:t>
      </w:r>
      <w:r>
        <w:tab/>
      </w:r>
      <w:r>
        <w:fldChar w:fldCharType="begin"/>
      </w:r>
      <w:r>
        <w:instrText xml:space="preserve"> PAGEREF _Toc24087 </w:instrText>
      </w:r>
      <w:r>
        <w:fldChar w:fldCharType="separate"/>
      </w:r>
      <w:r>
        <w:t>62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_Toc15820 </w:instrText>
      </w:r>
      <w:r>
        <w:rPr>
          <w:rFonts w:ascii="Calibri" w:hAnsi="Calibri"/>
          <w:szCs w:val="21"/>
          <w:highlight w:val="none"/>
        </w:rPr>
        <w:fldChar w:fldCharType="separate"/>
      </w:r>
      <w:r>
        <w:rPr>
          <w:rFonts w:hint="default" w:ascii="Calibri" w:hAnsi="Calibri" w:eastAsia="宋体" w:cs="Times New Roman"/>
          <w:lang w:eastAsia="zh-CN"/>
        </w:rPr>
        <w:t xml:space="preserve">图 4-21 </w:t>
      </w:r>
      <w:r>
        <w:rPr>
          <w:rFonts w:eastAsia="宋体" w:cs="宋体"/>
          <w:highlight w:val="none"/>
          <w:lang w:eastAsia="zh-CN"/>
        </w:rPr>
        <w:t>2020届创业毕业生享受的优惠政策（多选）</w:t>
      </w:r>
      <w:r>
        <w:tab/>
      </w:r>
      <w:r>
        <w:fldChar w:fldCharType="begin"/>
      </w:r>
      <w:r>
        <w:instrText xml:space="preserve"> PAGEREF _Toc15820 </w:instrText>
      </w:r>
      <w:r>
        <w:fldChar w:fldCharType="separate"/>
      </w:r>
      <w:r>
        <w:t>62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_Toc13500 </w:instrText>
      </w:r>
      <w:r>
        <w:rPr>
          <w:rFonts w:ascii="Calibri" w:hAnsi="Calibri"/>
          <w:szCs w:val="21"/>
          <w:highlight w:val="none"/>
        </w:rPr>
        <w:fldChar w:fldCharType="separate"/>
      </w:r>
      <w:r>
        <w:rPr>
          <w:rFonts w:hint="default" w:ascii="Calibri" w:hAnsi="Calibri" w:eastAsia="宋体" w:cs="Times New Roman"/>
          <w:lang w:eastAsia="zh-CN"/>
        </w:rPr>
        <w:t xml:space="preserve">图 4-22 </w:t>
      </w:r>
      <w:r>
        <w:rPr>
          <w:rFonts w:eastAsia="宋体" w:cs="宋体"/>
          <w:highlight w:val="none"/>
          <w:lang w:eastAsia="zh-CN"/>
        </w:rPr>
        <w:t>2020届创业毕业生没有享受到优惠政策的原因（多选）</w:t>
      </w:r>
      <w:r>
        <w:tab/>
      </w:r>
      <w:r>
        <w:fldChar w:fldCharType="begin"/>
      </w:r>
      <w:r>
        <w:instrText xml:space="preserve"> PAGEREF _Toc13500 </w:instrText>
      </w:r>
      <w:r>
        <w:fldChar w:fldCharType="separate"/>
      </w:r>
      <w:r>
        <w:t>63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_Toc23217 </w:instrText>
      </w:r>
      <w:r>
        <w:rPr>
          <w:rFonts w:ascii="Calibri" w:hAnsi="Calibri"/>
          <w:szCs w:val="21"/>
          <w:highlight w:val="none"/>
        </w:rPr>
        <w:fldChar w:fldCharType="separate"/>
      </w:r>
      <w:r>
        <w:rPr>
          <w:rFonts w:hint="default" w:ascii="Calibri" w:hAnsi="Calibri" w:eastAsia="宋体" w:cs="Times New Roman"/>
          <w:lang w:eastAsia="zh-CN"/>
        </w:rPr>
        <w:t xml:space="preserve">图 4-23 </w:t>
      </w:r>
      <w:r>
        <w:rPr>
          <w:rFonts w:eastAsia="宋体" w:cs="宋体"/>
          <w:highlight w:val="none"/>
          <w:lang w:eastAsia="zh-CN"/>
        </w:rPr>
        <w:t>2020届</w:t>
      </w:r>
      <w:r>
        <w:rPr>
          <w:rFonts w:hint="eastAsia" w:eastAsia="宋体" w:cs="宋体"/>
          <w:highlight w:val="none"/>
          <w:lang w:eastAsia="zh-CN"/>
        </w:rPr>
        <w:t>毕业生创业与</w:t>
      </w:r>
      <w:r>
        <w:rPr>
          <w:rFonts w:eastAsia="宋体" w:cs="宋体"/>
          <w:highlight w:val="none"/>
          <w:lang w:eastAsia="zh-CN"/>
        </w:rPr>
        <w:t>专业相关度</w:t>
      </w:r>
      <w:r>
        <w:tab/>
      </w:r>
      <w:r>
        <w:fldChar w:fldCharType="begin"/>
      </w:r>
      <w:r>
        <w:instrText xml:space="preserve"> PAGEREF _Toc23217 </w:instrText>
      </w:r>
      <w:r>
        <w:fldChar w:fldCharType="separate"/>
      </w:r>
      <w:r>
        <w:t>63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_Toc8629 </w:instrText>
      </w:r>
      <w:r>
        <w:rPr>
          <w:rFonts w:ascii="Calibri" w:hAnsi="Calibri"/>
          <w:szCs w:val="21"/>
          <w:highlight w:val="none"/>
        </w:rPr>
        <w:fldChar w:fldCharType="separate"/>
      </w:r>
      <w:r>
        <w:rPr>
          <w:rFonts w:hint="default" w:ascii="Calibri" w:hAnsi="Calibri" w:eastAsia="宋体" w:cs="Times New Roman"/>
          <w:lang w:eastAsia="zh-CN"/>
        </w:rPr>
        <w:t xml:space="preserve">图 4-24 </w:t>
      </w:r>
      <w:r>
        <w:rPr>
          <w:rFonts w:eastAsia="宋体" w:cs="宋体"/>
          <w:highlight w:val="none"/>
          <w:lang w:eastAsia="zh-CN"/>
        </w:rPr>
        <w:t>2020届毕业生选择与专业无关领域创业的原因</w:t>
      </w:r>
      <w:r>
        <w:rPr>
          <w:rFonts w:hint="eastAsia" w:eastAsia="宋体" w:cs="宋体"/>
          <w:highlight w:val="none"/>
          <w:lang w:eastAsia="zh-CN"/>
        </w:rPr>
        <w:t>（多选）</w:t>
      </w:r>
      <w:r>
        <w:tab/>
      </w:r>
      <w:r>
        <w:fldChar w:fldCharType="begin"/>
      </w:r>
      <w:r>
        <w:instrText xml:space="preserve"> PAGEREF _Toc8629 </w:instrText>
      </w:r>
      <w:r>
        <w:fldChar w:fldCharType="separate"/>
      </w:r>
      <w:r>
        <w:t>64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_Toc22129 </w:instrText>
      </w:r>
      <w:r>
        <w:rPr>
          <w:rFonts w:ascii="Calibri" w:hAnsi="Calibri"/>
          <w:szCs w:val="21"/>
          <w:highlight w:val="none"/>
        </w:rPr>
        <w:fldChar w:fldCharType="separate"/>
      </w:r>
      <w:r>
        <w:rPr>
          <w:rFonts w:hint="default" w:ascii="Calibri" w:hAnsi="Calibri" w:cs="Times New Roman"/>
          <w:lang w:eastAsia="zh-CN"/>
        </w:rPr>
        <w:t xml:space="preserve">图 4-25 </w:t>
      </w:r>
      <w:r>
        <w:rPr>
          <w:rFonts w:eastAsia="宋体" w:cs="宋体"/>
          <w:highlight w:val="none"/>
          <w:lang w:eastAsia="zh-CN"/>
        </w:rPr>
        <w:t>2020届毕业生创业的动机</w:t>
      </w:r>
      <w:r>
        <w:rPr>
          <w:rFonts w:hint="eastAsia" w:eastAsia="宋体" w:cs="宋体"/>
          <w:highlight w:val="none"/>
          <w:lang w:eastAsia="zh-CN"/>
        </w:rPr>
        <w:t>（多选）</w:t>
      </w:r>
      <w:r>
        <w:tab/>
      </w:r>
      <w:r>
        <w:fldChar w:fldCharType="begin"/>
      </w:r>
      <w:r>
        <w:instrText xml:space="preserve"> PAGEREF _Toc22129 </w:instrText>
      </w:r>
      <w:r>
        <w:fldChar w:fldCharType="separate"/>
      </w:r>
      <w:r>
        <w:t>65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_Toc15761 </w:instrText>
      </w:r>
      <w:r>
        <w:rPr>
          <w:rFonts w:ascii="Calibri" w:hAnsi="Calibri"/>
          <w:szCs w:val="21"/>
          <w:highlight w:val="none"/>
        </w:rPr>
        <w:fldChar w:fldCharType="separate"/>
      </w:r>
      <w:r>
        <w:rPr>
          <w:rFonts w:hint="default" w:ascii="Calibri" w:hAnsi="Calibri" w:eastAsia="宋体" w:cs="Times New Roman"/>
          <w:lang w:eastAsia="zh-CN"/>
        </w:rPr>
        <w:t xml:space="preserve">图 4-26 </w:t>
      </w:r>
      <w:r>
        <w:rPr>
          <w:rFonts w:eastAsia="宋体" w:cs="宋体"/>
          <w:highlight w:val="none"/>
          <w:lang w:eastAsia="zh-CN"/>
        </w:rPr>
        <w:t>2020届</w:t>
      </w:r>
      <w:r>
        <w:rPr>
          <w:rFonts w:hint="eastAsia" w:eastAsia="宋体" w:cs="宋体"/>
          <w:highlight w:val="none"/>
          <w:lang w:eastAsia="zh-CN"/>
        </w:rPr>
        <w:t>毕业生创业的类型</w:t>
      </w:r>
      <w:r>
        <w:tab/>
      </w:r>
      <w:r>
        <w:fldChar w:fldCharType="begin"/>
      </w:r>
      <w:r>
        <w:instrText xml:space="preserve"> PAGEREF _Toc15761 </w:instrText>
      </w:r>
      <w:r>
        <w:fldChar w:fldCharType="separate"/>
      </w:r>
      <w:r>
        <w:t>65</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_Toc30926 </w:instrText>
      </w:r>
      <w:r>
        <w:rPr>
          <w:rFonts w:ascii="Calibri" w:hAnsi="Calibri"/>
          <w:szCs w:val="21"/>
          <w:highlight w:val="none"/>
        </w:rPr>
        <w:fldChar w:fldCharType="separate"/>
      </w:r>
      <w:r>
        <w:rPr>
          <w:rFonts w:hint="eastAsia" w:ascii="Calibri" w:hAnsi="Calibri"/>
        </w:rPr>
        <w:t xml:space="preserve">第五章 </w:t>
      </w:r>
      <w:r>
        <w:rPr>
          <w:rFonts w:hint="eastAsia" w:ascii="Calibri" w:hAnsi="Calibri"/>
          <w:highlight w:val="none"/>
        </w:rPr>
        <w:t>毕业生求职情况</w:t>
      </w:r>
      <w:r>
        <w:tab/>
      </w:r>
      <w:r>
        <w:fldChar w:fldCharType="begin"/>
      </w:r>
      <w:r>
        <w:instrText xml:space="preserve"> PAGEREF _Toc30926 </w:instrText>
      </w:r>
      <w:r>
        <w:fldChar w:fldCharType="separate"/>
      </w:r>
      <w:r>
        <w:t>66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_Toc29980 </w:instrText>
      </w:r>
      <w:r>
        <w:rPr>
          <w:rFonts w:ascii="Calibri" w:hAnsi="Calibri"/>
          <w:szCs w:val="21"/>
          <w:highlight w:val="none"/>
        </w:rPr>
        <w:fldChar w:fldCharType="separate"/>
      </w:r>
      <w:r>
        <w:rPr>
          <w:rFonts w:hint="eastAsia" w:hAnsi="宋体" w:eastAsia="宋体" w:cs="Times New Roman"/>
        </w:rPr>
        <w:t xml:space="preserve">图 5-1 </w:t>
      </w:r>
      <w:r>
        <w:rPr>
          <w:rFonts w:hint="eastAsia" w:hAnsi="宋体" w:eastAsia="宋体" w:cs="宋体"/>
          <w:highlight w:val="none"/>
        </w:rPr>
        <w:t>2020届毕业生求职开始时间分布</w:t>
      </w:r>
      <w:r>
        <w:tab/>
      </w:r>
      <w:r>
        <w:fldChar w:fldCharType="begin"/>
      </w:r>
      <w:r>
        <w:instrText xml:space="preserve"> PAGEREF _Toc29980 </w:instrText>
      </w:r>
      <w:r>
        <w:fldChar w:fldCharType="separate"/>
      </w:r>
      <w:r>
        <w:t>66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_Toc5867 </w:instrText>
      </w:r>
      <w:r>
        <w:rPr>
          <w:rFonts w:ascii="Calibri" w:hAnsi="Calibri"/>
          <w:szCs w:val="21"/>
          <w:highlight w:val="none"/>
        </w:rPr>
        <w:fldChar w:fldCharType="separate"/>
      </w:r>
      <w:r>
        <w:rPr>
          <w:rFonts w:hint="eastAsia" w:hAnsi="宋体" w:eastAsia="宋体" w:cs="Times New Roman"/>
        </w:rPr>
        <w:t xml:space="preserve">图 5-2 </w:t>
      </w:r>
      <w:r>
        <w:rPr>
          <w:rFonts w:hint="eastAsia" w:hAnsi="宋体" w:eastAsia="宋体" w:cs="宋体"/>
          <w:highlight w:val="none"/>
        </w:rPr>
        <w:t>2020届毕业生求职成功时间分布</w:t>
      </w:r>
      <w:r>
        <w:tab/>
      </w:r>
      <w:r>
        <w:fldChar w:fldCharType="begin"/>
      </w:r>
      <w:r>
        <w:instrText xml:space="preserve"> PAGEREF _Toc5867 </w:instrText>
      </w:r>
      <w:r>
        <w:fldChar w:fldCharType="separate"/>
      </w:r>
      <w:r>
        <w:t>67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_Toc16456 </w:instrText>
      </w:r>
      <w:r>
        <w:rPr>
          <w:rFonts w:ascii="Calibri" w:hAnsi="Calibri"/>
          <w:szCs w:val="21"/>
          <w:highlight w:val="none"/>
        </w:rPr>
        <w:fldChar w:fldCharType="separate"/>
      </w:r>
      <w:r>
        <w:rPr>
          <w:rFonts w:hint="eastAsia" w:hAnsi="宋体" w:eastAsia="宋体" w:cs="Times New Roman"/>
        </w:rPr>
        <w:t xml:space="preserve">图 5-3 </w:t>
      </w:r>
      <w:r>
        <w:rPr>
          <w:rFonts w:hint="eastAsia" w:hAnsi="宋体" w:eastAsia="宋体" w:cs="宋体"/>
          <w:highlight w:val="none"/>
        </w:rPr>
        <w:t>2020届毕业生求职周期分布</w:t>
      </w:r>
      <w:r>
        <w:tab/>
      </w:r>
      <w:r>
        <w:fldChar w:fldCharType="begin"/>
      </w:r>
      <w:r>
        <w:instrText xml:space="preserve"> PAGEREF _Toc16456 </w:instrText>
      </w:r>
      <w:r>
        <w:fldChar w:fldCharType="separate"/>
      </w:r>
      <w:r>
        <w:t>67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_Toc24327 </w:instrText>
      </w:r>
      <w:r>
        <w:rPr>
          <w:rFonts w:ascii="Calibri" w:hAnsi="Calibri"/>
          <w:szCs w:val="21"/>
          <w:highlight w:val="none"/>
        </w:rPr>
        <w:fldChar w:fldCharType="separate"/>
      </w:r>
      <w:r>
        <w:rPr>
          <w:rFonts w:hint="eastAsia" w:hAnsi="宋体" w:eastAsia="宋体" w:cs="Times New Roman"/>
          <w:lang w:eastAsia="zh-CN"/>
        </w:rPr>
        <w:t xml:space="preserve">图 5-4 </w:t>
      </w:r>
      <w:r>
        <w:rPr>
          <w:rFonts w:hint="eastAsia" w:hAnsi="宋体" w:eastAsia="宋体" w:cs="宋体"/>
          <w:highlight w:val="none"/>
          <w:lang w:eastAsia="zh-CN"/>
        </w:rPr>
        <w:t>2020届毕业生投递简历数分布</w:t>
      </w:r>
      <w:r>
        <w:tab/>
      </w:r>
      <w:r>
        <w:fldChar w:fldCharType="begin"/>
      </w:r>
      <w:r>
        <w:instrText xml:space="preserve"> PAGEREF _Toc24327 </w:instrText>
      </w:r>
      <w:r>
        <w:fldChar w:fldCharType="separate"/>
      </w:r>
      <w:r>
        <w:t>68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_Toc7347 </w:instrText>
      </w:r>
      <w:r>
        <w:rPr>
          <w:rFonts w:ascii="Calibri" w:hAnsi="Calibri"/>
          <w:szCs w:val="21"/>
          <w:highlight w:val="none"/>
        </w:rPr>
        <w:fldChar w:fldCharType="separate"/>
      </w:r>
      <w:r>
        <w:rPr>
          <w:rFonts w:hint="eastAsia" w:hAnsi="宋体" w:eastAsia="宋体" w:cs="Times New Roman"/>
          <w:lang w:eastAsia="zh-CN"/>
        </w:rPr>
        <w:t xml:space="preserve">图 5-5 </w:t>
      </w:r>
      <w:r>
        <w:rPr>
          <w:rFonts w:hint="eastAsia" w:hAnsi="宋体" w:eastAsia="宋体" w:cs="宋体"/>
          <w:highlight w:val="none"/>
          <w:lang w:eastAsia="zh-CN"/>
        </w:rPr>
        <w:t>2020届毕业生收到录用通知数分布</w:t>
      </w:r>
      <w:r>
        <w:tab/>
      </w:r>
      <w:r>
        <w:fldChar w:fldCharType="begin"/>
      </w:r>
      <w:r>
        <w:instrText xml:space="preserve"> PAGEREF _Toc7347 </w:instrText>
      </w:r>
      <w:r>
        <w:fldChar w:fldCharType="separate"/>
      </w:r>
      <w:r>
        <w:t>68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_Toc5797 </w:instrText>
      </w:r>
      <w:r>
        <w:rPr>
          <w:rFonts w:ascii="Calibri" w:hAnsi="Calibri"/>
          <w:szCs w:val="21"/>
          <w:highlight w:val="none"/>
        </w:rPr>
        <w:fldChar w:fldCharType="separate"/>
      </w:r>
      <w:r>
        <w:rPr>
          <w:rFonts w:hint="default" w:ascii="Calibri" w:hAnsi="Calibri" w:eastAsia="宋体" w:cs="Times New Roman"/>
          <w:kern w:val="0"/>
          <w:szCs w:val="20"/>
        </w:rPr>
        <w:t xml:space="preserve">表 5-1 </w:t>
      </w:r>
      <w:r>
        <w:rPr>
          <w:rFonts w:hint="eastAsia" w:hAnsi="宋体" w:eastAsia="宋体" w:cs="宋体"/>
          <w:highlight w:val="none"/>
          <w:lang w:eastAsia="zh-CN"/>
        </w:rPr>
        <w:t>2020届</w:t>
      </w:r>
      <w:r>
        <w:rPr>
          <w:rFonts w:hint="eastAsia" w:eastAsia="宋体" w:cs="宋体"/>
          <w:highlight w:val="none"/>
          <w:lang w:eastAsia="zh-CN"/>
        </w:rPr>
        <w:t>毕业生求职难易程度</w:t>
      </w:r>
      <w:r>
        <w:tab/>
      </w:r>
      <w:r>
        <w:fldChar w:fldCharType="begin"/>
      </w:r>
      <w:r>
        <w:instrText xml:space="preserve"> PAGEREF _Toc5797 </w:instrText>
      </w:r>
      <w:r>
        <w:fldChar w:fldCharType="separate"/>
      </w:r>
      <w:r>
        <w:t>69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_Toc19932 </w:instrText>
      </w:r>
      <w:r>
        <w:rPr>
          <w:rFonts w:ascii="Calibri" w:hAnsi="Calibri"/>
          <w:szCs w:val="21"/>
          <w:highlight w:val="none"/>
        </w:rPr>
        <w:fldChar w:fldCharType="separate"/>
      </w:r>
      <w:r>
        <w:rPr>
          <w:rFonts w:hint="default" w:ascii="Calibri" w:hAnsi="Calibri" w:eastAsia="宋体" w:cs="Times New Roman"/>
          <w:lang w:eastAsia="zh-CN"/>
        </w:rPr>
        <w:t xml:space="preserve">表 5-2 </w:t>
      </w:r>
      <w:r>
        <w:rPr>
          <w:rFonts w:hint="eastAsia" w:eastAsia="宋体" w:cs="宋体"/>
          <w:highlight w:val="none"/>
          <w:lang w:eastAsia="zh-CN"/>
        </w:rPr>
        <w:t>分院系</w:t>
      </w:r>
      <w:r>
        <w:rPr>
          <w:rFonts w:hint="eastAsia" w:eastAsia="宋体" w:cs="宋体"/>
          <w:highlight w:val="none"/>
        </w:rPr>
        <w:t>（专业）</w:t>
      </w:r>
      <w:r>
        <w:rPr>
          <w:rFonts w:hint="eastAsia" w:eastAsia="宋体" w:cs="宋体"/>
          <w:highlight w:val="none"/>
          <w:lang w:eastAsia="zh-CN"/>
        </w:rPr>
        <w:t>2020届</w:t>
      </w:r>
      <w:r>
        <w:rPr>
          <w:rFonts w:hint="eastAsia" w:eastAsia="宋体" w:cs="宋体"/>
          <w:highlight w:val="none"/>
        </w:rPr>
        <w:t>专科生</w:t>
      </w:r>
      <w:r>
        <w:rPr>
          <w:rFonts w:hint="eastAsia" w:eastAsia="宋体" w:cs="宋体"/>
          <w:highlight w:val="none"/>
          <w:lang w:eastAsia="zh-CN"/>
        </w:rPr>
        <w:t>求职难易程度</w:t>
      </w:r>
      <w:r>
        <w:tab/>
      </w:r>
      <w:r>
        <w:fldChar w:fldCharType="begin"/>
      </w:r>
      <w:r>
        <w:instrText xml:space="preserve"> PAGEREF _Toc19932 </w:instrText>
      </w:r>
      <w:r>
        <w:fldChar w:fldCharType="separate"/>
      </w:r>
      <w:r>
        <w:t>69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_Toc16194 </w:instrText>
      </w:r>
      <w:r>
        <w:rPr>
          <w:rFonts w:ascii="Calibri" w:hAnsi="Calibri"/>
          <w:szCs w:val="21"/>
          <w:highlight w:val="none"/>
        </w:rPr>
        <w:fldChar w:fldCharType="separate"/>
      </w:r>
      <w:r>
        <w:rPr>
          <w:rFonts w:hint="eastAsia" w:hAnsi="宋体" w:eastAsia="宋体" w:cs="Times New Roman"/>
          <w:lang w:eastAsia="zh-CN"/>
        </w:rPr>
        <w:t xml:space="preserve">图 5-6 </w:t>
      </w:r>
      <w:r>
        <w:rPr>
          <w:rFonts w:hint="eastAsia" w:hAnsi="宋体" w:eastAsia="宋体" w:cs="宋体"/>
          <w:highlight w:val="none"/>
          <w:lang w:eastAsia="zh-CN"/>
        </w:rPr>
        <w:t>2020届毕业生求职遇到的主要困难（多选）</w:t>
      </w:r>
      <w:r>
        <w:tab/>
      </w:r>
      <w:r>
        <w:fldChar w:fldCharType="begin"/>
      </w:r>
      <w:r>
        <w:instrText xml:space="preserve"> PAGEREF _Toc16194 </w:instrText>
      </w:r>
      <w:r>
        <w:fldChar w:fldCharType="separate"/>
      </w:r>
      <w:r>
        <w:t>71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_Toc21340 </w:instrText>
      </w:r>
      <w:r>
        <w:rPr>
          <w:rFonts w:ascii="Calibri" w:hAnsi="Calibri"/>
          <w:szCs w:val="21"/>
          <w:highlight w:val="none"/>
        </w:rPr>
        <w:fldChar w:fldCharType="separate"/>
      </w:r>
      <w:r>
        <w:rPr>
          <w:rFonts w:hint="eastAsia" w:hAnsi="宋体" w:eastAsia="宋体" w:cs="Times New Roman"/>
          <w:lang w:eastAsia="zh-CN"/>
        </w:rPr>
        <w:t xml:space="preserve">图 5-7 </w:t>
      </w:r>
      <w:r>
        <w:rPr>
          <w:rFonts w:hint="eastAsia" w:hAnsi="宋体" w:eastAsia="宋体" w:cs="宋体"/>
          <w:highlight w:val="none"/>
          <w:lang w:eastAsia="zh-CN"/>
        </w:rPr>
        <w:t>2020届毕业生希望得到的就业服务（多选）</w:t>
      </w:r>
      <w:r>
        <w:tab/>
      </w:r>
      <w:r>
        <w:fldChar w:fldCharType="begin"/>
      </w:r>
      <w:r>
        <w:instrText xml:space="preserve"> PAGEREF _Toc21340 </w:instrText>
      </w:r>
      <w:r>
        <w:fldChar w:fldCharType="separate"/>
      </w:r>
      <w:r>
        <w:t>72</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_Toc5599 </w:instrText>
      </w:r>
      <w:r>
        <w:rPr>
          <w:rFonts w:ascii="Calibri" w:hAnsi="Calibri"/>
          <w:szCs w:val="21"/>
          <w:highlight w:val="none"/>
        </w:rPr>
        <w:fldChar w:fldCharType="separate"/>
      </w:r>
      <w:r>
        <w:rPr>
          <w:rFonts w:hint="eastAsia"/>
        </w:rPr>
        <w:t xml:space="preserve">第六章 </w:t>
      </w:r>
      <w:r>
        <w:rPr>
          <w:rFonts w:hint="eastAsia"/>
          <w:highlight w:val="none"/>
        </w:rPr>
        <w:t>毕业生评价</w:t>
      </w:r>
      <w:r>
        <w:tab/>
      </w:r>
      <w:r>
        <w:fldChar w:fldCharType="begin"/>
      </w:r>
      <w:r>
        <w:instrText xml:space="preserve"> PAGEREF _Toc5599 </w:instrText>
      </w:r>
      <w:r>
        <w:fldChar w:fldCharType="separate"/>
      </w:r>
      <w:r>
        <w:t>73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_Toc27346 </w:instrText>
      </w:r>
      <w:r>
        <w:rPr>
          <w:rFonts w:ascii="Calibri" w:hAnsi="Calibri"/>
          <w:szCs w:val="21"/>
          <w:highlight w:val="none"/>
        </w:rPr>
        <w:fldChar w:fldCharType="separate"/>
      </w:r>
      <w:r>
        <w:rPr>
          <w:rFonts w:hint="default" w:ascii="Calibri" w:hAnsi="Calibri" w:eastAsia="宋体" w:cs="Times New Roman"/>
          <w:lang w:eastAsia="zh-CN"/>
        </w:rPr>
        <w:t xml:space="preserve">图 6-1 </w:t>
      </w:r>
      <w:r>
        <w:rPr>
          <w:rFonts w:eastAsia="宋体" w:cs="宋体"/>
          <w:highlight w:val="none"/>
          <w:lang w:eastAsia="zh-CN"/>
        </w:rPr>
        <w:t>2020届</w:t>
      </w:r>
      <w:r>
        <w:rPr>
          <w:rFonts w:hint="eastAsia" w:eastAsia="宋体" w:cs="宋体"/>
          <w:highlight w:val="none"/>
          <w:lang w:eastAsia="zh-CN"/>
        </w:rPr>
        <w:t>专科生</w:t>
      </w:r>
      <w:r>
        <w:rPr>
          <w:rFonts w:eastAsia="宋体" w:cs="宋体"/>
          <w:highlight w:val="none"/>
          <w:lang w:eastAsia="zh-CN"/>
        </w:rPr>
        <w:t>参与课堂学习情况</w:t>
      </w:r>
      <w:r>
        <w:tab/>
      </w:r>
      <w:r>
        <w:fldChar w:fldCharType="begin"/>
      </w:r>
      <w:r>
        <w:instrText xml:space="preserve"> PAGEREF _Toc27346 </w:instrText>
      </w:r>
      <w:r>
        <w:fldChar w:fldCharType="separate"/>
      </w:r>
      <w:r>
        <w:t>73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_Toc2999 </w:instrText>
      </w:r>
      <w:r>
        <w:rPr>
          <w:rFonts w:ascii="Calibri" w:hAnsi="Calibri"/>
          <w:szCs w:val="21"/>
          <w:highlight w:val="none"/>
        </w:rPr>
        <w:fldChar w:fldCharType="separate"/>
      </w:r>
      <w:r>
        <w:rPr>
          <w:rFonts w:hint="default" w:ascii="Calibri" w:hAnsi="Calibri" w:eastAsia="宋体" w:cs="Times New Roman"/>
          <w:lang w:eastAsia="zh-CN"/>
        </w:rPr>
        <w:t xml:space="preserve">图 6-2 </w:t>
      </w:r>
      <w:r>
        <w:rPr>
          <w:rFonts w:eastAsia="宋体" w:cs="宋体"/>
          <w:highlight w:val="none"/>
          <w:lang w:eastAsia="zh-CN"/>
        </w:rPr>
        <w:t>2020届</w:t>
      </w:r>
      <w:r>
        <w:rPr>
          <w:rFonts w:hint="eastAsia" w:eastAsia="宋体" w:cs="宋体"/>
          <w:highlight w:val="none"/>
          <w:lang w:eastAsia="zh-CN"/>
        </w:rPr>
        <w:t>专科生</w:t>
      </w:r>
      <w:r>
        <w:rPr>
          <w:rFonts w:eastAsia="宋体" w:cs="宋体"/>
          <w:highlight w:val="none"/>
          <w:lang w:eastAsia="zh-CN"/>
        </w:rPr>
        <w:t>参与课外学习和实践情况</w:t>
      </w:r>
      <w:r>
        <w:tab/>
      </w:r>
      <w:r>
        <w:fldChar w:fldCharType="begin"/>
      </w:r>
      <w:r>
        <w:instrText xml:space="preserve"> PAGEREF _Toc2999 </w:instrText>
      </w:r>
      <w:r>
        <w:fldChar w:fldCharType="separate"/>
      </w:r>
      <w:r>
        <w:t>73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_Toc10815 </w:instrText>
      </w:r>
      <w:r>
        <w:rPr>
          <w:rFonts w:ascii="Calibri" w:hAnsi="Calibri"/>
          <w:szCs w:val="21"/>
          <w:highlight w:val="none"/>
        </w:rPr>
        <w:fldChar w:fldCharType="separate"/>
      </w:r>
      <w:r>
        <w:rPr>
          <w:rFonts w:hint="default" w:ascii="Calibri" w:hAnsi="Calibri" w:eastAsia="宋体" w:cs="Times New Roman"/>
          <w:lang w:eastAsia="zh-CN"/>
        </w:rPr>
        <w:t xml:space="preserve">图 6-3 </w:t>
      </w:r>
      <w:r>
        <w:rPr>
          <w:rFonts w:eastAsia="宋体" w:cs="宋体"/>
          <w:highlight w:val="none"/>
          <w:lang w:eastAsia="zh-CN"/>
        </w:rPr>
        <w:t>2020届</w:t>
      </w:r>
      <w:r>
        <w:rPr>
          <w:rFonts w:hint="eastAsia" w:eastAsia="宋体" w:cs="宋体"/>
          <w:highlight w:val="none"/>
          <w:lang w:eastAsia="zh-CN"/>
        </w:rPr>
        <w:t>专科</w:t>
      </w:r>
      <w:r>
        <w:rPr>
          <w:rFonts w:eastAsia="宋体" w:cs="宋体"/>
          <w:highlight w:val="none"/>
          <w:lang w:eastAsia="zh-CN"/>
        </w:rPr>
        <w:t>生希望母校提供的课外学习支持（多选）</w:t>
      </w:r>
      <w:r>
        <w:tab/>
      </w:r>
      <w:r>
        <w:fldChar w:fldCharType="begin"/>
      </w:r>
      <w:r>
        <w:instrText xml:space="preserve"> PAGEREF _Toc10815 </w:instrText>
      </w:r>
      <w:r>
        <w:fldChar w:fldCharType="separate"/>
      </w:r>
      <w:r>
        <w:t>74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_Toc27054 </w:instrText>
      </w:r>
      <w:r>
        <w:rPr>
          <w:rFonts w:ascii="Calibri" w:hAnsi="Calibri"/>
          <w:szCs w:val="21"/>
          <w:highlight w:val="none"/>
        </w:rPr>
        <w:fldChar w:fldCharType="separate"/>
      </w:r>
      <w:r>
        <w:rPr>
          <w:rFonts w:hint="default" w:ascii="Calibri" w:hAnsi="Calibri" w:eastAsia="宋体" w:cs="Times New Roman"/>
          <w:lang w:eastAsia="zh-CN"/>
        </w:rPr>
        <w:t xml:space="preserve">图 6-4 </w:t>
      </w:r>
      <w:r>
        <w:rPr>
          <w:rFonts w:eastAsia="宋体" w:cs="宋体"/>
          <w:highlight w:val="none"/>
          <w:lang w:eastAsia="zh-CN"/>
        </w:rPr>
        <w:t>2020届</w:t>
      </w:r>
      <w:r>
        <w:rPr>
          <w:rFonts w:hint="eastAsia" w:eastAsia="宋体" w:cs="宋体"/>
          <w:highlight w:val="none"/>
          <w:lang w:eastAsia="zh-CN"/>
        </w:rPr>
        <w:t>专科</w:t>
      </w:r>
      <w:r>
        <w:rPr>
          <w:rFonts w:eastAsia="宋体" w:cs="宋体"/>
          <w:highlight w:val="none"/>
          <w:lang w:eastAsia="zh-CN"/>
        </w:rPr>
        <w:t>生认为对个人成长和发展有帮助的实践活动（多选）</w:t>
      </w:r>
      <w:r>
        <w:tab/>
      </w:r>
      <w:r>
        <w:fldChar w:fldCharType="begin"/>
      </w:r>
      <w:r>
        <w:instrText xml:space="preserve"> PAGEREF _Toc27054 </w:instrText>
      </w:r>
      <w:r>
        <w:fldChar w:fldCharType="separate"/>
      </w:r>
      <w:r>
        <w:t>74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_Toc15928 </w:instrText>
      </w:r>
      <w:r>
        <w:rPr>
          <w:rFonts w:ascii="Calibri" w:hAnsi="Calibri"/>
          <w:szCs w:val="21"/>
          <w:highlight w:val="none"/>
        </w:rPr>
        <w:fldChar w:fldCharType="separate"/>
      </w:r>
      <w:r>
        <w:rPr>
          <w:rFonts w:hint="default" w:ascii="Calibri" w:hAnsi="Calibri" w:eastAsia="宋体" w:cs="Times New Roman"/>
          <w:lang w:eastAsia="zh-CN"/>
        </w:rPr>
        <w:t xml:space="preserve">图 6-5 </w:t>
      </w:r>
      <w:r>
        <w:rPr>
          <w:rFonts w:eastAsia="宋体" w:cs="宋体"/>
          <w:highlight w:val="none"/>
          <w:lang w:eastAsia="zh-CN"/>
        </w:rPr>
        <w:t>2020届</w:t>
      </w:r>
      <w:r>
        <w:rPr>
          <w:rFonts w:hint="eastAsia" w:eastAsia="宋体" w:cs="宋体"/>
          <w:highlight w:val="none"/>
          <w:lang w:eastAsia="zh-CN"/>
        </w:rPr>
        <w:t>毕业生对自身发展的满意度</w:t>
      </w:r>
      <w:r>
        <w:tab/>
      </w:r>
      <w:r>
        <w:fldChar w:fldCharType="begin"/>
      </w:r>
      <w:r>
        <w:instrText xml:space="preserve"> PAGEREF _Toc15928 </w:instrText>
      </w:r>
      <w:r>
        <w:fldChar w:fldCharType="separate"/>
      </w:r>
      <w:r>
        <w:t>75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_Toc7238 </w:instrText>
      </w:r>
      <w:r>
        <w:rPr>
          <w:rFonts w:ascii="Calibri" w:hAnsi="Calibri"/>
          <w:szCs w:val="21"/>
          <w:highlight w:val="none"/>
        </w:rPr>
        <w:fldChar w:fldCharType="separate"/>
      </w:r>
      <w:r>
        <w:rPr>
          <w:rFonts w:hint="default" w:ascii="Calibri" w:hAnsi="Calibri" w:eastAsia="宋体" w:cs="Times New Roman"/>
          <w:lang w:eastAsia="zh-CN"/>
        </w:rPr>
        <w:t xml:space="preserve">表 6-1 </w:t>
      </w:r>
      <w:r>
        <w:rPr>
          <w:rFonts w:hint="eastAsia" w:eastAsia="宋体" w:cs="宋体"/>
          <w:highlight w:val="none"/>
          <w:lang w:eastAsia="zh-CN"/>
        </w:rPr>
        <w:t>分院系（专业）2020届</w:t>
      </w:r>
      <w:r>
        <w:rPr>
          <w:rFonts w:hint="eastAsia" w:eastAsia="宋体" w:cs="宋体"/>
          <w:highlight w:val="none"/>
        </w:rPr>
        <w:t>专科生</w:t>
      </w:r>
      <w:r>
        <w:rPr>
          <w:rFonts w:hint="eastAsia" w:eastAsia="宋体" w:cs="宋体"/>
          <w:highlight w:val="none"/>
          <w:lang w:eastAsia="zh-CN"/>
        </w:rPr>
        <w:t>对自身发展的满意度</w:t>
      </w:r>
      <w:r>
        <w:tab/>
      </w:r>
      <w:r>
        <w:fldChar w:fldCharType="begin"/>
      </w:r>
      <w:r>
        <w:instrText xml:space="preserve"> PAGEREF _Toc7238 </w:instrText>
      </w:r>
      <w:r>
        <w:fldChar w:fldCharType="separate"/>
      </w:r>
      <w:r>
        <w:t>77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_Toc29325 </w:instrText>
      </w:r>
      <w:r>
        <w:rPr>
          <w:rFonts w:ascii="Calibri" w:hAnsi="Calibri"/>
          <w:szCs w:val="21"/>
          <w:highlight w:val="none"/>
        </w:rPr>
        <w:fldChar w:fldCharType="separate"/>
      </w:r>
      <w:r>
        <w:rPr>
          <w:rFonts w:hint="default" w:ascii="Calibri" w:hAnsi="Calibri" w:eastAsia="宋体" w:cs="Times New Roman"/>
          <w:lang w:eastAsia="zh-CN"/>
        </w:rPr>
        <w:t xml:space="preserve">图 6-6 </w:t>
      </w:r>
      <w:r>
        <w:rPr>
          <w:rFonts w:eastAsia="宋体" w:cs="宋体"/>
          <w:highlight w:val="none"/>
          <w:lang w:eastAsia="zh-CN"/>
        </w:rPr>
        <w:t>2020届</w:t>
      </w:r>
      <w:r>
        <w:rPr>
          <w:rFonts w:hint="eastAsia" w:eastAsia="宋体" w:cs="宋体"/>
          <w:highlight w:val="none"/>
          <w:lang w:eastAsia="zh-CN"/>
        </w:rPr>
        <w:t>毕业生对母校的满意度</w:t>
      </w:r>
      <w:r>
        <w:tab/>
      </w:r>
      <w:r>
        <w:fldChar w:fldCharType="begin"/>
      </w:r>
      <w:r>
        <w:instrText xml:space="preserve"> PAGEREF _Toc29325 </w:instrText>
      </w:r>
      <w:r>
        <w:fldChar w:fldCharType="separate"/>
      </w:r>
      <w:r>
        <w:t>78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_Toc21523 </w:instrText>
      </w:r>
      <w:r>
        <w:rPr>
          <w:rFonts w:ascii="Calibri" w:hAnsi="Calibri"/>
          <w:szCs w:val="21"/>
          <w:highlight w:val="none"/>
        </w:rPr>
        <w:fldChar w:fldCharType="separate"/>
      </w:r>
      <w:r>
        <w:rPr>
          <w:rFonts w:hint="default" w:ascii="Calibri" w:hAnsi="Calibri" w:eastAsia="宋体" w:cs="Times New Roman"/>
          <w:lang w:eastAsia="zh-CN"/>
        </w:rPr>
        <w:t xml:space="preserve">表 6-2 </w:t>
      </w:r>
      <w:r>
        <w:rPr>
          <w:highlight w:val="none"/>
        </w:rPr>
        <w:t>分院系</w:t>
      </w:r>
      <w:r>
        <w:rPr>
          <w:rFonts w:hint="eastAsia" w:ascii="宋体" w:hAnsi="宋体" w:eastAsia="宋体" w:cs="宋体"/>
          <w:highlight w:val="none"/>
          <w:lang w:eastAsia="zh-CN"/>
        </w:rPr>
        <w:t>（专业）</w:t>
      </w:r>
      <w:r>
        <w:rPr>
          <w:highlight w:val="none"/>
        </w:rPr>
        <w:t>2020</w:t>
      </w:r>
      <w:r>
        <w:rPr>
          <w:rFonts w:hint="eastAsia" w:ascii="宋体" w:hAnsi="宋体" w:eastAsia="宋体" w:cs="宋体"/>
          <w:highlight w:val="none"/>
        </w:rPr>
        <w:t>届</w:t>
      </w:r>
      <w:r>
        <w:rPr>
          <w:rFonts w:hint="eastAsia" w:eastAsia="宋体" w:cs="宋体"/>
          <w:highlight w:val="none"/>
        </w:rPr>
        <w:t>专科</w:t>
      </w:r>
      <w:r>
        <w:rPr>
          <w:rFonts w:eastAsia="宋体" w:cs="宋体"/>
          <w:highlight w:val="none"/>
          <w:lang w:eastAsia="zh-CN"/>
        </w:rPr>
        <w:t>生对母校的满意度</w:t>
      </w:r>
      <w:r>
        <w:tab/>
      </w:r>
      <w:r>
        <w:fldChar w:fldCharType="begin"/>
      </w:r>
      <w:r>
        <w:instrText xml:space="preserve"> PAGEREF _Toc21523 </w:instrText>
      </w:r>
      <w:r>
        <w:fldChar w:fldCharType="separate"/>
      </w:r>
      <w:r>
        <w:t>78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_Toc8544 </w:instrText>
      </w:r>
      <w:r>
        <w:rPr>
          <w:rFonts w:ascii="Calibri" w:hAnsi="Calibri"/>
          <w:szCs w:val="21"/>
          <w:highlight w:val="none"/>
        </w:rPr>
        <w:fldChar w:fldCharType="separate"/>
      </w:r>
      <w:r>
        <w:rPr>
          <w:rFonts w:hint="default" w:ascii="Calibri" w:hAnsi="Calibri" w:eastAsia="宋体" w:cs="Times New Roman"/>
          <w:lang w:eastAsia="zh-CN"/>
        </w:rPr>
        <w:t xml:space="preserve">图 6-7 </w:t>
      </w:r>
      <w:r>
        <w:rPr>
          <w:rFonts w:eastAsia="宋体" w:cs="宋体"/>
          <w:highlight w:val="none"/>
          <w:lang w:eastAsia="zh-CN"/>
        </w:rPr>
        <w:t>2020届毕业生对母校的推荐度</w:t>
      </w:r>
      <w:r>
        <w:tab/>
      </w:r>
      <w:r>
        <w:fldChar w:fldCharType="begin"/>
      </w:r>
      <w:r>
        <w:instrText xml:space="preserve"> PAGEREF _Toc8544 </w:instrText>
      </w:r>
      <w:r>
        <w:fldChar w:fldCharType="separate"/>
      </w:r>
      <w:r>
        <w:t>80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_Toc18187 </w:instrText>
      </w:r>
      <w:r>
        <w:rPr>
          <w:rFonts w:ascii="Calibri" w:hAnsi="Calibri"/>
          <w:szCs w:val="21"/>
          <w:highlight w:val="none"/>
        </w:rPr>
        <w:fldChar w:fldCharType="separate"/>
      </w:r>
      <w:r>
        <w:rPr>
          <w:rFonts w:hint="default" w:ascii="Calibri" w:hAnsi="Calibri" w:eastAsia="宋体" w:cs="Times New Roman"/>
        </w:rPr>
        <w:t xml:space="preserve">表 6-3 </w:t>
      </w:r>
      <w:r>
        <w:rPr>
          <w:rFonts w:hint="eastAsia" w:ascii="宋体" w:hAnsi="宋体" w:eastAsia="宋体" w:cs="微软雅黑"/>
          <w:highlight w:val="none"/>
        </w:rPr>
        <w:t>分院系</w:t>
      </w:r>
      <w:r>
        <w:rPr>
          <w:rFonts w:hint="eastAsia" w:ascii="宋体" w:hAnsi="宋体" w:eastAsia="宋体" w:cs="宋体"/>
          <w:highlight w:val="none"/>
        </w:rPr>
        <w:t>（专业）</w:t>
      </w:r>
      <w:r>
        <w:rPr>
          <w:highlight w:val="none"/>
        </w:rPr>
        <w:t>2020</w:t>
      </w:r>
      <w:r>
        <w:rPr>
          <w:rFonts w:hint="eastAsia" w:ascii="宋体" w:hAnsi="宋体" w:eastAsia="宋体" w:cs="宋体"/>
          <w:highlight w:val="none"/>
        </w:rPr>
        <w:t>届</w:t>
      </w:r>
      <w:r>
        <w:rPr>
          <w:rFonts w:hint="eastAsia" w:eastAsia="宋体" w:cs="宋体"/>
          <w:highlight w:val="none"/>
        </w:rPr>
        <w:t>专科</w:t>
      </w:r>
      <w:r>
        <w:rPr>
          <w:rFonts w:eastAsia="宋体" w:cs="宋体"/>
          <w:highlight w:val="none"/>
        </w:rPr>
        <w:t>生对母校的</w:t>
      </w:r>
      <w:r>
        <w:rPr>
          <w:rFonts w:hint="eastAsia" w:ascii="宋体" w:hAnsi="宋体" w:eastAsia="宋体" w:cs="宋体"/>
          <w:highlight w:val="none"/>
        </w:rPr>
        <w:t>推荐度</w:t>
      </w:r>
      <w:r>
        <w:tab/>
      </w:r>
      <w:r>
        <w:fldChar w:fldCharType="begin"/>
      </w:r>
      <w:r>
        <w:instrText xml:space="preserve"> PAGEREF _Toc18187 </w:instrText>
      </w:r>
      <w:r>
        <w:fldChar w:fldCharType="separate"/>
      </w:r>
      <w:r>
        <w:t>80</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_Toc17345 </w:instrText>
      </w:r>
      <w:r>
        <w:rPr>
          <w:rFonts w:ascii="Calibri" w:hAnsi="Calibri"/>
          <w:szCs w:val="21"/>
          <w:highlight w:val="none"/>
        </w:rPr>
        <w:fldChar w:fldCharType="separate"/>
      </w:r>
      <w:r>
        <w:rPr>
          <w:rFonts w:hint="default" w:ascii="Calibri" w:hAnsi="Calibri" w:eastAsia="宋体" w:cs="Times New Roman"/>
        </w:rPr>
        <w:t xml:space="preserve">图 6-8 </w:t>
      </w:r>
      <w:r>
        <w:rPr>
          <w:rFonts w:eastAsia="宋体" w:cs="宋体"/>
          <w:highlight w:val="none"/>
        </w:rPr>
        <w:t>2020届毕业生不推荐母校的理由</w:t>
      </w:r>
      <w:r>
        <w:tab/>
      </w:r>
      <w:r>
        <w:fldChar w:fldCharType="begin"/>
      </w:r>
      <w:r>
        <w:instrText xml:space="preserve"> PAGEREF _Toc17345 </w:instrText>
      </w:r>
      <w:r>
        <w:fldChar w:fldCharType="separate"/>
      </w:r>
      <w:r>
        <w:t>82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_Toc298 </w:instrText>
      </w:r>
      <w:r>
        <w:rPr>
          <w:rFonts w:ascii="Calibri" w:hAnsi="Calibri"/>
          <w:szCs w:val="21"/>
          <w:highlight w:val="none"/>
        </w:rPr>
        <w:fldChar w:fldCharType="separate"/>
      </w:r>
      <w:r>
        <w:rPr>
          <w:rFonts w:hint="default" w:ascii="Calibri" w:hAnsi="Calibri" w:eastAsia="宋体" w:cs="Times New Roman"/>
        </w:rPr>
        <w:t xml:space="preserve">图 6-9 </w:t>
      </w:r>
      <w:r>
        <w:rPr>
          <w:rFonts w:eastAsia="宋体" w:cs="宋体"/>
          <w:highlight w:val="none"/>
        </w:rPr>
        <w:t>2020届</w:t>
      </w:r>
      <w:r>
        <w:rPr>
          <w:rFonts w:hint="eastAsia" w:eastAsia="宋体" w:cs="宋体"/>
          <w:highlight w:val="none"/>
        </w:rPr>
        <w:t>毕业生对母校学习环境的满意度</w:t>
      </w:r>
      <w:r>
        <w:tab/>
      </w:r>
      <w:r>
        <w:fldChar w:fldCharType="begin"/>
      </w:r>
      <w:r>
        <w:instrText xml:space="preserve"> PAGEREF _Toc298 </w:instrText>
      </w:r>
      <w:r>
        <w:fldChar w:fldCharType="separate"/>
      </w:r>
      <w:r>
        <w:t>83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_Toc30785 </w:instrText>
      </w:r>
      <w:r>
        <w:rPr>
          <w:rFonts w:ascii="Calibri" w:hAnsi="Calibri"/>
          <w:szCs w:val="21"/>
          <w:highlight w:val="none"/>
        </w:rPr>
        <w:fldChar w:fldCharType="separate"/>
      </w:r>
      <w:r>
        <w:rPr>
          <w:rFonts w:hint="default" w:ascii="Calibri" w:hAnsi="Calibri" w:eastAsia="宋体" w:cs="Times New Roman"/>
        </w:rPr>
        <w:t xml:space="preserve">图 6-10 </w:t>
      </w:r>
      <w:r>
        <w:rPr>
          <w:rFonts w:eastAsia="宋体" w:cs="宋体"/>
          <w:highlight w:val="none"/>
        </w:rPr>
        <w:t>2020届</w:t>
      </w:r>
      <w:r>
        <w:rPr>
          <w:rFonts w:hint="eastAsia" w:eastAsia="宋体" w:cs="宋体"/>
          <w:highlight w:val="none"/>
        </w:rPr>
        <w:t>毕业生认为母校学习环境需要改进的地方（多选）</w:t>
      </w:r>
      <w:r>
        <w:tab/>
      </w:r>
      <w:r>
        <w:fldChar w:fldCharType="begin"/>
      </w:r>
      <w:r>
        <w:instrText xml:space="preserve"> PAGEREF _Toc30785 </w:instrText>
      </w:r>
      <w:r>
        <w:fldChar w:fldCharType="separate"/>
      </w:r>
      <w:r>
        <w:t>83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_Toc26420 </w:instrText>
      </w:r>
      <w:r>
        <w:rPr>
          <w:rFonts w:ascii="Calibri" w:hAnsi="Calibri"/>
          <w:szCs w:val="21"/>
          <w:highlight w:val="none"/>
        </w:rPr>
        <w:fldChar w:fldCharType="separate"/>
      </w:r>
      <w:r>
        <w:rPr>
          <w:rFonts w:hint="default" w:ascii="Calibri" w:hAnsi="Calibri" w:eastAsia="宋体" w:cs="Times New Roman"/>
        </w:rPr>
        <w:t xml:space="preserve">图 6-11 </w:t>
      </w:r>
      <w:r>
        <w:rPr>
          <w:rFonts w:eastAsia="宋体" w:cs="宋体"/>
          <w:highlight w:val="none"/>
        </w:rPr>
        <w:t>2020届</w:t>
      </w:r>
      <w:r>
        <w:rPr>
          <w:rFonts w:hint="eastAsia" w:eastAsia="宋体" w:cs="宋体"/>
          <w:highlight w:val="none"/>
        </w:rPr>
        <w:t>毕业生对母校课程教学的满意度</w:t>
      </w:r>
      <w:r>
        <w:tab/>
      </w:r>
      <w:r>
        <w:fldChar w:fldCharType="begin"/>
      </w:r>
      <w:r>
        <w:instrText xml:space="preserve"> PAGEREF _Toc26420 </w:instrText>
      </w:r>
      <w:r>
        <w:fldChar w:fldCharType="separate"/>
      </w:r>
      <w:r>
        <w:t>84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_Toc14118 </w:instrText>
      </w:r>
      <w:r>
        <w:rPr>
          <w:rFonts w:ascii="Calibri" w:hAnsi="Calibri"/>
          <w:szCs w:val="21"/>
          <w:highlight w:val="none"/>
        </w:rPr>
        <w:fldChar w:fldCharType="separate"/>
      </w:r>
      <w:r>
        <w:rPr>
          <w:rFonts w:hint="default" w:ascii="Calibri" w:hAnsi="Calibri" w:eastAsia="宋体" w:cs="Times New Roman"/>
        </w:rPr>
        <w:t xml:space="preserve">图 6-12 </w:t>
      </w:r>
      <w:r>
        <w:rPr>
          <w:rFonts w:eastAsia="宋体" w:cs="宋体"/>
          <w:highlight w:val="none"/>
        </w:rPr>
        <w:t>2020届</w:t>
      </w:r>
      <w:r>
        <w:rPr>
          <w:rFonts w:hint="eastAsia" w:eastAsia="宋体" w:cs="宋体"/>
          <w:highlight w:val="none"/>
        </w:rPr>
        <w:t>毕业生认为母校课程教学需要改进的地方（多选）</w:t>
      </w:r>
      <w:r>
        <w:tab/>
      </w:r>
      <w:r>
        <w:fldChar w:fldCharType="begin"/>
      </w:r>
      <w:r>
        <w:instrText xml:space="preserve"> PAGEREF _Toc14118 </w:instrText>
      </w:r>
      <w:r>
        <w:fldChar w:fldCharType="separate"/>
      </w:r>
      <w:r>
        <w:t>84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_Toc25764 </w:instrText>
      </w:r>
      <w:r>
        <w:rPr>
          <w:rFonts w:ascii="Calibri" w:hAnsi="Calibri"/>
          <w:szCs w:val="21"/>
          <w:highlight w:val="none"/>
        </w:rPr>
        <w:fldChar w:fldCharType="separate"/>
      </w:r>
      <w:r>
        <w:rPr>
          <w:rFonts w:hint="default" w:ascii="Calibri" w:hAnsi="Calibri" w:eastAsia="宋体" w:cs="Times New Roman"/>
        </w:rPr>
        <w:t xml:space="preserve">图 6-13 </w:t>
      </w:r>
      <w:r>
        <w:rPr>
          <w:rFonts w:eastAsia="宋体" w:cs="宋体"/>
          <w:highlight w:val="none"/>
        </w:rPr>
        <w:t>2020届</w:t>
      </w:r>
      <w:r>
        <w:rPr>
          <w:rFonts w:hint="eastAsia" w:eastAsia="宋体" w:cs="宋体"/>
          <w:highlight w:val="none"/>
        </w:rPr>
        <w:t>毕业生对母校学生管理的满意度</w:t>
      </w:r>
      <w:r>
        <w:tab/>
      </w:r>
      <w:r>
        <w:fldChar w:fldCharType="begin"/>
      </w:r>
      <w:r>
        <w:instrText xml:space="preserve"> PAGEREF _Toc25764 </w:instrText>
      </w:r>
      <w:r>
        <w:fldChar w:fldCharType="separate"/>
      </w:r>
      <w:r>
        <w:t>85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_Toc26907 </w:instrText>
      </w:r>
      <w:r>
        <w:rPr>
          <w:rFonts w:ascii="Calibri" w:hAnsi="Calibri"/>
          <w:szCs w:val="21"/>
          <w:highlight w:val="none"/>
        </w:rPr>
        <w:fldChar w:fldCharType="separate"/>
      </w:r>
      <w:r>
        <w:rPr>
          <w:rFonts w:hint="default" w:ascii="Calibri" w:hAnsi="Calibri" w:eastAsia="宋体" w:cs="Times New Roman"/>
        </w:rPr>
        <w:t xml:space="preserve">图 6-14 </w:t>
      </w:r>
      <w:r>
        <w:rPr>
          <w:rFonts w:eastAsia="宋体" w:cs="宋体"/>
          <w:highlight w:val="none"/>
        </w:rPr>
        <w:t>2020届</w:t>
      </w:r>
      <w:r>
        <w:rPr>
          <w:rFonts w:hint="eastAsia" w:eastAsia="宋体" w:cs="宋体"/>
          <w:highlight w:val="none"/>
        </w:rPr>
        <w:t>毕业生认为母校学生管理需要改进的地方（多选）</w:t>
      </w:r>
      <w:r>
        <w:tab/>
      </w:r>
      <w:r>
        <w:fldChar w:fldCharType="begin"/>
      </w:r>
      <w:r>
        <w:instrText xml:space="preserve"> PAGEREF _Toc26907 </w:instrText>
      </w:r>
      <w:r>
        <w:fldChar w:fldCharType="separate"/>
      </w:r>
      <w:r>
        <w:t>85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_Toc17935 </w:instrText>
      </w:r>
      <w:r>
        <w:rPr>
          <w:rFonts w:ascii="Calibri" w:hAnsi="Calibri"/>
          <w:szCs w:val="21"/>
          <w:highlight w:val="none"/>
        </w:rPr>
        <w:fldChar w:fldCharType="separate"/>
      </w:r>
      <w:r>
        <w:rPr>
          <w:rFonts w:hint="default" w:ascii="Calibri" w:hAnsi="Calibri" w:eastAsia="宋体" w:cs="Times New Roman"/>
        </w:rPr>
        <w:t xml:space="preserve">图 6-15 </w:t>
      </w:r>
      <w:r>
        <w:rPr>
          <w:rFonts w:eastAsia="宋体" w:cs="宋体"/>
          <w:highlight w:val="none"/>
        </w:rPr>
        <w:t>2020届</w:t>
      </w:r>
      <w:r>
        <w:rPr>
          <w:rFonts w:hint="eastAsia" w:eastAsia="宋体" w:cs="宋体"/>
          <w:highlight w:val="none"/>
        </w:rPr>
        <w:t>毕业生对母校生活服务的满意度</w:t>
      </w:r>
      <w:r>
        <w:tab/>
      </w:r>
      <w:r>
        <w:fldChar w:fldCharType="begin"/>
      </w:r>
      <w:r>
        <w:instrText xml:space="preserve"> PAGEREF _Toc17935 </w:instrText>
      </w:r>
      <w:r>
        <w:fldChar w:fldCharType="separate"/>
      </w:r>
      <w:r>
        <w:t>86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_Toc31897 </w:instrText>
      </w:r>
      <w:r>
        <w:rPr>
          <w:rFonts w:ascii="Calibri" w:hAnsi="Calibri"/>
          <w:szCs w:val="21"/>
          <w:highlight w:val="none"/>
        </w:rPr>
        <w:fldChar w:fldCharType="separate"/>
      </w:r>
      <w:r>
        <w:rPr>
          <w:rFonts w:hint="default" w:ascii="Calibri" w:hAnsi="Calibri" w:eastAsia="宋体" w:cs="Times New Roman"/>
        </w:rPr>
        <w:t xml:space="preserve">图 6-16 </w:t>
      </w:r>
      <w:r>
        <w:rPr>
          <w:rFonts w:eastAsia="宋体" w:cs="宋体"/>
          <w:highlight w:val="none"/>
        </w:rPr>
        <w:t>2020届</w:t>
      </w:r>
      <w:r>
        <w:rPr>
          <w:rFonts w:hint="eastAsia" w:eastAsia="宋体" w:cs="宋体"/>
          <w:highlight w:val="none"/>
        </w:rPr>
        <w:t>毕业生认为母校生活服务需要改进的地方（多选）</w:t>
      </w:r>
      <w:r>
        <w:tab/>
      </w:r>
      <w:r>
        <w:fldChar w:fldCharType="begin"/>
      </w:r>
      <w:r>
        <w:instrText xml:space="preserve"> PAGEREF _Toc31897 </w:instrText>
      </w:r>
      <w:r>
        <w:fldChar w:fldCharType="separate"/>
      </w:r>
      <w:r>
        <w:t>86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_Toc2935 </w:instrText>
      </w:r>
      <w:r>
        <w:rPr>
          <w:rFonts w:ascii="Calibri" w:hAnsi="Calibri"/>
          <w:szCs w:val="21"/>
          <w:highlight w:val="none"/>
        </w:rPr>
        <w:fldChar w:fldCharType="separate"/>
      </w:r>
      <w:r>
        <w:rPr>
          <w:rFonts w:hint="default" w:ascii="Calibri" w:hAnsi="Calibri" w:eastAsia="宋体" w:cs="Times New Roman"/>
        </w:rPr>
        <w:t xml:space="preserve">图 6-17 </w:t>
      </w:r>
      <w:r>
        <w:rPr>
          <w:rFonts w:eastAsia="宋体" w:cs="宋体"/>
          <w:highlight w:val="none"/>
        </w:rPr>
        <w:t>2020届</w:t>
      </w:r>
      <w:r>
        <w:rPr>
          <w:rFonts w:hint="eastAsia" w:eastAsia="宋体" w:cs="宋体"/>
          <w:highlight w:val="none"/>
        </w:rPr>
        <w:t>毕业生对母校创新创业工作的满意度</w:t>
      </w:r>
      <w:r>
        <w:tab/>
      </w:r>
      <w:r>
        <w:fldChar w:fldCharType="begin"/>
      </w:r>
      <w:r>
        <w:instrText xml:space="preserve"> PAGEREF _Toc2935 </w:instrText>
      </w:r>
      <w:r>
        <w:fldChar w:fldCharType="separate"/>
      </w:r>
      <w:r>
        <w:t>87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_Toc14170 </w:instrText>
      </w:r>
      <w:r>
        <w:rPr>
          <w:rFonts w:ascii="Calibri" w:hAnsi="Calibri"/>
          <w:szCs w:val="21"/>
          <w:highlight w:val="none"/>
        </w:rPr>
        <w:fldChar w:fldCharType="separate"/>
      </w:r>
      <w:r>
        <w:rPr>
          <w:rFonts w:hint="default" w:ascii="Calibri" w:hAnsi="Calibri" w:eastAsia="宋体" w:cs="Times New Roman"/>
        </w:rPr>
        <w:t xml:space="preserve">图 6-18 </w:t>
      </w:r>
      <w:r>
        <w:rPr>
          <w:rFonts w:eastAsia="宋体" w:cs="宋体"/>
          <w:highlight w:val="none"/>
        </w:rPr>
        <w:t>2020届</w:t>
      </w:r>
      <w:r>
        <w:rPr>
          <w:rFonts w:hint="eastAsia" w:eastAsia="宋体" w:cs="宋体"/>
          <w:highlight w:val="none"/>
        </w:rPr>
        <w:t>毕业生认为母校创新创业教育教学需要改进的地方（多选）</w:t>
      </w:r>
      <w:r>
        <w:tab/>
      </w:r>
      <w:r>
        <w:fldChar w:fldCharType="begin"/>
      </w:r>
      <w:r>
        <w:instrText xml:space="preserve"> PAGEREF _Toc14170 </w:instrText>
      </w:r>
      <w:r>
        <w:fldChar w:fldCharType="separate"/>
      </w:r>
      <w:r>
        <w:t>87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_Toc6759 </w:instrText>
      </w:r>
      <w:r>
        <w:rPr>
          <w:rFonts w:ascii="Calibri" w:hAnsi="Calibri"/>
          <w:szCs w:val="21"/>
          <w:highlight w:val="none"/>
        </w:rPr>
        <w:fldChar w:fldCharType="separate"/>
      </w:r>
      <w:r>
        <w:rPr>
          <w:rFonts w:hint="default" w:ascii="Calibri" w:hAnsi="Calibri" w:eastAsia="宋体" w:cs="Times New Roman"/>
        </w:rPr>
        <w:t xml:space="preserve">图 6-19 </w:t>
      </w:r>
      <w:r>
        <w:rPr>
          <w:rFonts w:eastAsia="宋体" w:cs="宋体"/>
          <w:highlight w:val="none"/>
        </w:rPr>
        <w:t>2020届</w:t>
      </w:r>
      <w:r>
        <w:rPr>
          <w:rFonts w:hint="eastAsia" w:eastAsia="宋体" w:cs="宋体"/>
          <w:highlight w:val="none"/>
        </w:rPr>
        <w:t>毕业生认为母校创新创业实践训练需要改进的地方（多选）</w:t>
      </w:r>
      <w:r>
        <w:tab/>
      </w:r>
      <w:r>
        <w:fldChar w:fldCharType="begin"/>
      </w:r>
      <w:r>
        <w:instrText xml:space="preserve"> PAGEREF _Toc6759 </w:instrText>
      </w:r>
      <w:r>
        <w:fldChar w:fldCharType="separate"/>
      </w:r>
      <w:r>
        <w:t>88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_Toc11408 </w:instrText>
      </w:r>
      <w:r>
        <w:rPr>
          <w:rFonts w:ascii="Calibri" w:hAnsi="Calibri"/>
          <w:szCs w:val="21"/>
          <w:highlight w:val="none"/>
        </w:rPr>
        <w:fldChar w:fldCharType="separate"/>
      </w:r>
      <w:r>
        <w:rPr>
          <w:rFonts w:hint="default" w:ascii="Calibri" w:hAnsi="Calibri" w:eastAsia="宋体" w:cs="Times New Roman"/>
        </w:rPr>
        <w:t xml:space="preserve">图 6-20 </w:t>
      </w:r>
      <w:r>
        <w:rPr>
          <w:rFonts w:eastAsia="宋体" w:cs="宋体"/>
          <w:highlight w:val="none"/>
        </w:rPr>
        <w:t>2020届</w:t>
      </w:r>
      <w:r>
        <w:rPr>
          <w:rFonts w:hint="eastAsia" w:eastAsia="宋体" w:cs="宋体"/>
          <w:highlight w:val="none"/>
        </w:rPr>
        <w:t>毕业生认为母校创新创业指导服务需要改进的地方（多选）</w:t>
      </w:r>
      <w:r>
        <w:tab/>
      </w:r>
      <w:r>
        <w:fldChar w:fldCharType="begin"/>
      </w:r>
      <w:r>
        <w:instrText xml:space="preserve"> PAGEREF _Toc11408 </w:instrText>
      </w:r>
      <w:r>
        <w:fldChar w:fldCharType="separate"/>
      </w:r>
      <w:r>
        <w:t>88</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_Toc13780 </w:instrText>
      </w:r>
      <w:r>
        <w:rPr>
          <w:rFonts w:ascii="Calibri" w:hAnsi="Calibri"/>
          <w:szCs w:val="21"/>
          <w:highlight w:val="none"/>
        </w:rPr>
        <w:fldChar w:fldCharType="separate"/>
      </w:r>
      <w:r>
        <w:rPr>
          <w:rFonts w:hint="default" w:ascii="Calibri" w:hAnsi="Calibri" w:eastAsia="宋体" w:cs="Times New Roman"/>
        </w:rPr>
        <w:t xml:space="preserve">图 6-21 </w:t>
      </w:r>
      <w:r>
        <w:rPr>
          <w:rFonts w:eastAsia="宋体" w:cs="宋体"/>
          <w:highlight w:val="none"/>
        </w:rPr>
        <w:t>2020届</w:t>
      </w:r>
      <w:r>
        <w:rPr>
          <w:rFonts w:hint="eastAsia" w:eastAsia="宋体" w:cs="宋体"/>
          <w:highlight w:val="none"/>
        </w:rPr>
        <w:t>毕业生对母校就业指导服务的满意度</w:t>
      </w:r>
      <w:r>
        <w:tab/>
      </w:r>
      <w:r>
        <w:fldChar w:fldCharType="begin"/>
      </w:r>
      <w:r>
        <w:instrText xml:space="preserve"> PAGEREF _Toc13780 </w:instrText>
      </w:r>
      <w:r>
        <w:fldChar w:fldCharType="separate"/>
      </w:r>
      <w:r>
        <w:t>89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_Toc17853 </w:instrText>
      </w:r>
      <w:r>
        <w:rPr>
          <w:rFonts w:ascii="Calibri" w:hAnsi="Calibri"/>
          <w:szCs w:val="21"/>
          <w:highlight w:val="none"/>
        </w:rPr>
        <w:fldChar w:fldCharType="separate"/>
      </w:r>
      <w:r>
        <w:rPr>
          <w:rFonts w:hint="default" w:ascii="Calibri" w:hAnsi="Calibri" w:eastAsia="宋体" w:cs="Times New Roman"/>
        </w:rPr>
        <w:t xml:space="preserve">表 6-1 </w:t>
      </w:r>
      <w:r>
        <w:rPr>
          <w:rFonts w:hint="eastAsia" w:eastAsia="宋体" w:cs="宋体"/>
          <w:highlight w:val="none"/>
        </w:rPr>
        <w:t>分院系（专业）</w:t>
      </w:r>
      <w:r>
        <w:rPr>
          <w:rFonts w:eastAsia="宋体" w:cs="宋体"/>
          <w:highlight w:val="none"/>
        </w:rPr>
        <w:t>2020</w:t>
      </w:r>
      <w:r>
        <w:rPr>
          <w:rFonts w:hint="eastAsia" w:eastAsia="宋体" w:cs="宋体"/>
          <w:highlight w:val="none"/>
        </w:rPr>
        <w:t>届专科生对母校就业指导服务的满意度</w:t>
      </w:r>
      <w:r>
        <w:tab/>
      </w:r>
      <w:r>
        <w:fldChar w:fldCharType="begin"/>
      </w:r>
      <w:r>
        <w:instrText xml:space="preserve"> PAGEREF _Toc17853 </w:instrText>
      </w:r>
      <w:r>
        <w:fldChar w:fldCharType="separate"/>
      </w:r>
      <w:r>
        <w:t>89</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_Toc4625 </w:instrText>
      </w:r>
      <w:r>
        <w:rPr>
          <w:rFonts w:ascii="Calibri" w:hAnsi="Calibri"/>
          <w:szCs w:val="21"/>
          <w:highlight w:val="none"/>
        </w:rPr>
        <w:fldChar w:fldCharType="separate"/>
      </w:r>
      <w:r>
        <w:rPr>
          <w:rFonts w:hint="default" w:ascii="Calibri" w:hAnsi="Calibri" w:eastAsia="宋体" w:cs="Times New Roman"/>
        </w:rPr>
        <w:t xml:space="preserve">图 6-22 </w:t>
      </w:r>
      <w:r>
        <w:rPr>
          <w:rFonts w:eastAsia="宋体" w:cs="宋体"/>
          <w:highlight w:val="none"/>
        </w:rPr>
        <w:t>2020届</w:t>
      </w:r>
      <w:r>
        <w:rPr>
          <w:rFonts w:hint="eastAsia" w:eastAsia="宋体" w:cs="宋体"/>
          <w:highlight w:val="none"/>
        </w:rPr>
        <w:t>毕业生认为母校就业指导服务需要改进的地方（多选）</w:t>
      </w:r>
      <w:r>
        <w:tab/>
      </w:r>
      <w:r>
        <w:fldChar w:fldCharType="begin"/>
      </w:r>
      <w:r>
        <w:instrText xml:space="preserve"> PAGEREF _Toc4625 </w:instrText>
      </w:r>
      <w:r>
        <w:fldChar w:fldCharType="separate"/>
      </w:r>
      <w:r>
        <w:t>91</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_Toc31579 </w:instrText>
      </w:r>
      <w:r>
        <w:rPr>
          <w:rFonts w:ascii="Calibri" w:hAnsi="Calibri"/>
          <w:szCs w:val="21"/>
          <w:highlight w:val="none"/>
        </w:rPr>
        <w:fldChar w:fldCharType="separate"/>
      </w:r>
      <w:r>
        <w:rPr>
          <w:rFonts w:hint="default" w:ascii="Calibri" w:hAnsi="Calibri" w:eastAsia="宋体" w:cs="Times New Roman"/>
        </w:rPr>
        <w:t xml:space="preserve">表 6-2 </w:t>
      </w:r>
      <w:r>
        <w:rPr>
          <w:rFonts w:hint="eastAsia" w:ascii="宋体" w:hAnsi="宋体" w:eastAsia="宋体" w:cs="宋体"/>
          <w:highlight w:val="none"/>
        </w:rPr>
        <w:t>分院系</w:t>
      </w:r>
      <w:r>
        <w:rPr>
          <w:highlight w:val="none"/>
        </w:rPr>
        <w:t>2020</w:t>
      </w:r>
      <w:r>
        <w:rPr>
          <w:rFonts w:hint="eastAsia" w:ascii="宋体" w:hAnsi="宋体" w:eastAsia="宋体" w:cs="宋体"/>
          <w:highlight w:val="none"/>
        </w:rPr>
        <w:t>届毕业生认为</w:t>
      </w:r>
      <w:r>
        <w:rPr>
          <w:rFonts w:hint="eastAsia" w:eastAsia="宋体" w:cs="宋体"/>
          <w:highlight w:val="none"/>
        </w:rPr>
        <w:t>母校就业指导服务需要改进的前三方面</w:t>
      </w:r>
      <w:r>
        <w:tab/>
      </w:r>
      <w:r>
        <w:fldChar w:fldCharType="begin"/>
      </w:r>
      <w:r>
        <w:instrText xml:space="preserve"> PAGEREF _Toc31579 </w:instrText>
      </w:r>
      <w:r>
        <w:fldChar w:fldCharType="separate"/>
      </w:r>
      <w:r>
        <w:t>91</w:t>
      </w:r>
      <w:r>
        <w:fldChar w:fldCharType="end"/>
      </w:r>
      <w:r>
        <w:rPr>
          <w:rFonts w:ascii="Calibri" w:hAnsi="Calibri"/>
          <w:szCs w:val="21"/>
          <w:highlight w:val="none"/>
        </w:rPr>
        <w:fldChar w:fldCharType="end"/>
      </w:r>
    </w:p>
    <w:p>
      <w:pPr>
        <w:pStyle w:val="60"/>
        <w:tabs>
          <w:tab w:val="right" w:leader="dot" w:pos="8674"/>
          <w:tab w:val="clear" w:pos="1260"/>
          <w:tab w:val="clear" w:pos="8664"/>
        </w:tabs>
      </w:pPr>
      <w:r>
        <w:rPr>
          <w:rFonts w:ascii="Calibri" w:hAnsi="Calibri"/>
          <w:szCs w:val="21"/>
          <w:highlight w:val="none"/>
        </w:rPr>
        <w:fldChar w:fldCharType="begin"/>
      </w:r>
      <w:r>
        <w:rPr>
          <w:rFonts w:ascii="Calibri" w:hAnsi="Calibri"/>
          <w:szCs w:val="21"/>
          <w:highlight w:val="none"/>
        </w:rPr>
        <w:instrText xml:space="preserve"> HYPERLINK \l _Toc19802 </w:instrText>
      </w:r>
      <w:r>
        <w:rPr>
          <w:rFonts w:ascii="Calibri" w:hAnsi="Calibri"/>
          <w:szCs w:val="21"/>
          <w:highlight w:val="none"/>
        </w:rPr>
        <w:fldChar w:fldCharType="separate"/>
      </w:r>
      <w:r>
        <w:rPr>
          <w:rFonts w:hint="eastAsia"/>
        </w:rPr>
        <w:t xml:space="preserve">第七章 </w:t>
      </w:r>
      <w:r>
        <w:rPr>
          <w:rFonts w:hint="eastAsia"/>
          <w:highlight w:val="none"/>
        </w:rPr>
        <w:t>用人单位评价</w:t>
      </w:r>
      <w:r>
        <w:tab/>
      </w:r>
      <w:r>
        <w:fldChar w:fldCharType="begin"/>
      </w:r>
      <w:r>
        <w:instrText xml:space="preserve"> PAGEREF _Toc19802 </w:instrText>
      </w:r>
      <w:r>
        <w:fldChar w:fldCharType="separate"/>
      </w:r>
      <w:r>
        <w:t>92</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_Toc951 </w:instrText>
      </w:r>
      <w:r>
        <w:rPr>
          <w:rFonts w:ascii="Calibri" w:hAnsi="Calibri"/>
          <w:szCs w:val="21"/>
          <w:highlight w:val="none"/>
        </w:rPr>
        <w:fldChar w:fldCharType="separate"/>
      </w:r>
      <w:r>
        <w:rPr>
          <w:rFonts w:hint="default" w:ascii="Calibri" w:hAnsi="Calibri" w:eastAsia="宋体" w:cs="宋体"/>
        </w:rPr>
        <w:t xml:space="preserve">图 7-1 </w:t>
      </w:r>
      <w:r>
        <w:rPr>
          <w:rFonts w:hint="eastAsia" w:eastAsia="宋体" w:cs="宋体"/>
          <w:highlight w:val="none"/>
        </w:rPr>
        <w:t>用人单位对本校毕业生的总体满意度</w:t>
      </w:r>
      <w:r>
        <w:tab/>
      </w:r>
      <w:r>
        <w:fldChar w:fldCharType="begin"/>
      </w:r>
      <w:r>
        <w:instrText xml:space="preserve"> PAGEREF _Toc951 </w:instrText>
      </w:r>
      <w:r>
        <w:fldChar w:fldCharType="separate"/>
      </w:r>
      <w:r>
        <w:t>93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_Toc6594 </w:instrText>
      </w:r>
      <w:r>
        <w:rPr>
          <w:rFonts w:ascii="Calibri" w:hAnsi="Calibri"/>
          <w:szCs w:val="21"/>
          <w:highlight w:val="none"/>
        </w:rPr>
        <w:fldChar w:fldCharType="separate"/>
      </w:r>
      <w:r>
        <w:rPr>
          <w:rFonts w:hint="default" w:ascii="Calibri" w:hAnsi="Calibri" w:eastAsia="宋体" w:cs="宋体"/>
        </w:rPr>
        <w:t xml:space="preserve">图 7-2 </w:t>
      </w:r>
      <w:r>
        <w:rPr>
          <w:rFonts w:hint="eastAsia" w:eastAsia="宋体" w:cs="宋体"/>
          <w:highlight w:val="none"/>
        </w:rPr>
        <w:t>用人单位对本校毕业生知识的满意度</w:t>
      </w:r>
      <w:r>
        <w:rPr>
          <w:rFonts w:eastAsia="宋体" w:cs="宋体"/>
          <w:highlight w:val="none"/>
        </w:rPr>
        <w:t>（多选）</w:t>
      </w:r>
      <w:r>
        <w:tab/>
      </w:r>
      <w:r>
        <w:fldChar w:fldCharType="begin"/>
      </w:r>
      <w:r>
        <w:instrText xml:space="preserve"> PAGEREF _Toc6594 </w:instrText>
      </w:r>
      <w:r>
        <w:fldChar w:fldCharType="separate"/>
      </w:r>
      <w:r>
        <w:t>93</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_Toc12714 </w:instrText>
      </w:r>
      <w:r>
        <w:rPr>
          <w:rFonts w:ascii="Calibri" w:hAnsi="Calibri"/>
          <w:szCs w:val="21"/>
          <w:highlight w:val="none"/>
        </w:rPr>
        <w:fldChar w:fldCharType="separate"/>
      </w:r>
      <w:r>
        <w:rPr>
          <w:rFonts w:hint="default" w:ascii="Calibri" w:hAnsi="Calibri" w:eastAsia="宋体" w:cs="宋体"/>
        </w:rPr>
        <w:t xml:space="preserve">图 7-3 </w:t>
      </w:r>
      <w:r>
        <w:rPr>
          <w:rFonts w:hint="eastAsia" w:eastAsia="宋体" w:cs="宋体"/>
          <w:highlight w:val="none"/>
        </w:rPr>
        <w:t>用人单位对本校毕业生职业能力的满意度</w:t>
      </w:r>
      <w:r>
        <w:rPr>
          <w:rFonts w:eastAsia="宋体" w:cs="宋体"/>
          <w:highlight w:val="none"/>
        </w:rPr>
        <w:t>（多选）</w:t>
      </w:r>
      <w:r>
        <w:tab/>
      </w:r>
      <w:r>
        <w:fldChar w:fldCharType="begin"/>
      </w:r>
      <w:r>
        <w:instrText xml:space="preserve"> PAGEREF _Toc12714 </w:instrText>
      </w:r>
      <w:r>
        <w:fldChar w:fldCharType="separate"/>
      </w:r>
      <w:r>
        <w:t>94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_Toc2953 </w:instrText>
      </w:r>
      <w:r>
        <w:rPr>
          <w:rFonts w:ascii="Calibri" w:hAnsi="Calibri"/>
          <w:szCs w:val="21"/>
          <w:highlight w:val="none"/>
        </w:rPr>
        <w:fldChar w:fldCharType="separate"/>
      </w:r>
      <w:r>
        <w:rPr>
          <w:rFonts w:hint="default" w:ascii="Calibri" w:hAnsi="Calibri" w:eastAsia="宋体" w:cs="宋体"/>
        </w:rPr>
        <w:t xml:space="preserve">图 7-4 </w:t>
      </w:r>
      <w:r>
        <w:rPr>
          <w:rFonts w:hint="eastAsia" w:eastAsia="宋体" w:cs="宋体"/>
          <w:highlight w:val="none"/>
        </w:rPr>
        <w:t>用人单位对本校毕业生职业素养的满意度</w:t>
      </w:r>
      <w:r>
        <w:rPr>
          <w:rFonts w:eastAsia="宋体" w:cs="宋体"/>
          <w:highlight w:val="none"/>
        </w:rPr>
        <w:t>（多选）</w:t>
      </w:r>
      <w:r>
        <w:tab/>
      </w:r>
      <w:r>
        <w:fldChar w:fldCharType="begin"/>
      </w:r>
      <w:r>
        <w:instrText xml:space="preserve"> PAGEREF _Toc2953 </w:instrText>
      </w:r>
      <w:r>
        <w:fldChar w:fldCharType="separate"/>
      </w:r>
      <w:r>
        <w:t>94</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_Toc18966 </w:instrText>
      </w:r>
      <w:r>
        <w:rPr>
          <w:rFonts w:ascii="Calibri" w:hAnsi="Calibri"/>
          <w:szCs w:val="21"/>
          <w:highlight w:val="none"/>
        </w:rPr>
        <w:fldChar w:fldCharType="separate"/>
      </w:r>
      <w:r>
        <w:rPr>
          <w:rFonts w:hint="default" w:ascii="Calibri" w:hAnsi="Calibri" w:eastAsia="宋体" w:cs="宋体"/>
        </w:rPr>
        <w:t xml:space="preserve">图 7-5 </w:t>
      </w:r>
      <w:r>
        <w:rPr>
          <w:rFonts w:hint="eastAsia" w:eastAsia="宋体" w:cs="宋体"/>
          <w:highlight w:val="none"/>
        </w:rPr>
        <w:t>用人单位对学校人才培养的改进建议</w:t>
      </w:r>
      <w:r>
        <w:rPr>
          <w:rFonts w:eastAsia="宋体" w:cs="宋体"/>
          <w:highlight w:val="none"/>
        </w:rPr>
        <w:t>（多选）</w:t>
      </w:r>
      <w:r>
        <w:tab/>
      </w:r>
      <w:r>
        <w:fldChar w:fldCharType="begin"/>
      </w:r>
      <w:r>
        <w:instrText xml:space="preserve"> PAGEREF _Toc18966 </w:instrText>
      </w:r>
      <w:r>
        <w:fldChar w:fldCharType="separate"/>
      </w:r>
      <w:r>
        <w:t>95</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_Toc22308 </w:instrText>
      </w:r>
      <w:r>
        <w:rPr>
          <w:rFonts w:ascii="Calibri" w:hAnsi="Calibri"/>
          <w:szCs w:val="21"/>
          <w:highlight w:val="none"/>
        </w:rPr>
        <w:fldChar w:fldCharType="separate"/>
      </w:r>
      <w:r>
        <w:rPr>
          <w:rFonts w:hint="default" w:ascii="Calibri" w:hAnsi="Calibri" w:eastAsia="宋体" w:cs="宋体"/>
        </w:rPr>
        <w:t xml:space="preserve">图 7-6 </w:t>
      </w:r>
      <w:r>
        <w:rPr>
          <w:rFonts w:hint="eastAsia" w:eastAsia="宋体" w:cs="宋体"/>
          <w:highlight w:val="none"/>
        </w:rPr>
        <w:t>用人单位对本校各项就业服务工作的满意度</w:t>
      </w:r>
      <w:r>
        <w:tab/>
      </w:r>
      <w:r>
        <w:fldChar w:fldCharType="begin"/>
      </w:r>
      <w:r>
        <w:instrText xml:space="preserve"> PAGEREF _Toc22308 </w:instrText>
      </w:r>
      <w:r>
        <w:fldChar w:fldCharType="separate"/>
      </w:r>
      <w:r>
        <w:t>96</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_Toc3664 </w:instrText>
      </w:r>
      <w:r>
        <w:rPr>
          <w:rFonts w:ascii="Calibri" w:hAnsi="Calibri"/>
          <w:szCs w:val="21"/>
          <w:highlight w:val="none"/>
        </w:rPr>
        <w:fldChar w:fldCharType="separate"/>
      </w:r>
      <w:r>
        <w:rPr>
          <w:rFonts w:hint="default" w:ascii="Calibri" w:hAnsi="Calibri" w:eastAsia="宋体" w:cs="宋体"/>
        </w:rPr>
        <w:t xml:space="preserve">图 7-7 </w:t>
      </w:r>
      <w:r>
        <w:rPr>
          <w:rFonts w:hint="eastAsia" w:eastAsia="宋体" w:cs="宋体"/>
          <w:highlight w:val="none"/>
        </w:rPr>
        <w:t>用人单位愿意再次进校招聘的比例</w:t>
      </w:r>
      <w:r>
        <w:tab/>
      </w:r>
      <w:r>
        <w:fldChar w:fldCharType="begin"/>
      </w:r>
      <w:r>
        <w:instrText xml:space="preserve"> PAGEREF _Toc3664 </w:instrText>
      </w:r>
      <w:r>
        <w:fldChar w:fldCharType="separate"/>
      </w:r>
      <w:r>
        <w:t>97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_Toc25721 </w:instrText>
      </w:r>
      <w:r>
        <w:rPr>
          <w:rFonts w:ascii="Calibri" w:hAnsi="Calibri"/>
          <w:szCs w:val="21"/>
          <w:highlight w:val="none"/>
        </w:rPr>
        <w:fldChar w:fldCharType="separate"/>
      </w:r>
      <w:r>
        <w:rPr>
          <w:rFonts w:hint="default" w:ascii="Calibri" w:hAnsi="Calibri" w:eastAsia="宋体" w:cs="宋体"/>
        </w:rPr>
        <w:t xml:space="preserve">图 7-8 </w:t>
      </w:r>
      <w:r>
        <w:rPr>
          <w:rFonts w:hint="eastAsia" w:eastAsia="宋体" w:cs="宋体"/>
          <w:highlight w:val="none"/>
        </w:rPr>
        <w:t>用人单位不愿意再次进校招聘的原因</w:t>
      </w:r>
      <w:r>
        <w:rPr>
          <w:rFonts w:eastAsia="宋体" w:cs="宋体"/>
          <w:highlight w:val="none"/>
        </w:rPr>
        <w:t>（多选）</w:t>
      </w:r>
      <w:r>
        <w:tab/>
      </w:r>
      <w:r>
        <w:fldChar w:fldCharType="begin"/>
      </w:r>
      <w:r>
        <w:instrText xml:space="preserve"> PAGEREF _Toc25721 </w:instrText>
      </w:r>
      <w:r>
        <w:fldChar w:fldCharType="separate"/>
      </w:r>
      <w:r>
        <w:t>97</w:t>
      </w:r>
      <w:r>
        <w:fldChar w:fldCharType="end"/>
      </w:r>
      <w:r>
        <w:rPr>
          <w:rFonts w:ascii="Calibri" w:hAnsi="Calibri"/>
          <w:szCs w:val="21"/>
          <w:highlight w:val="none"/>
        </w:rPr>
        <w:fldChar w:fldCharType="end"/>
      </w:r>
    </w:p>
    <w:p>
      <w:pPr>
        <w:pStyle w:val="75"/>
        <w:tabs>
          <w:tab w:val="right" w:leader="dot" w:pos="8674"/>
          <w:tab w:val="clear" w:pos="840"/>
          <w:tab w:val="clear" w:pos="8664"/>
        </w:tabs>
      </w:pPr>
      <w:r>
        <w:rPr>
          <w:rFonts w:ascii="Calibri" w:hAnsi="Calibri"/>
          <w:szCs w:val="21"/>
          <w:highlight w:val="none"/>
        </w:rPr>
        <w:fldChar w:fldCharType="begin"/>
      </w:r>
      <w:r>
        <w:rPr>
          <w:rFonts w:ascii="Calibri" w:hAnsi="Calibri"/>
          <w:szCs w:val="21"/>
          <w:highlight w:val="none"/>
        </w:rPr>
        <w:instrText xml:space="preserve"> HYPERLINK \l _Toc27362 </w:instrText>
      </w:r>
      <w:r>
        <w:rPr>
          <w:rFonts w:ascii="Calibri" w:hAnsi="Calibri"/>
          <w:szCs w:val="21"/>
          <w:highlight w:val="none"/>
        </w:rPr>
        <w:fldChar w:fldCharType="separate"/>
      </w:r>
      <w:r>
        <w:rPr>
          <w:rFonts w:hint="default" w:ascii="Calibri" w:hAnsi="Calibri" w:eastAsia="宋体" w:cs="宋体"/>
        </w:rPr>
        <w:t xml:space="preserve">图 7-9 </w:t>
      </w:r>
      <w:r>
        <w:rPr>
          <w:rFonts w:hint="eastAsia" w:eastAsia="宋体" w:cs="宋体"/>
          <w:highlight w:val="none"/>
        </w:rPr>
        <w:t>用人单位对本校就业服务工作的改进建议</w:t>
      </w:r>
      <w:r>
        <w:rPr>
          <w:rFonts w:eastAsia="宋体" w:cs="宋体"/>
          <w:highlight w:val="none"/>
        </w:rPr>
        <w:t>（多选）</w:t>
      </w:r>
      <w:r>
        <w:tab/>
      </w:r>
      <w:r>
        <w:fldChar w:fldCharType="begin"/>
      </w:r>
      <w:r>
        <w:instrText xml:space="preserve"> PAGEREF _Toc27362 </w:instrText>
      </w:r>
      <w:r>
        <w:fldChar w:fldCharType="separate"/>
      </w:r>
      <w:r>
        <w:t>98</w:t>
      </w:r>
      <w:r>
        <w:fldChar w:fldCharType="end"/>
      </w:r>
      <w:r>
        <w:rPr>
          <w:rFonts w:ascii="Calibri" w:hAnsi="Calibri"/>
          <w:szCs w:val="21"/>
          <w:highlight w:val="none"/>
        </w:rPr>
        <w:fldChar w:fldCharType="end"/>
      </w:r>
    </w:p>
    <w:p>
      <w:pPr>
        <w:spacing w:line="340" w:lineRule="exact"/>
        <w:rPr>
          <w:rFonts w:ascii="Calibri" w:hAnsi="Calibri"/>
          <w:szCs w:val="21"/>
          <w:highlight w:val="none"/>
        </w:rPr>
        <w:sectPr>
          <w:footnotePr>
            <w:numRestart w:val="eachPage"/>
          </w:footnotePr>
          <w:pgSz w:w="11906" w:h="16838"/>
          <w:pgMar w:top="1985" w:right="1531" w:bottom="1701" w:left="1701" w:header="964" w:footer="851" w:gutter="0"/>
          <w:cols w:space="720" w:num="1"/>
          <w:docGrid w:linePitch="312" w:charSpace="0"/>
        </w:sectPr>
      </w:pPr>
      <w:r>
        <w:rPr>
          <w:rFonts w:ascii="Calibri" w:hAnsi="Calibri"/>
          <w:szCs w:val="21"/>
          <w:highlight w:val="none"/>
        </w:rPr>
        <w:fldChar w:fldCharType="end"/>
      </w:r>
    </w:p>
    <w:bookmarkEnd w:id="0"/>
    <w:bookmarkEnd w:id="1"/>
    <w:bookmarkEnd w:id="2"/>
    <w:bookmarkEnd w:id="3"/>
    <w:p>
      <w:pPr>
        <w:pStyle w:val="4"/>
        <w:rPr>
          <w:rFonts w:ascii="Calibri" w:hAnsi="Calibri"/>
          <w:highlight w:val="none"/>
        </w:rPr>
      </w:pPr>
      <w:bookmarkStart w:id="4" w:name="_Toc31664"/>
      <w:bookmarkStart w:id="5" w:name="_Toc18542"/>
      <w:bookmarkStart w:id="6" w:name="_Toc204162985"/>
      <w:r>
        <w:rPr>
          <w:rFonts w:hint="eastAsia" w:ascii="Calibri" w:hAnsi="Calibri"/>
          <w:highlight w:val="none"/>
        </w:rPr>
        <w:t xml:space="preserve">前言 </w:t>
      </w:r>
      <w:r>
        <w:rPr>
          <w:rFonts w:ascii="Calibri" w:hAnsi="Calibri"/>
          <w:highlight w:val="none"/>
        </w:rPr>
        <w:t xml:space="preserve"> </w:t>
      </w:r>
      <w:r>
        <w:rPr>
          <w:rFonts w:hint="eastAsia" w:ascii="Calibri" w:hAnsi="Calibri"/>
          <w:highlight w:val="none"/>
        </w:rPr>
        <w:t>报告概述</w:t>
      </w:r>
      <w:bookmarkEnd w:id="4"/>
      <w:bookmarkEnd w:id="5"/>
    </w:p>
    <w:p>
      <w:pPr>
        <w:pStyle w:val="5"/>
        <w:numPr>
          <w:ilvl w:val="0"/>
          <w:numId w:val="12"/>
        </w:numPr>
        <w:spacing w:before="120" w:after="120"/>
        <w:ind w:left="643" w:hanging="643"/>
        <w:rPr>
          <w:highlight w:val="none"/>
          <w:lang w:eastAsia="zh-CN"/>
        </w:rPr>
      </w:pPr>
      <w:bookmarkStart w:id="7" w:name="_Toc25055"/>
      <w:r>
        <w:rPr>
          <w:rFonts w:hint="eastAsia"/>
          <w:highlight w:val="none"/>
          <w:lang w:eastAsia="zh-CN"/>
        </w:rPr>
        <w:t>数据来源</w:t>
      </w:r>
      <w:bookmarkEnd w:id="7"/>
    </w:p>
    <w:p>
      <w:pPr>
        <w:ind w:firstLine="420"/>
        <w:rPr>
          <w:highlight w:val="none"/>
        </w:rPr>
      </w:pPr>
      <w:r>
        <w:rPr>
          <w:rFonts w:ascii="Calibri" w:hAnsi="Calibri" w:cs="宋体"/>
          <w:highlight w:val="none"/>
        </w:rPr>
        <w:t>本报告中使用数据主要来源于</w:t>
      </w:r>
      <w:r>
        <w:rPr>
          <w:rFonts w:hint="eastAsia" w:ascii="Calibri" w:hAnsi="Calibri" w:cs="宋体"/>
          <w:highlight w:val="none"/>
        </w:rPr>
        <w:t>三</w:t>
      </w:r>
      <w:r>
        <w:rPr>
          <w:rFonts w:ascii="Calibri" w:hAnsi="Calibri" w:cs="宋体"/>
          <w:highlight w:val="none"/>
        </w:rPr>
        <w:t>个信息渠道（在相应数据图表下均有注释）：一是江苏省高校毕业生就业管理信息系统统计，属于全样本分析，年度就业数据截止时间为2020年12月31日；二是江苏招就</w:t>
      </w:r>
      <w:r>
        <w:rPr>
          <w:rFonts w:hint="eastAsia" w:ascii="Calibri" w:hAnsi="Calibri" w:cs="宋体"/>
          <w:highlight w:val="none"/>
        </w:rPr>
        <w:t>“</w:t>
      </w:r>
      <w:r>
        <w:rPr>
          <w:rFonts w:ascii="Calibri" w:hAnsi="Calibri" w:cs="宋体"/>
          <w:highlight w:val="none"/>
        </w:rPr>
        <w:t>2020年江苏省普通高校毕业生就业调查</w:t>
      </w:r>
      <w:r>
        <w:rPr>
          <w:rFonts w:hint="eastAsia" w:ascii="Calibri" w:hAnsi="Calibri" w:cs="宋体"/>
          <w:highlight w:val="none"/>
        </w:rPr>
        <w:t>”</w:t>
      </w:r>
      <w:r>
        <w:rPr>
          <w:rFonts w:ascii="Calibri" w:hAnsi="Calibri" w:cs="宋体"/>
          <w:highlight w:val="none"/>
        </w:rPr>
        <w:t>，属于抽样调查分析</w:t>
      </w:r>
      <w:r>
        <w:rPr>
          <w:rFonts w:hint="eastAsia" w:ascii="Calibri" w:hAnsi="Calibri" w:cs="宋体"/>
          <w:highlight w:val="none"/>
        </w:rPr>
        <w:t>；</w:t>
      </w:r>
      <w:r>
        <w:rPr>
          <w:rFonts w:ascii="Calibri" w:hAnsi="Calibri" w:cs="宋体"/>
          <w:highlight w:val="none"/>
        </w:rPr>
        <w:t>三是江苏招就</w:t>
      </w:r>
      <w:r>
        <w:rPr>
          <w:rFonts w:hint="eastAsia" w:ascii="Calibri" w:hAnsi="Calibri" w:cs="宋体"/>
          <w:highlight w:val="none"/>
        </w:rPr>
        <w:t>“2020年用人单位调查”，</w:t>
      </w:r>
      <w:r>
        <w:rPr>
          <w:rFonts w:hint="eastAsia" w:cs="宋体"/>
          <w:highlight w:val="none"/>
        </w:rPr>
        <w:t>属于抽样调查分析</w:t>
      </w:r>
      <w:r>
        <w:rPr>
          <w:rFonts w:hint="eastAsia" w:ascii="Calibri" w:hAnsi="Calibri" w:cs="宋体"/>
          <w:highlight w:val="none"/>
        </w:rPr>
        <w:t>。这两项抽样</w:t>
      </w:r>
      <w:r>
        <w:rPr>
          <w:rFonts w:ascii="Calibri" w:hAnsi="Calibri" w:cs="宋体"/>
          <w:highlight w:val="none"/>
        </w:rPr>
        <w:t>调查的情况如下</w:t>
      </w:r>
      <w:r>
        <w:rPr>
          <w:rFonts w:hint="eastAsia" w:cs="宋体"/>
          <w:highlight w:val="none"/>
        </w:rPr>
        <w:t>：</w:t>
      </w:r>
    </w:p>
    <w:p>
      <w:pPr>
        <w:pStyle w:val="6"/>
        <w:numPr>
          <w:ilvl w:val="0"/>
          <w:numId w:val="13"/>
        </w:numPr>
        <w:spacing w:before="120" w:after="120"/>
        <w:rPr>
          <w:szCs w:val="21"/>
          <w:highlight w:val="none"/>
        </w:rPr>
      </w:pPr>
      <w:bookmarkStart w:id="8" w:name="_Toc440616064"/>
      <w:bookmarkStart w:id="9" w:name="_Toc6849"/>
      <w:r>
        <w:rPr>
          <w:rFonts w:hint="eastAsia"/>
          <w:szCs w:val="28"/>
          <w:highlight w:val="none"/>
        </w:rPr>
        <w:t>调查</w:t>
      </w:r>
      <w:r>
        <w:rPr>
          <w:rFonts w:hint="eastAsia" w:cs="宋体"/>
          <w:szCs w:val="21"/>
          <w:highlight w:val="none"/>
        </w:rPr>
        <w:t>概况</w:t>
      </w:r>
      <w:bookmarkEnd w:id="8"/>
      <w:bookmarkEnd w:id="9"/>
    </w:p>
    <w:p>
      <w:pPr>
        <w:rPr>
          <w:rFonts w:ascii="Calibri" w:hAnsi="Calibri" w:cs="宋体"/>
          <w:b/>
          <w:highlight w:val="none"/>
        </w:rPr>
      </w:pPr>
      <w:r>
        <w:rPr>
          <w:rFonts w:hint="eastAsia" w:ascii="Calibri" w:hAnsi="Calibri" w:cs="宋体"/>
          <w:b/>
          <w:highlight w:val="none"/>
        </w:rPr>
        <w:t>1.毕业生调查</w:t>
      </w:r>
    </w:p>
    <w:p>
      <w:pPr>
        <w:ind w:firstLine="420"/>
        <w:rPr>
          <w:rFonts w:cs="宋体"/>
          <w:highlight w:val="none"/>
        </w:rPr>
      </w:pPr>
      <w:r>
        <w:rPr>
          <w:rFonts w:hint="eastAsia" w:cs="宋体"/>
          <w:highlight w:val="none"/>
        </w:rPr>
        <w:t>向</w:t>
      </w:r>
      <w:r>
        <w:rPr>
          <w:rFonts w:ascii="Calibri" w:hAnsi="Calibri" w:cs="Arial"/>
          <w:highlight w:val="none"/>
        </w:rPr>
        <w:t>常州工业职业技术学院</w:t>
      </w:r>
      <w:r>
        <w:rPr>
          <w:rFonts w:hint="eastAsia" w:ascii="Calibri" w:hAnsi="Calibri" w:cs="宋体"/>
          <w:highlight w:val="none"/>
        </w:rPr>
        <w:t>2020届</w:t>
      </w:r>
      <w:r>
        <w:rPr>
          <w:rFonts w:hint="eastAsia" w:cs="宋体"/>
          <w:highlight w:val="none"/>
        </w:rPr>
        <w:t>毕业生发放答题邀请函、问卷客户端链接，答卷人回答问卷，时间约为</w:t>
      </w:r>
      <w:r>
        <w:rPr>
          <w:rFonts w:hint="eastAsia" w:ascii="Calibri" w:hAnsi="Calibri" w:cs="宋体"/>
          <w:highlight w:val="none"/>
        </w:rPr>
        <w:t>10</w:t>
      </w:r>
      <w:r>
        <w:rPr>
          <w:rFonts w:hint="eastAsia" w:cs="宋体"/>
          <w:highlight w:val="none"/>
        </w:rPr>
        <w:t>分钟。调研掌握的</w:t>
      </w:r>
      <w:r>
        <w:rPr>
          <w:rFonts w:ascii="Calibri" w:hAnsi="Calibri" w:cs="Arial"/>
          <w:highlight w:val="none"/>
        </w:rPr>
        <w:t>常州工业职业技术学院</w:t>
      </w:r>
      <w:r>
        <w:rPr>
          <w:rFonts w:hint="eastAsia" w:ascii="Calibri" w:hAnsi="Calibri" w:cs="宋体"/>
          <w:highlight w:val="none"/>
        </w:rPr>
        <w:t>2020届</w:t>
      </w:r>
      <w:r>
        <w:rPr>
          <w:rFonts w:hint="eastAsia" w:cs="宋体"/>
          <w:highlight w:val="none"/>
        </w:rPr>
        <w:t>毕业生总数</w:t>
      </w:r>
      <w:r>
        <w:rPr>
          <w:rFonts w:hint="eastAsia" w:ascii="Calibri" w:hAnsi="Calibri" w:cs="宋体"/>
          <w:highlight w:val="none"/>
        </w:rPr>
        <w:t>2666</w:t>
      </w:r>
      <w:r>
        <w:rPr>
          <w:rFonts w:hint="eastAsia" w:cs="宋体"/>
          <w:highlight w:val="none"/>
        </w:rPr>
        <w:t>人。第一阶段调研回收有效问卷</w:t>
      </w:r>
      <w:r>
        <w:rPr>
          <w:rFonts w:hint="eastAsia" w:ascii="Calibri" w:hAnsi="Calibri" w:cs="宋体"/>
          <w:highlight w:val="none"/>
        </w:rPr>
        <w:t>2124</w:t>
      </w:r>
      <w:r>
        <w:rPr>
          <w:rFonts w:hint="eastAsia" w:cs="宋体"/>
          <w:highlight w:val="none"/>
        </w:rPr>
        <w:t>份，回收率为</w:t>
      </w:r>
      <w:r>
        <w:rPr>
          <w:rFonts w:hint="eastAsia" w:ascii="Calibri" w:hAnsi="Calibri" w:cs="宋体"/>
          <w:highlight w:val="none"/>
        </w:rPr>
        <w:t>79.67%</w:t>
      </w:r>
      <w:r>
        <w:rPr>
          <w:rFonts w:hint="eastAsia" w:cs="宋体"/>
          <w:highlight w:val="none"/>
        </w:rPr>
        <w:t>（回收率=回收有效问卷数/毕业生总数）；第二阶段调研回收有效问卷</w:t>
      </w:r>
      <w:r>
        <w:rPr>
          <w:rFonts w:hint="eastAsia" w:ascii="Calibri" w:hAnsi="Calibri" w:cs="宋体"/>
          <w:highlight w:val="none"/>
        </w:rPr>
        <w:t>1621</w:t>
      </w:r>
      <w:r>
        <w:rPr>
          <w:rFonts w:hint="eastAsia" w:cs="宋体"/>
          <w:highlight w:val="none"/>
        </w:rPr>
        <w:t>份，回收率为</w:t>
      </w:r>
      <w:r>
        <w:rPr>
          <w:rFonts w:hint="eastAsia" w:ascii="Calibri" w:hAnsi="Calibri" w:cs="宋体"/>
          <w:highlight w:val="none"/>
        </w:rPr>
        <w:t>60.80%</w:t>
      </w:r>
      <w:r>
        <w:rPr>
          <w:rFonts w:hint="eastAsia" w:cs="宋体"/>
          <w:highlight w:val="none"/>
        </w:rPr>
        <w:t>（回收率=回收有效问卷数/毕业生总数）。</w:t>
      </w:r>
    </w:p>
    <w:p>
      <w:pPr>
        <w:rPr>
          <w:rFonts w:hint="eastAsia" w:ascii="Calibri" w:hAnsi="Calibri" w:cs="宋体"/>
          <w:b/>
          <w:highlight w:val="none"/>
        </w:rPr>
      </w:pPr>
      <w:r>
        <w:rPr>
          <w:rFonts w:hint="eastAsia" w:ascii="Calibri" w:hAnsi="Calibri" w:cs="宋体"/>
          <w:b/>
          <w:highlight w:val="none"/>
        </w:rPr>
        <w:t>2.用人单位调查</w:t>
      </w:r>
    </w:p>
    <w:p>
      <w:pPr>
        <w:ind w:firstLine="420"/>
        <w:rPr>
          <w:rFonts w:hint="eastAsia" w:cs="宋体"/>
          <w:highlight w:val="none"/>
        </w:rPr>
      </w:pPr>
      <w:r>
        <w:rPr>
          <w:rFonts w:ascii="Calibri" w:hAnsi="Calibri" w:cs="宋体"/>
          <w:highlight w:val="none"/>
        </w:rPr>
        <w:t>向</w:t>
      </w:r>
      <w:r>
        <w:rPr>
          <w:rFonts w:ascii="Calibri" w:hAnsi="Calibri" w:cs="Arial"/>
          <w:highlight w:val="none"/>
        </w:rPr>
        <w:t>常州工业职业技术学院</w:t>
      </w:r>
      <w:r>
        <w:rPr>
          <w:rFonts w:hint="eastAsia" w:ascii="Calibri" w:hAnsi="Calibri" w:cs="宋体"/>
          <w:highlight w:val="none"/>
        </w:rPr>
        <w:t>提供的用人单位</w:t>
      </w:r>
      <w:r>
        <w:rPr>
          <w:rFonts w:ascii="Calibri" w:hAnsi="Calibri" w:cs="宋体"/>
          <w:highlight w:val="none"/>
        </w:rPr>
        <w:t>发放答题邀请函、问卷客户端链接，答卷人回答问卷，时间约为10分钟。调研</w:t>
      </w:r>
      <w:r>
        <w:rPr>
          <w:rFonts w:hint="eastAsia" w:ascii="Calibri" w:hAnsi="Calibri" w:cs="宋体"/>
          <w:highlight w:val="none"/>
        </w:rPr>
        <w:t>回收问卷共385份，有效问卷共覆盖了385个不同的用人单位，覆盖了0个不同的行业。在所有的答题人中，有人力资源部门工作人员（56.10%），人力资源部门负责人（37.40%），单位领导（4.68%），其他部门工作人员（1.04%），其他部门负责人（0.78%）</w:t>
      </w:r>
      <w:r>
        <w:rPr>
          <w:rFonts w:ascii="Calibri" w:hAnsi="Calibri" w:cs="宋体"/>
          <w:highlight w:val="none"/>
        </w:rPr>
        <w:t>。</w:t>
      </w:r>
    </w:p>
    <w:p>
      <w:pPr>
        <w:pStyle w:val="6"/>
        <w:numPr>
          <w:ilvl w:val="0"/>
          <w:numId w:val="13"/>
        </w:numPr>
        <w:spacing w:before="120" w:after="120"/>
        <w:rPr>
          <w:szCs w:val="21"/>
          <w:highlight w:val="none"/>
        </w:rPr>
      </w:pPr>
      <w:bookmarkStart w:id="10" w:name="_Toc440616065"/>
      <w:bookmarkStart w:id="11" w:name="_Toc6014"/>
      <w:r>
        <w:rPr>
          <w:rFonts w:hint="eastAsia" w:cs="宋体"/>
          <w:szCs w:val="21"/>
          <w:highlight w:val="none"/>
        </w:rPr>
        <w:t>样本代表性</w:t>
      </w:r>
      <w:bookmarkEnd w:id="10"/>
      <w:bookmarkEnd w:id="11"/>
    </w:p>
    <w:p>
      <w:pPr>
        <w:ind w:firstLine="420"/>
        <w:rPr>
          <w:highlight w:val="none"/>
        </w:rPr>
      </w:pPr>
      <w:r>
        <w:rPr>
          <w:rFonts w:hint="eastAsia" w:cs="宋体"/>
          <w:highlight w:val="none"/>
        </w:rPr>
        <w:t>调查覆盖常州工业职业技术学院</w:t>
      </w:r>
      <w:r>
        <w:rPr>
          <w:rFonts w:ascii="Calibri" w:hAnsi="Calibri"/>
          <w:highlight w:val="none"/>
        </w:rPr>
        <w:t>8</w:t>
      </w:r>
      <w:r>
        <w:rPr>
          <w:rFonts w:ascii="Calibri" w:hAnsi="Calibri" w:cs="宋体"/>
          <w:highlight w:val="none"/>
        </w:rPr>
        <w:t>个院系，</w:t>
      </w:r>
      <w:r>
        <w:rPr>
          <w:rFonts w:ascii="Calibri" w:hAnsi="Calibri"/>
          <w:highlight w:val="none"/>
        </w:rPr>
        <w:t>43</w:t>
      </w:r>
      <w:r>
        <w:rPr>
          <w:rFonts w:ascii="Calibri" w:hAnsi="Calibri" w:cs="宋体"/>
          <w:highlight w:val="none"/>
        </w:rPr>
        <w:t>个专业。样本分布与实际分布对比如</w:t>
      </w:r>
      <w:r>
        <w:rPr>
          <w:rFonts w:hint="eastAsia" w:ascii="Calibri" w:hAnsi="Calibri" w:cs="宋体"/>
          <w:highlight w:val="none"/>
        </w:rPr>
        <w:t>表</w:t>
      </w:r>
      <w:r>
        <w:rPr>
          <w:rFonts w:ascii="Calibri" w:hAnsi="Calibri"/>
          <w:highlight w:val="none"/>
        </w:rPr>
        <w:t>1</w:t>
      </w:r>
      <w:r>
        <w:rPr>
          <w:rFonts w:ascii="Calibri" w:hAnsi="Calibri" w:cs="宋体"/>
          <w:highlight w:val="none"/>
        </w:rPr>
        <w:t>、表</w:t>
      </w:r>
      <w:r>
        <w:rPr>
          <w:rFonts w:hint="eastAsia" w:ascii="Calibri" w:hAnsi="Calibri"/>
          <w:highlight w:val="none"/>
        </w:rPr>
        <w:t>2</w:t>
      </w:r>
      <w:r>
        <w:rPr>
          <w:rFonts w:ascii="Calibri" w:hAnsi="Calibri" w:cs="宋体"/>
          <w:highlight w:val="none"/>
        </w:rPr>
        <w:t>所</w:t>
      </w:r>
      <w:r>
        <w:rPr>
          <w:rFonts w:hint="eastAsia" w:cs="宋体"/>
          <w:highlight w:val="none"/>
        </w:rPr>
        <w:t>示。</w:t>
      </w:r>
    </w:p>
    <w:p>
      <w:pPr>
        <w:rPr>
          <w:rFonts w:hint="eastAsia"/>
          <w:highlight w:val="none"/>
        </w:rPr>
      </w:pPr>
    </w:p>
    <w:p>
      <w:pPr>
        <w:pStyle w:val="23"/>
        <w:spacing w:line="360" w:lineRule="auto"/>
        <w:ind w:left="2520" w:firstLine="420"/>
        <w:jc w:val="both"/>
        <w:rPr>
          <w:rFonts w:hint="eastAsia" w:cs="宋体"/>
          <w:bCs/>
          <w:highlight w:val="none"/>
        </w:rPr>
      </w:pPr>
      <w:bookmarkStart w:id="12" w:name="_Toc16249"/>
      <w:r>
        <w:rPr>
          <w:rFonts w:hint="eastAsia" w:eastAsia="宋体"/>
          <w:bCs/>
          <w:color w:val="000000"/>
          <w:highlight w:val="none"/>
        </w:rPr>
        <w:t xml:space="preserve">表1  </w:t>
      </w:r>
      <w:r>
        <w:rPr>
          <w:rFonts w:eastAsia="宋体" w:cs="宋体"/>
          <w:highlight w:val="none"/>
        </w:rPr>
        <w:t>2020届</w:t>
      </w:r>
      <w:r>
        <w:rPr>
          <w:rFonts w:hint="eastAsia" w:ascii="宋体" w:hAnsi="宋体" w:eastAsia="宋体" w:cs="宋体"/>
          <w:bCs/>
          <w:highlight w:val="none"/>
        </w:rPr>
        <w:t>调查样本院系分布</w:t>
      </w:r>
      <w:bookmarkEnd w:id="12"/>
    </w:p>
    <w:p>
      <w:pPr>
        <w:jc w:val="right"/>
        <w:rPr>
          <w:rFonts w:hint="eastAsia" w:ascii="Calibri" w:hAnsi="Calibri"/>
          <w:b/>
          <w:highlight w:val="none"/>
        </w:rPr>
      </w:pPr>
      <w:r>
        <w:rPr>
          <w:rFonts w:hint="eastAsia" w:ascii="仿宋" w:hAnsi="仿宋" w:eastAsia="仿宋"/>
          <w:sz w:val="20"/>
          <w:highlight w:val="none"/>
        </w:rPr>
        <w:t xml:space="preserve"> </w:t>
      </w:r>
      <w:r>
        <w:rPr>
          <w:rFonts w:ascii="仿宋" w:hAnsi="仿宋" w:eastAsia="仿宋"/>
          <w:sz w:val="20"/>
          <w:highlight w:val="none"/>
        </w:rPr>
        <w:t xml:space="preserve">                                                                               </w:t>
      </w:r>
      <w:r>
        <w:rPr>
          <w:rFonts w:ascii="Calibri" w:hAnsi="Calibri"/>
          <w:b/>
          <w:sz w:val="18"/>
          <w:highlight w:val="none"/>
        </w:rPr>
        <w:t>单位：%</w:t>
      </w:r>
    </w:p>
    <w:tbl>
      <w:tblPr>
        <w:tblStyle w:val="87"/>
        <w:tblW w:w="5000" w:type="pct"/>
        <w:tblInd w:w="0" w:type="dxa"/>
        <w:tblLayout w:type="autofit"/>
        <w:tblCellMar>
          <w:top w:w="0" w:type="dxa"/>
          <w:left w:w="108" w:type="dxa"/>
          <w:bottom w:w="0" w:type="dxa"/>
          <w:right w:w="108" w:type="dxa"/>
        </w:tblCellMar>
      </w:tblPr>
      <w:tblGrid>
        <w:gridCol w:w="1605"/>
        <w:gridCol w:w="1517"/>
        <w:gridCol w:w="2884"/>
        <w:gridCol w:w="2884"/>
      </w:tblGrid>
      <w:tr>
        <w:tblPrEx>
          <w:tblCellMar>
            <w:top w:w="0" w:type="dxa"/>
            <w:left w:w="108" w:type="dxa"/>
            <w:bottom w:w="0" w:type="dxa"/>
            <w:right w:w="108" w:type="dxa"/>
          </w:tblCellMar>
        </w:tblPrEx>
        <w:trPr>
          <w:trHeight w:val="285" w:hRule="atLeast"/>
          <w:tblHeader/>
        </w:trPr>
        <w:tc>
          <w:tcPr>
            <w:tcW w:w="903"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3" w:name="调查样本院系分布"/>
            <w:bookmarkEnd w:id="13"/>
            <w:r>
              <w:rPr>
                <w:rFonts w:ascii="Calibri" w:hAnsi="Calibri" w:cs="Calibri"/>
                <w:b/>
                <w:bCs/>
                <w:color w:val="000000"/>
                <w:sz w:val="20"/>
                <w:szCs w:val="20"/>
                <w:highlight w:val="none"/>
              </w:rPr>
              <w:t>院系</w:t>
            </w:r>
          </w:p>
        </w:tc>
        <w:tc>
          <w:tcPr>
            <w:tcW w:w="853"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实际分布</w:t>
            </w:r>
          </w:p>
        </w:tc>
        <w:tc>
          <w:tcPr>
            <w:tcW w:w="1622"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第一阶段样本分布</w:t>
            </w:r>
          </w:p>
        </w:tc>
        <w:tc>
          <w:tcPr>
            <w:tcW w:w="1622"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第二阶段样本分布</w:t>
            </w:r>
          </w:p>
        </w:tc>
      </w:tr>
      <w:tr>
        <w:tblPrEx>
          <w:tblCellMar>
            <w:top w:w="0" w:type="dxa"/>
            <w:left w:w="108" w:type="dxa"/>
            <w:bottom w:w="0" w:type="dxa"/>
            <w:right w:w="108" w:type="dxa"/>
          </w:tblCellMar>
        </w:tblPrEx>
        <w:trPr>
          <w:trHeight w:val="285" w:hRule="atLeast"/>
        </w:trPr>
        <w:tc>
          <w:tcPr>
            <w:tcW w:w="903"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853"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19.17</w:t>
            </w:r>
          </w:p>
        </w:tc>
        <w:tc>
          <w:tcPr>
            <w:tcW w:w="1622"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15.82</w:t>
            </w:r>
          </w:p>
        </w:tc>
        <w:tc>
          <w:tcPr>
            <w:tcW w:w="1622"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24.06</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8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17.63</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20.53</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18.69</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8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14.48</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17.70</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17.52</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8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12.49</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9.04</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9.56</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8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12.12</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12.57</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9.56</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8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8.51</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7.72</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7.03</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8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7.80</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9.32</w:t>
            </w:r>
          </w:p>
        </w:tc>
        <w:tc>
          <w:tcPr>
            <w:tcW w:w="162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6.05</w:t>
            </w:r>
          </w:p>
        </w:tc>
      </w:tr>
      <w:tr>
        <w:tblPrEx>
          <w:tblCellMar>
            <w:top w:w="0" w:type="dxa"/>
            <w:left w:w="108" w:type="dxa"/>
            <w:bottom w:w="0" w:type="dxa"/>
            <w:right w:w="108" w:type="dxa"/>
          </w:tblCellMar>
        </w:tblPrEx>
        <w:trPr>
          <w:trHeight w:val="285" w:hRule="atLeast"/>
        </w:trPr>
        <w:tc>
          <w:tcPr>
            <w:tcW w:w="903"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8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7.80</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7.30</w:t>
            </w:r>
          </w:p>
        </w:tc>
        <w:tc>
          <w:tcPr>
            <w:tcW w:w="162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7.53</w:t>
            </w:r>
          </w:p>
        </w:tc>
      </w:tr>
    </w:tbl>
    <w:p>
      <w:pPr>
        <w:spacing w:line="240" w:lineRule="auto"/>
        <w:rPr>
          <w:rFonts w:ascii="仿宋" w:hAnsi="仿宋" w:eastAsia="仿宋"/>
          <w:sz w:val="20"/>
          <w:highlight w:val="none"/>
        </w:rPr>
      </w:pPr>
      <w:r>
        <w:rPr>
          <w:rFonts w:hint="eastAsia" w:ascii="仿宋" w:hAnsi="仿宋" w:eastAsia="仿宋"/>
          <w:sz w:val="20"/>
          <w:highlight w:val="none"/>
        </w:rPr>
        <w:t>数据</w:t>
      </w:r>
      <w:r>
        <w:rPr>
          <w:rFonts w:ascii="仿宋" w:hAnsi="仿宋" w:eastAsia="仿宋"/>
          <w:sz w:val="20"/>
          <w:highlight w:val="none"/>
        </w:rPr>
        <w:t>来源：</w:t>
      </w:r>
      <w:r>
        <w:rPr>
          <w:rFonts w:hint="eastAsia" w:ascii="仿宋" w:hAnsi="仿宋" w:eastAsia="仿宋"/>
          <w:sz w:val="20"/>
          <w:highlight w:val="none"/>
        </w:rPr>
        <w:t>江苏省高校毕业生就业管理信息系统、江苏招就“2020年江苏省普通高校毕业生就业调查”。</w:t>
      </w:r>
    </w:p>
    <w:p>
      <w:pPr>
        <w:spacing w:line="240" w:lineRule="auto"/>
        <w:rPr>
          <w:rFonts w:hint="eastAsia" w:ascii="Calibri" w:hAnsi="Calibri"/>
          <w:sz w:val="18"/>
          <w:highlight w:val="none"/>
        </w:rPr>
      </w:pPr>
    </w:p>
    <w:p>
      <w:pPr>
        <w:pStyle w:val="23"/>
        <w:spacing w:line="360" w:lineRule="auto"/>
        <w:ind w:left="2940"/>
        <w:jc w:val="both"/>
        <w:rPr>
          <w:b w:val="0"/>
          <w:bCs/>
          <w:highlight w:val="none"/>
        </w:rPr>
      </w:pPr>
      <w:bookmarkStart w:id="14" w:name="_Toc11041"/>
      <w:r>
        <w:rPr>
          <w:bCs/>
          <w:highlight w:val="none"/>
        </w:rPr>
        <w:t>表</w:t>
      </w:r>
      <w:r>
        <w:rPr>
          <w:rFonts w:hint="eastAsia" w:eastAsia="宋体"/>
          <w:bCs/>
          <w:highlight w:val="none"/>
        </w:rPr>
        <w:t xml:space="preserve">2  </w:t>
      </w:r>
      <w:r>
        <w:rPr>
          <w:bCs/>
          <w:highlight w:val="none"/>
        </w:rPr>
        <w:t>2020</w:t>
      </w:r>
      <w:r>
        <w:rPr>
          <w:rFonts w:hint="eastAsia" w:ascii="宋体" w:hAnsi="宋体" w:eastAsia="宋体" w:cs="宋体"/>
          <w:bCs/>
          <w:highlight w:val="none"/>
        </w:rPr>
        <w:t>届</w:t>
      </w:r>
      <w:r>
        <w:rPr>
          <w:rFonts w:ascii="宋体" w:hAnsi="宋体" w:eastAsia="宋体" w:cs="宋体"/>
          <w:highlight w:val="none"/>
        </w:rPr>
        <w:t>调查样本专业分布</w:t>
      </w:r>
      <w:bookmarkEnd w:id="14"/>
    </w:p>
    <w:p>
      <w:pPr>
        <w:jc w:val="right"/>
        <w:rPr>
          <w:rFonts w:hint="eastAsia" w:ascii="Calibri" w:hAnsi="Calibri"/>
          <w:b/>
          <w:highlight w:val="none"/>
        </w:rPr>
      </w:pPr>
      <w:r>
        <w:rPr>
          <w:rFonts w:ascii="Calibri" w:hAnsi="Calibri"/>
          <w:b/>
          <w:sz w:val="18"/>
          <w:highlight w:val="none"/>
        </w:rPr>
        <w:t>单位：%</w:t>
      </w:r>
    </w:p>
    <w:tbl>
      <w:tblPr>
        <w:tblStyle w:val="87"/>
        <w:tblW w:w="5000" w:type="pct"/>
        <w:tblInd w:w="0" w:type="dxa"/>
        <w:tblLayout w:type="fixed"/>
        <w:tblCellMar>
          <w:top w:w="0" w:type="dxa"/>
          <w:left w:w="108" w:type="dxa"/>
          <w:bottom w:w="0" w:type="dxa"/>
          <w:right w:w="108" w:type="dxa"/>
        </w:tblCellMar>
      </w:tblPr>
      <w:tblGrid>
        <w:gridCol w:w="1112"/>
        <w:gridCol w:w="1112"/>
        <w:gridCol w:w="1111"/>
        <w:gridCol w:w="1111"/>
        <w:gridCol w:w="1111"/>
        <w:gridCol w:w="1111"/>
        <w:gridCol w:w="1111"/>
        <w:gridCol w:w="1111"/>
      </w:tblGrid>
      <w:tr>
        <w:tblPrEx>
          <w:tblCellMar>
            <w:top w:w="0" w:type="dxa"/>
            <w:left w:w="108" w:type="dxa"/>
            <w:bottom w:w="0" w:type="dxa"/>
            <w:right w:w="108" w:type="dxa"/>
          </w:tblCellMar>
        </w:tblPrEx>
        <w:trPr>
          <w:trHeight w:val="285" w:hRule="atLeast"/>
          <w:tblHeader/>
        </w:trPr>
        <w:tc>
          <w:tcPr>
            <w:tcW w:w="625" w:type="pct"/>
            <w:tcBorders>
              <w:top w:val="single" w:color="FFFFFF" w:sz="8" w:space="0"/>
              <w:left w:val="single" w:color="FFFFFF" w:sz="8" w:space="0"/>
              <w:bottom w:val="single" w:color="FFFFFF" w:sz="8" w:space="0"/>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5" w:name="调查样本专业分布"/>
            <w:bookmarkEnd w:id="15"/>
            <w:r>
              <w:rPr>
                <w:rFonts w:hint="eastAsia" w:cs="Calibri"/>
                <w:b/>
                <w:bCs/>
                <w:color w:val="000000"/>
                <w:sz w:val="20"/>
                <w:szCs w:val="20"/>
                <w:highlight w:val="none"/>
              </w:rPr>
              <w:t>专业</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实际分布</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第一阶段样本分布</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第二阶段样本分布</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专业</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实际分布</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第一阶段样本分布</w:t>
            </w:r>
          </w:p>
        </w:tc>
        <w:tc>
          <w:tcPr>
            <w:tcW w:w="625"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第二阶段样本分布</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10.48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0.68</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7.87</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6.34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0.68</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6.33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6.53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0.25</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2.28</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1.48</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4.57</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0.93</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0.68</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1.73</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0.56</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3.11</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0.06</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1.37</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0.31</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2.71</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0.47</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1.67</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2.87</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0.19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0.86</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0.75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0.99</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0.99</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2.22</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0.80</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0.37</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0.42</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0.31</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0.49</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0.43</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0.06</w:t>
            </w:r>
          </w:p>
        </w:tc>
      </w:tr>
      <w:tr>
        <w:tblPrEx>
          <w:tblCellMar>
            <w:top w:w="0" w:type="dxa"/>
            <w:left w:w="108" w:type="dxa"/>
            <w:bottom w:w="0" w:type="dxa"/>
            <w:right w:w="108" w:type="dxa"/>
          </w:tblCellMar>
        </w:tblPrEx>
        <w:trPr>
          <w:trHeight w:val="285" w:hRule="atLeast"/>
        </w:trPr>
        <w:tc>
          <w:tcPr>
            <w:tcW w:w="62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2.31</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bl>
    <w:p>
      <w:pPr>
        <w:spacing w:line="240" w:lineRule="auto"/>
        <w:rPr>
          <w:rFonts w:ascii="Calibri" w:hAnsi="Calibri"/>
          <w:sz w:val="18"/>
          <w:highlight w:val="none"/>
        </w:rPr>
      </w:pPr>
      <w:r>
        <w:rPr>
          <w:rFonts w:hint="eastAsia" w:ascii="仿宋" w:hAnsi="仿宋" w:eastAsia="仿宋"/>
          <w:sz w:val="20"/>
          <w:highlight w:val="none"/>
        </w:rPr>
        <w:t>数据</w:t>
      </w:r>
      <w:r>
        <w:rPr>
          <w:rFonts w:ascii="仿宋" w:hAnsi="仿宋" w:eastAsia="仿宋"/>
          <w:sz w:val="20"/>
          <w:highlight w:val="none"/>
        </w:rPr>
        <w:t>来源：</w:t>
      </w:r>
      <w:r>
        <w:rPr>
          <w:rFonts w:hint="eastAsia" w:ascii="仿宋" w:hAnsi="仿宋" w:eastAsia="仿宋"/>
          <w:sz w:val="20"/>
          <w:highlight w:val="none"/>
        </w:rPr>
        <w:t>江苏省高校毕业生就业管理信息系统、江苏招就“2020年江苏省普通高校毕业生就业调查”。</w:t>
      </w:r>
    </w:p>
    <w:p>
      <w:pPr>
        <w:rPr>
          <w:highlight w:val="none"/>
        </w:rPr>
      </w:pPr>
    </w:p>
    <w:p>
      <w:pPr>
        <w:pStyle w:val="5"/>
        <w:numPr>
          <w:ilvl w:val="0"/>
          <w:numId w:val="12"/>
        </w:numPr>
        <w:spacing w:before="120" w:after="120"/>
        <w:ind w:left="643" w:hanging="643"/>
        <w:rPr>
          <w:highlight w:val="none"/>
          <w:lang w:eastAsia="zh-CN"/>
        </w:rPr>
      </w:pPr>
      <w:bookmarkStart w:id="16" w:name="_Toc11786"/>
      <w:r>
        <w:rPr>
          <w:rFonts w:hint="eastAsia"/>
          <w:highlight w:val="none"/>
        </w:rPr>
        <w:t>主要内容</w:t>
      </w:r>
      <w:bookmarkEnd w:id="16"/>
    </w:p>
    <w:p>
      <w:pPr>
        <w:pStyle w:val="6"/>
        <w:numPr>
          <w:ilvl w:val="0"/>
          <w:numId w:val="14"/>
        </w:numPr>
        <w:spacing w:before="120" w:after="120"/>
        <w:rPr>
          <w:szCs w:val="21"/>
          <w:highlight w:val="none"/>
        </w:rPr>
      </w:pPr>
      <w:bookmarkStart w:id="17" w:name="_Toc31563"/>
      <w:r>
        <w:rPr>
          <w:rFonts w:hint="eastAsia" w:cs="宋体"/>
          <w:szCs w:val="21"/>
          <w:highlight w:val="none"/>
        </w:rPr>
        <w:t>报告目的</w:t>
      </w:r>
      <w:bookmarkEnd w:id="17"/>
    </w:p>
    <w:p>
      <w:pPr>
        <w:ind w:firstLine="420"/>
        <w:rPr>
          <w:rFonts w:ascii="Calibri" w:hAnsi="Calibri"/>
          <w:highlight w:val="none"/>
        </w:rPr>
      </w:pPr>
      <w:r>
        <w:rPr>
          <w:rFonts w:ascii="Calibri" w:hAnsi="Calibri"/>
          <w:highlight w:val="none"/>
        </w:rPr>
        <w:t>1</w:t>
      </w:r>
      <w:r>
        <w:rPr>
          <w:highlight w:val="none"/>
        </w:rPr>
        <w:t>.</w:t>
      </w:r>
      <w:r>
        <w:rPr>
          <w:rFonts w:hint="eastAsia" w:cs="宋体"/>
          <w:highlight w:val="none"/>
        </w:rPr>
        <w:t>了解</w:t>
      </w:r>
      <w:r>
        <w:rPr>
          <w:rFonts w:ascii="Calibri" w:hAnsi="Calibri"/>
          <w:highlight w:val="none"/>
        </w:rPr>
        <w:t>2020届</w:t>
      </w:r>
      <w:r>
        <w:rPr>
          <w:rFonts w:ascii="Calibri" w:hAnsi="Calibri" w:cs="宋体"/>
          <w:highlight w:val="none"/>
        </w:rPr>
        <w:t>毕业生就业、升学、出国</w:t>
      </w:r>
      <w:r>
        <w:rPr>
          <w:rFonts w:hint="eastAsia" w:ascii="Calibri" w:hAnsi="Calibri" w:cs="宋体"/>
          <w:highlight w:val="none"/>
        </w:rPr>
        <w:t>/出境、</w:t>
      </w:r>
      <w:r>
        <w:rPr>
          <w:rFonts w:ascii="Calibri" w:hAnsi="Calibri" w:cs="宋体"/>
          <w:highlight w:val="none"/>
        </w:rPr>
        <w:t>创业状况及存在的问题。</w:t>
      </w:r>
    </w:p>
    <w:p>
      <w:pPr>
        <w:ind w:firstLine="420"/>
        <w:rPr>
          <w:rFonts w:ascii="Calibri" w:hAnsi="Calibri"/>
          <w:highlight w:val="none"/>
        </w:rPr>
      </w:pPr>
      <w:r>
        <w:rPr>
          <w:rFonts w:ascii="Calibri" w:hAnsi="Calibri"/>
          <w:highlight w:val="none"/>
        </w:rPr>
        <w:t>2.</w:t>
      </w:r>
      <w:r>
        <w:rPr>
          <w:rFonts w:ascii="Calibri" w:hAnsi="Calibri" w:cs="宋体"/>
          <w:highlight w:val="none"/>
        </w:rPr>
        <w:t>了解</w:t>
      </w:r>
      <w:r>
        <w:rPr>
          <w:rFonts w:ascii="Calibri" w:hAnsi="Calibri"/>
          <w:highlight w:val="none"/>
        </w:rPr>
        <w:t>2020届</w:t>
      </w:r>
      <w:r>
        <w:rPr>
          <w:rFonts w:ascii="Calibri" w:hAnsi="Calibri" w:cs="宋体"/>
          <w:highlight w:val="none"/>
        </w:rPr>
        <w:t>毕业生求职情况及对学校就业服务的满意度。</w:t>
      </w:r>
    </w:p>
    <w:p>
      <w:pPr>
        <w:ind w:firstLine="420"/>
        <w:rPr>
          <w:rFonts w:cs="宋体"/>
          <w:highlight w:val="none"/>
        </w:rPr>
      </w:pPr>
      <w:r>
        <w:rPr>
          <w:rFonts w:ascii="Calibri" w:hAnsi="Calibri"/>
          <w:highlight w:val="none"/>
        </w:rPr>
        <w:t>3.</w:t>
      </w:r>
      <w:r>
        <w:rPr>
          <w:rFonts w:ascii="Calibri" w:hAnsi="Calibri" w:cs="宋体"/>
          <w:highlight w:val="none"/>
        </w:rPr>
        <w:t>了解</w:t>
      </w:r>
      <w:r>
        <w:rPr>
          <w:rFonts w:ascii="Calibri" w:hAnsi="Calibri"/>
          <w:highlight w:val="none"/>
        </w:rPr>
        <w:t>2020届</w:t>
      </w:r>
      <w:r>
        <w:rPr>
          <w:rFonts w:ascii="Calibri" w:hAnsi="Calibri" w:cs="宋体"/>
          <w:highlight w:val="none"/>
        </w:rPr>
        <w:t>毕业生对人才培养情</w:t>
      </w:r>
      <w:r>
        <w:rPr>
          <w:rFonts w:hint="eastAsia" w:cs="宋体"/>
          <w:highlight w:val="none"/>
        </w:rPr>
        <w:t>况的反馈。</w:t>
      </w:r>
    </w:p>
    <w:p>
      <w:pPr>
        <w:ind w:firstLine="420"/>
        <w:rPr>
          <w:rFonts w:hint="eastAsia"/>
          <w:highlight w:val="none"/>
        </w:rPr>
      </w:pPr>
      <w:r>
        <w:rPr>
          <w:rFonts w:ascii="Calibri" w:hAnsi="Calibri" w:cs="宋体"/>
          <w:highlight w:val="none"/>
        </w:rPr>
        <w:t>4.了解</w:t>
      </w:r>
      <w:r>
        <w:rPr>
          <w:rFonts w:hint="eastAsia" w:ascii="Calibri" w:hAnsi="Calibri" w:cs="宋体"/>
          <w:highlight w:val="none"/>
        </w:rPr>
        <w:t>2020年用人单位对学校人才培养、就业服务工作的评价。</w:t>
      </w:r>
    </w:p>
    <w:p>
      <w:pPr>
        <w:pStyle w:val="6"/>
        <w:numPr>
          <w:ilvl w:val="0"/>
          <w:numId w:val="14"/>
        </w:numPr>
        <w:spacing w:before="120" w:after="120"/>
        <w:rPr>
          <w:szCs w:val="21"/>
          <w:highlight w:val="none"/>
        </w:rPr>
      </w:pPr>
      <w:bookmarkStart w:id="18" w:name="_Toc31566"/>
      <w:r>
        <w:rPr>
          <w:rFonts w:hint="eastAsia" w:cs="宋体"/>
          <w:szCs w:val="21"/>
          <w:highlight w:val="none"/>
        </w:rPr>
        <w:t>报告内容</w:t>
      </w:r>
      <w:bookmarkEnd w:id="18"/>
    </w:p>
    <w:p>
      <w:pPr>
        <w:ind w:firstLine="420"/>
        <w:rPr>
          <w:highlight w:val="none"/>
        </w:rPr>
      </w:pPr>
      <w:r>
        <w:rPr>
          <w:rFonts w:hint="eastAsia" w:cs="宋体"/>
          <w:highlight w:val="none"/>
        </w:rPr>
        <w:t>本报告共包括七大部分：学校就创业指导服务工作概况、毕业生基本情况、就业特点、就业质量、求职情况、培养反馈、用人单位评价。</w:t>
      </w:r>
    </w:p>
    <w:p>
      <w:pPr>
        <w:rPr>
          <w:rFonts w:hint="eastAsia"/>
          <w:highlight w:val="none"/>
        </w:rPr>
      </w:pPr>
    </w:p>
    <w:p>
      <w:pPr>
        <w:numPr>
          <w:ilvl w:val="0"/>
          <w:numId w:val="15"/>
        </w:numPr>
        <w:rPr>
          <w:rFonts w:ascii="Calibri" w:hAnsi="Calibri" w:cs="Arial"/>
          <w:szCs w:val="21"/>
          <w:highlight w:val="none"/>
        </w:rPr>
        <w:sectPr>
          <w:headerReference r:id="rId5" w:type="default"/>
          <w:footerReference r:id="rId7" w:type="default"/>
          <w:headerReference r:id="rId6" w:type="even"/>
          <w:footerReference r:id="rId8" w:type="even"/>
          <w:footnotePr>
            <w:numRestart w:val="eachPage"/>
          </w:footnotePr>
          <w:pgSz w:w="11906" w:h="16838"/>
          <w:pgMar w:top="1985" w:right="1531" w:bottom="1701" w:left="1701" w:header="964" w:footer="851" w:gutter="0"/>
          <w:pgNumType w:start="1"/>
          <w:cols w:space="720" w:num="1"/>
          <w:docGrid w:linePitch="312" w:charSpace="0"/>
        </w:sectPr>
      </w:pPr>
    </w:p>
    <w:bookmarkEnd w:id="6"/>
    <w:p>
      <w:pPr>
        <w:pStyle w:val="4"/>
        <w:numPr>
          <w:ilvl w:val="0"/>
          <w:numId w:val="16"/>
        </w:numPr>
        <w:rPr>
          <w:rFonts w:ascii="Calibri" w:hAnsi="Calibri" w:cs="宋体"/>
          <w:szCs w:val="21"/>
          <w:highlight w:val="none"/>
        </w:rPr>
      </w:pPr>
      <w:bookmarkStart w:id="19" w:name="_Toc13479"/>
      <w:bookmarkStart w:id="20" w:name="_Toc19648"/>
      <w:bookmarkStart w:id="21" w:name="_Toc199672694"/>
      <w:bookmarkStart w:id="22" w:name="_Toc236469026"/>
      <w:bookmarkStart w:id="23" w:name="_Toc232320064"/>
      <w:r>
        <w:rPr>
          <w:rFonts w:hint="eastAsia" w:ascii="Calibri" w:hAnsi="Calibri"/>
          <w:highlight w:val="none"/>
        </w:rPr>
        <w:t>学校就创业指导服务工作概况</w:t>
      </w:r>
      <w:bookmarkEnd w:id="19"/>
      <w:bookmarkEnd w:id="20"/>
    </w:p>
    <w:bookmarkEnd w:id="21"/>
    <w:p>
      <w:pPr>
        <w:pStyle w:val="5"/>
        <w:numPr>
          <w:ilvl w:val="0"/>
          <w:numId w:val="0"/>
        </w:numPr>
        <w:spacing w:before="120" w:after="120"/>
        <w:ind w:leftChars="0"/>
        <w:jc w:val="center"/>
        <w:rPr>
          <w:rFonts w:hint="eastAsia" w:ascii="Calibri" w:hAnsi="Calibri"/>
          <w:highlight w:val="none"/>
          <w:rtl w:val="0"/>
          <w:lang w:val="zh-CN" w:eastAsia="zh-CN"/>
        </w:rPr>
      </w:pPr>
      <w:bookmarkStart w:id="24" w:name="_Toc369767133"/>
      <w:bookmarkEnd w:id="24"/>
      <w:bookmarkStart w:id="25" w:name="_Toc369767134"/>
      <w:bookmarkEnd w:id="25"/>
      <w:bookmarkStart w:id="26" w:name="_Toc369767135"/>
      <w:bookmarkEnd w:id="26"/>
      <w:bookmarkStart w:id="27" w:name="_Toc369767136"/>
      <w:bookmarkEnd w:id="27"/>
      <w:bookmarkStart w:id="28" w:name="_Toc369767137"/>
      <w:bookmarkEnd w:id="28"/>
      <w:bookmarkStart w:id="29" w:name="_Toc369767138"/>
      <w:bookmarkEnd w:id="29"/>
      <w:bookmarkStart w:id="30" w:name="_Toc369767139"/>
      <w:bookmarkEnd w:id="30"/>
      <w:bookmarkStart w:id="31" w:name="_Toc369767140"/>
      <w:bookmarkEnd w:id="31"/>
      <w:bookmarkStart w:id="32" w:name="_Toc369767141"/>
      <w:bookmarkEnd w:id="32"/>
      <w:bookmarkStart w:id="33" w:name="_Toc369767142"/>
      <w:bookmarkEnd w:id="33"/>
      <w:bookmarkStart w:id="34" w:name="_Toc369767143"/>
      <w:bookmarkEnd w:id="34"/>
      <w:bookmarkStart w:id="35" w:name="_Toc369767144"/>
      <w:bookmarkEnd w:id="35"/>
      <w:bookmarkStart w:id="36" w:name="_Toc369767145"/>
      <w:bookmarkEnd w:id="36"/>
      <w:bookmarkStart w:id="37" w:name="_Toc369767146"/>
      <w:bookmarkEnd w:id="37"/>
      <w:bookmarkStart w:id="38" w:name="_Toc369767147"/>
      <w:bookmarkEnd w:id="38"/>
      <w:bookmarkStart w:id="39" w:name="_Toc369767148"/>
      <w:bookmarkEnd w:id="39"/>
      <w:bookmarkStart w:id="40" w:name="_Toc369767149"/>
      <w:bookmarkEnd w:id="40"/>
      <w:bookmarkStart w:id="41" w:name="_Toc369767150"/>
      <w:bookmarkEnd w:id="41"/>
      <w:bookmarkStart w:id="42" w:name="_Toc369767151"/>
      <w:bookmarkEnd w:id="42"/>
      <w:bookmarkStart w:id="43" w:name="_Toc369767152"/>
      <w:bookmarkEnd w:id="43"/>
      <w:bookmarkStart w:id="44" w:name="_Toc369767153"/>
      <w:bookmarkEnd w:id="44"/>
      <w:bookmarkStart w:id="45" w:name="_Toc369767154"/>
      <w:bookmarkEnd w:id="45"/>
      <w:bookmarkStart w:id="46" w:name="_Toc369767155"/>
      <w:bookmarkEnd w:id="46"/>
      <w:bookmarkStart w:id="47" w:name="_Toc369767156"/>
      <w:bookmarkEnd w:id="47"/>
      <w:bookmarkStart w:id="48" w:name="_Toc369767157"/>
      <w:bookmarkEnd w:id="48"/>
      <w:bookmarkStart w:id="49" w:name="_Toc369767158"/>
      <w:bookmarkEnd w:id="49"/>
      <w:bookmarkStart w:id="50" w:name="_Toc369767159"/>
      <w:bookmarkEnd w:id="50"/>
      <w:bookmarkStart w:id="51" w:name="_Toc369767160"/>
      <w:bookmarkEnd w:id="51"/>
      <w:bookmarkStart w:id="52" w:name="_Toc369767161"/>
      <w:bookmarkEnd w:id="52"/>
      <w:bookmarkStart w:id="53" w:name="_Toc315706970"/>
      <w:bookmarkEnd w:id="53"/>
      <w:bookmarkStart w:id="54" w:name="_Toc315968595"/>
      <w:bookmarkEnd w:id="54"/>
      <w:bookmarkStart w:id="55" w:name="_Toc315706971"/>
      <w:bookmarkEnd w:id="55"/>
      <w:bookmarkStart w:id="56" w:name="_Toc315968596"/>
      <w:bookmarkEnd w:id="56"/>
      <w:bookmarkStart w:id="57" w:name="_Toc315706972"/>
      <w:bookmarkEnd w:id="57"/>
      <w:bookmarkStart w:id="58" w:name="_Toc315968597"/>
      <w:bookmarkEnd w:id="58"/>
      <w:bookmarkStart w:id="59" w:name="_Toc315706973"/>
      <w:bookmarkEnd w:id="59"/>
      <w:bookmarkStart w:id="60" w:name="_Toc315968598"/>
      <w:bookmarkEnd w:id="60"/>
      <w:bookmarkStart w:id="61" w:name="_Toc315706974"/>
      <w:bookmarkEnd w:id="61"/>
      <w:bookmarkStart w:id="62" w:name="_Toc315968599"/>
      <w:bookmarkEnd w:id="62"/>
      <w:bookmarkStart w:id="63" w:name="_Toc315706975"/>
      <w:bookmarkEnd w:id="63"/>
      <w:bookmarkStart w:id="64" w:name="_Toc315968600"/>
      <w:bookmarkEnd w:id="64"/>
      <w:bookmarkStart w:id="65" w:name="_Toc309662065"/>
      <w:bookmarkEnd w:id="65"/>
      <w:bookmarkStart w:id="66" w:name="_Toc315968605"/>
      <w:bookmarkEnd w:id="66"/>
      <w:bookmarkStart w:id="67" w:name="_Toc315968606"/>
      <w:bookmarkEnd w:id="67"/>
      <w:bookmarkStart w:id="68" w:name="_Toc315968607"/>
      <w:bookmarkEnd w:id="68"/>
      <w:bookmarkStart w:id="69" w:name="_Toc315968608"/>
      <w:bookmarkEnd w:id="69"/>
      <w:bookmarkStart w:id="70" w:name="_Toc315968609"/>
      <w:bookmarkEnd w:id="70"/>
      <w:bookmarkStart w:id="71" w:name="_Toc312074324"/>
      <w:bookmarkEnd w:id="71"/>
      <w:bookmarkStart w:id="72" w:name="_Toc312074325"/>
      <w:bookmarkEnd w:id="72"/>
      <w:bookmarkStart w:id="73" w:name="_Toc312074326"/>
      <w:bookmarkEnd w:id="73"/>
      <w:bookmarkStart w:id="74" w:name="_Toc312074327"/>
      <w:bookmarkEnd w:id="74"/>
      <w:bookmarkStart w:id="75" w:name="_Toc312074328"/>
      <w:bookmarkEnd w:id="75"/>
      <w:bookmarkStart w:id="76" w:name="_Toc312074329"/>
      <w:bookmarkEnd w:id="76"/>
      <w:bookmarkStart w:id="77" w:name="_Toc26980"/>
      <w:bookmarkStart w:id="78" w:name="_Toc19043"/>
      <w:bookmarkStart w:id="79" w:name="_Toc362249463"/>
      <w:bookmarkStart w:id="80" w:name="_Toc274381386"/>
      <w:bookmarkStart w:id="81" w:name="_Toc336245419"/>
      <w:bookmarkStart w:id="82" w:name="_Toc336331947"/>
      <w:bookmarkStart w:id="83" w:name="_Toc338771732"/>
      <w:bookmarkStart w:id="84" w:name="_Toc338776216"/>
      <w:bookmarkStart w:id="85" w:name="_Toc339354649"/>
      <w:bookmarkStart w:id="86" w:name="_Toc343705430"/>
      <w:bookmarkStart w:id="87" w:name="_Toc349207637"/>
      <w:r>
        <w:rPr>
          <w:rFonts w:hint="eastAsia" w:ascii="Calibri" w:hAnsi="Calibri"/>
          <w:highlight w:val="none"/>
          <w:rtl w:val="0"/>
          <w:lang w:val="zh-CN" w:eastAsia="zh-CN"/>
        </w:rPr>
        <w:t>一</w:t>
      </w:r>
      <w:r>
        <w:rPr>
          <w:rFonts w:hint="eastAsia" w:ascii="Calibri" w:hAnsi="Calibri"/>
          <w:highlight w:val="none"/>
          <w:rtl w:val="0"/>
          <w:lang w:val="en-US" w:eastAsia="zh-CN"/>
        </w:rPr>
        <w:t xml:space="preserve">  </w:t>
      </w:r>
      <w:r>
        <w:rPr>
          <w:rFonts w:hint="eastAsia" w:ascii="Calibri" w:hAnsi="Calibri"/>
          <w:highlight w:val="none"/>
          <w:rtl w:val="0"/>
          <w:lang w:val="zh-CN" w:eastAsia="zh-CN"/>
        </w:rPr>
        <w:t>就业指导服务工作</w:t>
      </w:r>
      <w:bookmarkEnd w:id="77"/>
      <w:bookmarkEnd w:id="78"/>
    </w:p>
    <w:p>
      <w:pPr>
        <w:ind w:firstLine="420"/>
        <w:rPr>
          <w:rFonts w:hint="eastAsia" w:ascii="Calibri" w:hAnsi="Calibri" w:cs="Arial"/>
          <w:highlight w:val="none"/>
          <w:rtl w:val="0"/>
          <w:lang w:val="zh-CN" w:eastAsia="zh-CN"/>
        </w:rPr>
      </w:pPr>
      <w:r>
        <w:rPr>
          <w:rFonts w:hint="eastAsia" w:ascii="Calibri" w:hAnsi="Calibri" w:cs="Arial"/>
          <w:highlight w:val="none"/>
          <w:rtl w:val="0"/>
          <w:lang w:val="zh-CN" w:eastAsia="zh-CN"/>
        </w:rPr>
        <w:t>学校聚焦先进制造业和服务型制造业专业群，服务“两业融合”国家战略，坚持“党建引领、创新驱动、产教融合、服务区域”的理念，坚持“工匠精神培育”与“感恩知责教育”“双轮联动”文化育人，实施“六个一批”产教融合工程，构建产教融合六大运行机制，探索“校地联盟、区校合作、院企融合”的多元主体协同育人新模式，</w:t>
      </w:r>
      <w:r>
        <w:rPr>
          <w:rFonts w:hint="eastAsia" w:ascii="Calibri" w:hAnsi="Calibri" w:cs="Arial"/>
          <w:highlight w:val="none"/>
          <w:rtl w:val="0"/>
          <w:lang w:val="en-US" w:eastAsia="zh-CN"/>
        </w:rPr>
        <w:t>打造产教融合新生态，</w:t>
      </w:r>
      <w:r>
        <w:rPr>
          <w:rFonts w:hint="eastAsia" w:ascii="Calibri" w:hAnsi="Calibri" w:cs="Arial"/>
          <w:highlight w:val="none"/>
          <w:rtl w:val="0"/>
          <w:lang w:val="zh-CN" w:eastAsia="zh-CN"/>
        </w:rPr>
        <w:t>努力实现“更加充分更高质量就业”目标。</w:t>
      </w:r>
    </w:p>
    <w:bookmarkEnd w:id="79"/>
    <w:bookmarkEnd w:id="80"/>
    <w:bookmarkEnd w:id="81"/>
    <w:bookmarkEnd w:id="82"/>
    <w:bookmarkEnd w:id="83"/>
    <w:bookmarkEnd w:id="84"/>
    <w:bookmarkEnd w:id="85"/>
    <w:bookmarkEnd w:id="86"/>
    <w:bookmarkEnd w:id="87"/>
    <w:p>
      <w:pPr>
        <w:numPr>
          <w:ilvl w:val="0"/>
          <w:numId w:val="0"/>
        </w:numPr>
        <w:tabs>
          <w:tab w:val="left" w:pos="0"/>
        </w:tabs>
        <w:spacing w:before="120" w:after="120"/>
        <w:ind w:leftChars="0"/>
        <w:outlineLvl w:val="9"/>
        <w:rPr>
          <w:rFonts w:hint="eastAsia" w:ascii="Times New Roman" w:hAnsi="Times New Roman" w:cs="Times New Roman"/>
          <w:b/>
          <w:bCs/>
          <w:szCs w:val="28"/>
          <w:highlight w:val="none"/>
          <w:rtl w:val="0"/>
          <w:lang w:val="zh-CN" w:eastAsia="zh-CN"/>
        </w:rPr>
      </w:pPr>
      <w:bookmarkStart w:id="88" w:name="_Toc16271"/>
      <w:r>
        <w:rPr>
          <w:rFonts w:hint="eastAsia" w:ascii="Times New Roman" w:hAnsi="Times New Roman" w:cs="Times New Roman"/>
          <w:b/>
          <w:bCs/>
          <w:szCs w:val="28"/>
          <w:highlight w:val="none"/>
          <w:rtl w:val="0"/>
          <w:lang w:val="en-US" w:eastAsia="zh-CN"/>
        </w:rPr>
        <w:t>（一）搭建多维产教融合平台</w:t>
      </w:r>
      <w:r>
        <w:rPr>
          <w:rFonts w:hint="eastAsia" w:ascii="Times New Roman" w:hAnsi="Times New Roman" w:cs="Times New Roman"/>
          <w:b/>
          <w:bCs/>
          <w:szCs w:val="28"/>
          <w:highlight w:val="none"/>
          <w:rtl w:val="0"/>
          <w:lang w:val="zh-CN" w:eastAsia="zh-CN"/>
        </w:rPr>
        <w:t>，全面</w:t>
      </w:r>
      <w:r>
        <w:rPr>
          <w:rFonts w:hint="eastAsia" w:ascii="Times New Roman" w:hAnsi="Times New Roman" w:cs="Times New Roman"/>
          <w:b/>
          <w:bCs/>
          <w:szCs w:val="28"/>
          <w:highlight w:val="none"/>
          <w:rtl w:val="0"/>
          <w:lang w:val="en-US" w:eastAsia="zh-CN"/>
        </w:rPr>
        <w:t>推进现代学徒制人才培养</w:t>
      </w:r>
    </w:p>
    <w:p>
      <w:pPr>
        <w:ind w:firstLine="420"/>
        <w:rPr>
          <w:rFonts w:hint="eastAsia" w:ascii="Calibri" w:hAnsi="Calibri" w:cs="Arial"/>
          <w:highlight w:val="none"/>
          <w:rtl w:val="0"/>
          <w:lang w:val="en-US" w:eastAsia="zh-CN"/>
        </w:rPr>
      </w:pPr>
      <w:r>
        <w:rPr>
          <w:rFonts w:hint="eastAsia" w:ascii="Calibri" w:hAnsi="Calibri" w:cs="Arial"/>
          <w:highlight w:val="none"/>
          <w:rtl w:val="0"/>
          <w:lang w:val="en-US" w:eastAsia="zh-CN"/>
        </w:rPr>
        <w:t>一是校地联盟，搭建资源共享服务平台。在苏州、常州等地成立6个重点区域合作联盟，搭建重点产业、重点企业合作资源池。二是区校合作，共建共享型混合所有制产业学院。把学校办到国家高新产业集聚区，政行校企研共建面向先进制造业的智能制造跨企业培训中心和面向服务型制造业的西太湖现代服务业学院，合力打造“产学研转创用”六位一体产教融合集成创新平台，每年为园区企业培养定制化1200余名学生。三是院企融合，共建校企共同体学院。与江苏恒立液压等“高端产业、产业高端”龙头企业和隐形冠军企业共建了8个企业学院，每年1500余名学生进入现代学徒制班学习。四是成立“政产学研用资介”六位一体的产学研合作创新联盟。与国家级轨道交通装备示范基地联合，牵头成立常州市轨道交通智能制造产学研合作创新联盟，服务常州市轨道交通装备制造业的数字化设计、智能化制造、绿色制造和信息化服务等共性技术需求和复合型人才培养。五是成立实体化运作的特色职教集团。依托政行校企研投资7500万共建引领钣金智能制造行业发展的混合所有制数字化示范工厂，牵头成立全国智能化钣金制造职教集团，服务行业数字化升级，为行业培养紧缺人才。</w:t>
      </w:r>
    </w:p>
    <w:p>
      <w:pPr>
        <w:numPr>
          <w:ilvl w:val="0"/>
          <w:numId w:val="0"/>
        </w:numPr>
        <w:tabs>
          <w:tab w:val="left" w:pos="0"/>
        </w:tabs>
        <w:spacing w:before="120" w:after="120"/>
        <w:ind w:leftChars="0"/>
        <w:outlineLvl w:val="9"/>
        <w:rPr>
          <w:rFonts w:hint="eastAsia" w:ascii="Times New Roman" w:hAnsi="Times New Roman" w:cs="Times New Roman"/>
          <w:b/>
          <w:bCs/>
          <w:szCs w:val="28"/>
          <w:highlight w:val="none"/>
          <w:rtl w:val="0"/>
          <w:lang w:val="en-US" w:eastAsia="zh-CN"/>
        </w:rPr>
      </w:pPr>
      <w:r>
        <w:rPr>
          <w:rFonts w:hint="eastAsia" w:ascii="Times New Roman" w:hAnsi="Times New Roman" w:cs="Times New Roman"/>
          <w:b/>
          <w:bCs/>
          <w:szCs w:val="28"/>
          <w:highlight w:val="none"/>
          <w:rtl w:val="0"/>
          <w:lang w:val="en-US" w:eastAsia="zh-CN"/>
        </w:rPr>
        <w:t>（二）拓展就业深度和宽度，开展精准就业服务</w:t>
      </w:r>
    </w:p>
    <w:p>
      <w:pPr>
        <w:ind w:firstLine="420"/>
        <w:rPr>
          <w:rFonts w:hint="eastAsia" w:ascii="Times New Roman" w:hAnsi="Times New Roman" w:cs="Times New Roman"/>
          <w:b/>
          <w:bCs/>
          <w:szCs w:val="28"/>
          <w:highlight w:val="none"/>
          <w:rtl w:val="0"/>
          <w:lang w:val="en-US" w:eastAsia="zh-CN"/>
        </w:rPr>
      </w:pPr>
      <w:r>
        <w:rPr>
          <w:rFonts w:hint="eastAsia" w:ascii="Calibri" w:hAnsi="Calibri" w:cs="Arial"/>
          <w:highlight w:val="none"/>
          <w:rtl w:val="0"/>
          <w:lang w:val="zh-CN" w:eastAsia="zh-CN"/>
        </w:rPr>
        <w:t>一是实施就业工作网格化管理。学校严格落实就业“一把手”工程，疫情期间靠前指挥，增设保就业工作领导小组，制订就业工作预案，周密部署</w:t>
      </w:r>
      <w:r>
        <w:rPr>
          <w:rFonts w:hint="eastAsia" w:ascii="Calibri" w:hAnsi="Calibri" w:cs="Arial"/>
          <w:highlight w:val="none"/>
          <w:rtl w:val="0"/>
          <w:lang w:val="en-US" w:eastAsia="zh-CN"/>
        </w:rPr>
        <w:t>2020届和2021届毕业生就业工作</w:t>
      </w:r>
      <w:r>
        <w:rPr>
          <w:rFonts w:hint="eastAsia" w:ascii="Calibri" w:hAnsi="Calibri" w:cs="Arial"/>
          <w:highlight w:val="none"/>
          <w:rtl w:val="0"/>
          <w:lang w:val="zh-CN" w:eastAsia="zh-CN"/>
        </w:rPr>
        <w:t>，开启就业工作网格员工作模式，形成部门联动、全员抓就业、促就业工作机制。</w:t>
      </w:r>
      <w:r>
        <w:rPr>
          <w:rFonts w:hint="eastAsia" w:ascii="Calibri" w:hAnsi="Calibri" w:cs="Arial"/>
          <w:highlight w:val="none"/>
          <w:rtl w:val="0"/>
          <w:lang w:val="en-US" w:eastAsia="zh-CN"/>
        </w:rPr>
        <w:t>二是提前锁定高质量就业岗位。选派专职教师，驻点合作企业，</w:t>
      </w:r>
      <w:r>
        <w:rPr>
          <w:rFonts w:hint="eastAsia" w:ascii="Calibri" w:hAnsi="Calibri" w:cs="Arial"/>
          <w:highlight w:val="none"/>
          <w:rtl w:val="0"/>
          <w:lang w:val="zh-CN" w:eastAsia="zh-CN"/>
        </w:rPr>
        <w:t>协助企业提前与学生签署就业协议，全力</w:t>
      </w:r>
      <w:r>
        <w:rPr>
          <w:rFonts w:hint="eastAsia" w:ascii="Calibri" w:hAnsi="Calibri" w:cs="Arial"/>
          <w:highlight w:val="none"/>
          <w:rtl w:val="0"/>
          <w:lang w:val="en-US" w:eastAsia="zh-CN"/>
        </w:rPr>
        <w:t>支持企业复工复产。</w:t>
      </w:r>
      <w:r>
        <w:rPr>
          <w:rFonts w:hint="eastAsia" w:ascii="Calibri" w:hAnsi="Calibri" w:cs="Arial"/>
          <w:highlight w:val="none"/>
          <w:rtl w:val="0"/>
          <w:lang w:val="zh-CN" w:eastAsia="zh-CN"/>
        </w:rPr>
        <w:t>三是深度挖掘就业资源。从二月下旬开始，校领导主动出击，不间断</w:t>
      </w:r>
      <w:r>
        <w:rPr>
          <w:rFonts w:hint="eastAsia" w:ascii="Calibri" w:hAnsi="Calibri" w:cs="Arial"/>
          <w:highlight w:val="none"/>
          <w:rtl w:val="0"/>
          <w:lang w:val="en-US" w:eastAsia="zh-CN"/>
        </w:rPr>
        <w:t>深入重点区域、重点企业调研</w:t>
      </w:r>
      <w:r>
        <w:rPr>
          <w:rFonts w:hint="eastAsia" w:ascii="Calibri" w:hAnsi="Calibri" w:cs="Arial"/>
          <w:highlight w:val="none"/>
          <w:rtl w:val="0"/>
          <w:lang w:val="zh-CN" w:eastAsia="zh-CN"/>
        </w:rPr>
        <w:t>用工需求，拓展毕业生就业渠道。</w:t>
      </w:r>
      <w:r>
        <w:rPr>
          <w:rFonts w:hint="eastAsia" w:ascii="Calibri" w:hAnsi="Calibri" w:cs="Arial"/>
          <w:highlight w:val="none"/>
          <w:rtl w:val="0"/>
          <w:lang w:val="en-US" w:eastAsia="zh-CN"/>
        </w:rPr>
        <w:t>四是开展精准就业服务。实施就业资讯“云”推送、“云”指导、“云”面试和“云”签约，发布就业全流程视频教程。邀请人力资源总监、校友和行业专家开展职业生涯规划、就业创业指导和心理辅导工作，二万多人次参与学习。</w:t>
      </w:r>
      <w:r>
        <w:rPr>
          <w:rFonts w:hint="eastAsia" w:ascii="Calibri" w:hAnsi="Calibri" w:cs="Arial"/>
          <w:highlight w:val="none"/>
          <w:rtl w:val="0"/>
          <w:lang w:val="zh-CN" w:eastAsia="zh-CN"/>
        </w:rPr>
        <w:t>五是不停息开展线上线下招聘。</w:t>
      </w:r>
      <w:r>
        <w:rPr>
          <w:rFonts w:hint="eastAsia" w:ascii="Calibri" w:hAnsi="Calibri" w:cs="Arial"/>
          <w:highlight w:val="none"/>
          <w:rtl w:val="0"/>
          <w:lang w:val="en-US" w:eastAsia="zh-CN"/>
        </w:rPr>
        <w:t>按照“小规模、多批次、分专业、分类别”组织线上线下招聘会二十余场，600余家企业提供需求2.5万余个岗位，平均为每个毕业生提供10余个岗</w:t>
      </w:r>
      <w:r>
        <w:rPr>
          <w:rFonts w:hint="eastAsia" w:ascii="Calibri" w:hAnsi="Calibri" w:cs="Arial"/>
          <w:b w:val="0"/>
          <w:bCs w:val="0"/>
          <w:highlight w:val="none"/>
          <w:rtl w:val="0"/>
          <w:lang w:val="en-US" w:eastAsia="zh-CN"/>
        </w:rPr>
        <w:t>位。六是</w:t>
      </w:r>
      <w:r>
        <w:rPr>
          <w:rFonts w:hint="eastAsia" w:ascii="Calibri" w:hAnsi="Calibri" w:cs="Arial"/>
          <w:b w:val="0"/>
          <w:bCs w:val="0"/>
          <w:highlight w:val="none"/>
          <w:rtl w:val="0"/>
          <w:lang w:val="zh-CN" w:eastAsia="zh-CN"/>
        </w:rPr>
        <w:t>实行就业动态预警。</w:t>
      </w:r>
      <w:r>
        <w:rPr>
          <w:rFonts w:hint="eastAsia" w:ascii="Calibri" w:hAnsi="Calibri" w:cs="Arial"/>
          <w:b w:val="0"/>
          <w:bCs w:val="0"/>
          <w:highlight w:val="none"/>
          <w:rtl w:val="0"/>
          <w:lang w:val="en-US" w:eastAsia="zh-CN"/>
        </w:rPr>
        <w:t>每天电话抽查学生的就业状态，了解学生需求，发布就业工作周</w:t>
      </w:r>
      <w:r>
        <w:rPr>
          <w:rFonts w:hint="eastAsia" w:ascii="Times New Roman" w:hAnsi="Times New Roman" w:cs="Times New Roman"/>
          <w:b w:val="0"/>
          <w:bCs w:val="0"/>
          <w:szCs w:val="28"/>
          <w:highlight w:val="none"/>
          <w:rtl w:val="0"/>
          <w:lang w:val="en-US" w:eastAsia="zh-CN"/>
        </w:rPr>
        <w:t>报。</w:t>
      </w:r>
    </w:p>
    <w:p>
      <w:pPr>
        <w:numPr>
          <w:ilvl w:val="0"/>
          <w:numId w:val="0"/>
        </w:numPr>
        <w:tabs>
          <w:tab w:val="left" w:pos="0"/>
        </w:tabs>
        <w:spacing w:before="120" w:after="120"/>
        <w:ind w:leftChars="0"/>
        <w:outlineLvl w:val="9"/>
        <w:rPr>
          <w:rFonts w:hint="eastAsia" w:ascii="Times New Roman" w:hAnsi="Times New Roman" w:cs="Times New Roman"/>
          <w:b/>
          <w:bCs/>
          <w:szCs w:val="28"/>
          <w:highlight w:val="none"/>
          <w:rtl w:val="0"/>
          <w:lang w:val="en-US" w:eastAsia="zh-CN"/>
        </w:rPr>
      </w:pPr>
      <w:r>
        <w:rPr>
          <w:rFonts w:hint="eastAsia" w:ascii="Times New Roman" w:hAnsi="Times New Roman" w:cs="Times New Roman"/>
          <w:b/>
          <w:bCs/>
          <w:szCs w:val="28"/>
          <w:highlight w:val="none"/>
          <w:rtl w:val="0"/>
          <w:lang w:val="en-US" w:eastAsia="zh-CN"/>
        </w:rPr>
        <w:t>（三）关爱困难群体，确保就业“送上马，再扶一程”</w:t>
      </w:r>
    </w:p>
    <w:p>
      <w:pPr>
        <w:ind w:firstLine="420"/>
        <w:rPr>
          <w:rFonts w:hint="eastAsia" w:ascii="Calibri" w:hAnsi="Calibri" w:cs="Arial"/>
          <w:highlight w:val="none"/>
          <w:rtl w:val="0"/>
          <w:lang w:val="en-US" w:eastAsia="zh-CN"/>
        </w:rPr>
      </w:pPr>
      <w:r>
        <w:rPr>
          <w:rFonts w:hint="eastAsia" w:ascii="Calibri" w:hAnsi="Calibri" w:cs="Arial"/>
          <w:highlight w:val="none"/>
          <w:rtl w:val="0"/>
          <w:lang w:val="en-US" w:eastAsia="zh-CN"/>
        </w:rPr>
        <w:t>一是实施“一人一策”。逐一排查，建立困难就业群体“一人一档”求职意愿台账。二是实施“点对点”帮扶。做好心理辅导工作，精心遴选匹配的就业岗位，实施求职学生的简历“一对一”辅导，组织学生实地考察企业，确保100%就业，持续做好跟踪服务，确保就稳业。三是发放求职补贴。面向117名特殊困难毕业生发放求职创业补贴18万元。</w:t>
      </w:r>
    </w:p>
    <w:p>
      <w:pPr>
        <w:numPr>
          <w:ilvl w:val="0"/>
          <w:numId w:val="0"/>
        </w:numPr>
        <w:tabs>
          <w:tab w:val="left" w:pos="0"/>
        </w:tabs>
        <w:spacing w:before="120" w:after="120"/>
        <w:ind w:leftChars="0"/>
        <w:outlineLvl w:val="9"/>
        <w:rPr>
          <w:rFonts w:hint="eastAsia" w:ascii="Times New Roman" w:hAnsi="Times New Roman" w:cs="Times New Roman"/>
          <w:b/>
          <w:bCs/>
          <w:szCs w:val="28"/>
          <w:highlight w:val="none"/>
          <w:rtl w:val="0"/>
          <w:lang w:val="en-US" w:eastAsia="zh-CN"/>
        </w:rPr>
      </w:pPr>
      <w:r>
        <w:rPr>
          <w:rFonts w:hint="eastAsia" w:ascii="Times New Roman" w:hAnsi="Times New Roman" w:cs="Times New Roman"/>
          <w:b/>
          <w:bCs/>
          <w:szCs w:val="28"/>
          <w:highlight w:val="none"/>
          <w:rtl w:val="0"/>
          <w:lang w:val="en-US" w:eastAsia="zh-CN"/>
        </w:rPr>
        <w:t>（四）共享就业资源，实施就业帮扶一体化管理</w:t>
      </w:r>
    </w:p>
    <w:p>
      <w:pPr>
        <w:ind w:firstLine="420"/>
        <w:rPr>
          <w:rFonts w:hint="eastAsia" w:ascii="Calibri" w:hAnsi="Calibri" w:cs="Arial"/>
          <w:highlight w:val="none"/>
          <w:rtl w:val="0"/>
          <w:lang w:val="en-US" w:eastAsia="zh-CN"/>
        </w:rPr>
      </w:pPr>
      <w:r>
        <w:rPr>
          <w:rFonts w:hint="eastAsia" w:ascii="Calibri" w:hAnsi="Calibri" w:cs="Arial"/>
          <w:highlight w:val="none"/>
          <w:rtl w:val="0"/>
          <w:lang w:val="en-US" w:eastAsia="zh-CN"/>
        </w:rPr>
        <w:t>一是实施对口帮扶。学校落实教育部就业‘一帮一’行动”计划，将帮扶学生纳入学校就业管理系统，与武汉交通职院、安康职院联合开展3场云端专场招聘会，为包括四川工程职院在内的30余名学生来苏就业提供同等就业服务；二是面向社会开放就业资源。联合11家合作企业拍摄“我为毕业生带岗”宣传片，为500余名本科学生提供就业服务。</w:t>
      </w:r>
    </w:p>
    <w:p>
      <w:pPr>
        <w:pStyle w:val="5"/>
        <w:numPr>
          <w:ilvl w:val="0"/>
          <w:numId w:val="0"/>
        </w:numPr>
        <w:spacing w:before="120" w:after="120"/>
        <w:ind w:leftChars="0"/>
        <w:jc w:val="center"/>
        <w:rPr>
          <w:rFonts w:hint="eastAsia" w:ascii="Calibri" w:hAnsi="Calibri" w:cs="Times New Roman"/>
          <w:highlight w:val="none"/>
          <w:rtl w:val="0"/>
          <w:lang w:val="zh-CN" w:eastAsia="zh-CN"/>
        </w:rPr>
      </w:pPr>
      <w:bookmarkStart w:id="89" w:name="_Toc14856"/>
      <w:r>
        <w:rPr>
          <w:rFonts w:hint="eastAsia" w:ascii="Calibri" w:hAnsi="Calibri" w:cs="Times New Roman"/>
          <w:highlight w:val="none"/>
          <w:rtl w:val="0"/>
          <w:lang w:val="zh-CN" w:eastAsia="zh-CN"/>
        </w:rPr>
        <w:t>二</w:t>
      </w:r>
      <w:r>
        <w:rPr>
          <w:rFonts w:hint="eastAsia" w:ascii="Calibri" w:hAnsi="Calibri" w:cs="Times New Roman"/>
          <w:highlight w:val="none"/>
          <w:rtl w:val="0"/>
          <w:lang w:val="en-US" w:eastAsia="zh-CN"/>
        </w:rPr>
        <w:t xml:space="preserve">  </w:t>
      </w:r>
      <w:r>
        <w:rPr>
          <w:rFonts w:hint="eastAsia" w:ascii="Calibri" w:hAnsi="Calibri" w:cs="Times New Roman"/>
          <w:highlight w:val="none"/>
          <w:rtl w:val="0"/>
          <w:lang w:val="zh-CN" w:eastAsia="zh-CN"/>
        </w:rPr>
        <w:t>创业指导服务工作</w:t>
      </w:r>
      <w:bookmarkEnd w:id="88"/>
      <w:bookmarkEnd w:id="89"/>
    </w:p>
    <w:p>
      <w:pPr>
        <w:ind w:firstLine="420"/>
        <w:rPr>
          <w:rFonts w:hint="eastAsia" w:ascii="Calibri" w:hAnsi="Calibri" w:cs="Arial"/>
          <w:highlight w:val="none"/>
          <w:rtl w:val="0"/>
          <w:lang w:val="en-US" w:eastAsia="zh-CN"/>
        </w:rPr>
      </w:pPr>
      <w:r>
        <w:rPr>
          <w:rFonts w:hint="eastAsia" w:ascii="Calibri" w:hAnsi="Calibri" w:cs="Arial"/>
          <w:highlight w:val="none"/>
          <w:rtl w:val="0"/>
          <w:lang w:val="en-US" w:eastAsia="zh-CN"/>
        </w:rPr>
        <w:t>将劳动教育融入创新创业教育中，注重创新创业能力的培养，结合专业特点积极开展创新创业实践活动，使学生增强劳动意识，积累职业经验，提升就业创业能力，实现创新创业教育与劳动教育的深度融合。</w:t>
      </w:r>
    </w:p>
    <w:p>
      <w:pPr>
        <w:numPr>
          <w:ilvl w:val="0"/>
          <w:numId w:val="0"/>
        </w:numPr>
        <w:tabs>
          <w:tab w:val="left" w:pos="0"/>
        </w:tabs>
        <w:spacing w:before="120" w:after="120"/>
        <w:ind w:leftChars="0"/>
        <w:outlineLvl w:val="9"/>
        <w:rPr>
          <w:rFonts w:hint="eastAsia"/>
          <w:b/>
          <w:bCs/>
          <w:szCs w:val="28"/>
          <w:highlight w:val="none"/>
          <w:rtl w:val="0"/>
          <w:lang w:val="en-US" w:eastAsia="zh-CN"/>
        </w:rPr>
      </w:pPr>
      <w:r>
        <w:rPr>
          <w:rFonts w:hint="eastAsia"/>
          <w:b/>
          <w:bCs/>
          <w:szCs w:val="28"/>
          <w:highlight w:val="none"/>
          <w:rtl w:val="0"/>
          <w:lang w:val="en-US" w:eastAsia="zh-CN"/>
        </w:rPr>
        <w:t>（一）营造创新创业文化氛围</w:t>
      </w:r>
    </w:p>
    <w:p>
      <w:pPr>
        <w:numPr>
          <w:ilvl w:val="0"/>
          <w:numId w:val="0"/>
        </w:numPr>
        <w:ind w:firstLine="420" w:firstLineChars="200"/>
        <w:rPr>
          <w:rFonts w:hint="eastAsia" w:ascii="Calibri" w:hAnsi="Calibri" w:cs="Arial"/>
          <w:highlight w:val="none"/>
          <w:rtl w:val="0"/>
          <w:lang w:val="en-US" w:eastAsia="zh-CN"/>
        </w:rPr>
      </w:pPr>
      <w:r>
        <w:rPr>
          <w:rFonts w:hint="eastAsia" w:ascii="Calibri" w:hAnsi="Calibri" w:cs="Arial"/>
          <w:highlight w:val="none"/>
          <w:rtl w:val="0"/>
          <w:lang w:val="en-US" w:eastAsia="zh-CN"/>
        </w:rPr>
        <w:t>多渠道构建良好的创新创业文化氛围，在大学生双创实践基地，通过环境布置、标语、文化墙、展板等多种形式宣传劳动教育理念，建立公众号加强创业政策、创业大赛及活动的宣传。</w:t>
      </w:r>
    </w:p>
    <w:p>
      <w:pPr>
        <w:numPr>
          <w:ilvl w:val="0"/>
          <w:numId w:val="0"/>
        </w:numPr>
        <w:tabs>
          <w:tab w:val="left" w:pos="0"/>
        </w:tabs>
        <w:spacing w:before="120" w:after="120"/>
        <w:ind w:leftChars="0"/>
        <w:outlineLvl w:val="9"/>
        <w:rPr>
          <w:rFonts w:hint="eastAsia"/>
          <w:b/>
          <w:bCs/>
          <w:szCs w:val="28"/>
          <w:highlight w:val="none"/>
          <w:rtl w:val="0"/>
          <w:lang w:val="en-US" w:eastAsia="zh-CN"/>
        </w:rPr>
      </w:pPr>
      <w:r>
        <w:rPr>
          <w:rFonts w:hint="eastAsia"/>
          <w:b/>
          <w:bCs/>
          <w:szCs w:val="28"/>
          <w:highlight w:val="none"/>
          <w:rtl w:val="0"/>
          <w:lang w:val="en-US" w:eastAsia="zh-CN"/>
        </w:rPr>
        <w:t>（二）开展创业实践活动</w:t>
      </w:r>
    </w:p>
    <w:p>
      <w:pPr>
        <w:numPr>
          <w:ilvl w:val="0"/>
          <w:numId w:val="0"/>
        </w:numPr>
        <w:ind w:firstLine="420" w:firstLineChars="200"/>
        <w:rPr>
          <w:rFonts w:hint="eastAsia" w:ascii="Calibri" w:hAnsi="Calibri" w:cs="Arial"/>
          <w:highlight w:val="none"/>
          <w:rtl w:val="0"/>
          <w:lang w:val="en-US" w:eastAsia="zh-CN"/>
        </w:rPr>
      </w:pPr>
      <w:r>
        <w:rPr>
          <w:rFonts w:hint="eastAsia" w:ascii="Calibri" w:hAnsi="Calibri" w:cs="Arial"/>
          <w:highlight w:val="none"/>
          <w:rtl w:val="0"/>
          <w:lang w:val="en-US" w:eastAsia="zh-CN"/>
        </w:rPr>
        <w:t>以大学生双创实践基地为载体，学生进行创业实践。基地设立传统商贸、现代服务、专业实践、科技创新、技术研发等五大创业区，鼓励学生在“做中学”，通过实践提升创新创业能力。依托省级创新创业示范基地整合校内外资源培育创业项目， 2020年底，大学生创业基地入驻项目数达30个，其中2020年新增项目数12个，基地项目学生参与人数达200人。同时，构建梯度化项目体系， 2020年，大学生创新创业训练计划项目获得省级立项30项，校级立项55项,参与学生达232人。通过专创融合教学竞赛，开发出23个专创融合教学案例，用于指导基地创业项目建设。</w:t>
      </w:r>
    </w:p>
    <w:p>
      <w:pPr>
        <w:numPr>
          <w:ilvl w:val="0"/>
          <w:numId w:val="0"/>
        </w:numPr>
        <w:tabs>
          <w:tab w:val="left" w:pos="0"/>
        </w:tabs>
        <w:spacing w:before="120" w:after="120"/>
        <w:ind w:leftChars="0"/>
        <w:outlineLvl w:val="9"/>
        <w:rPr>
          <w:rFonts w:hint="eastAsia"/>
          <w:b/>
          <w:bCs/>
          <w:szCs w:val="28"/>
          <w:highlight w:val="none"/>
          <w:rtl w:val="0"/>
          <w:lang w:val="en-US" w:eastAsia="zh-CN"/>
        </w:rPr>
      </w:pPr>
      <w:r>
        <w:rPr>
          <w:rFonts w:hint="eastAsia"/>
          <w:b/>
          <w:bCs/>
          <w:szCs w:val="28"/>
          <w:highlight w:val="none"/>
          <w:rtl w:val="0"/>
          <w:lang w:val="en-US" w:eastAsia="zh-CN"/>
        </w:rPr>
        <w:t>（三）举办大学生创新创业文化节</w:t>
      </w:r>
    </w:p>
    <w:p>
      <w:pPr>
        <w:numPr>
          <w:ilvl w:val="0"/>
          <w:numId w:val="0"/>
        </w:numPr>
        <w:ind w:firstLine="420" w:firstLineChars="200"/>
        <w:rPr>
          <w:rFonts w:hint="eastAsia" w:ascii="Calibri" w:hAnsi="Calibri" w:cs="Arial"/>
          <w:highlight w:val="none"/>
          <w:rtl w:val="0"/>
          <w:lang w:val="en-US" w:eastAsia="zh-CN"/>
        </w:rPr>
      </w:pPr>
      <w:r>
        <w:rPr>
          <w:rFonts w:hint="eastAsia" w:ascii="Calibri" w:hAnsi="Calibri" w:cs="Arial"/>
          <w:highlight w:val="none"/>
          <w:rtl w:val="0"/>
          <w:lang w:val="en-US" w:eastAsia="zh-CN"/>
        </w:rPr>
        <w:t>包括开展GYB创业意识培训7期共培训767人次，开展SYB创业能力培训7期共培训124人次，举办创客沙龙4场、创业讲座4场；创业大讲堂6期；举办金点子创新征集大赛、创业项目交流等活动，其中金点子大赛参赛作品109件，参与学生人数达320人。</w:t>
      </w:r>
    </w:p>
    <w:p>
      <w:pPr>
        <w:numPr>
          <w:ilvl w:val="0"/>
          <w:numId w:val="0"/>
        </w:numPr>
        <w:tabs>
          <w:tab w:val="left" w:pos="0"/>
        </w:tabs>
        <w:spacing w:before="120" w:after="120"/>
        <w:ind w:leftChars="0"/>
        <w:outlineLvl w:val="9"/>
        <w:rPr>
          <w:rFonts w:hint="eastAsia"/>
          <w:b/>
          <w:bCs/>
          <w:szCs w:val="28"/>
          <w:highlight w:val="none"/>
          <w:rtl w:val="0"/>
          <w:lang w:val="en-US" w:eastAsia="zh-CN"/>
        </w:rPr>
      </w:pPr>
      <w:r>
        <w:rPr>
          <w:rFonts w:hint="eastAsia"/>
          <w:b/>
          <w:bCs/>
          <w:szCs w:val="28"/>
          <w:highlight w:val="none"/>
          <w:rtl w:val="0"/>
          <w:lang w:val="en-US" w:eastAsia="zh-CN"/>
        </w:rPr>
        <w:t>（四）以赛促教、以赛促学</w:t>
      </w:r>
    </w:p>
    <w:p>
      <w:pPr>
        <w:numPr>
          <w:ilvl w:val="0"/>
          <w:numId w:val="0"/>
        </w:numPr>
        <w:ind w:firstLine="420" w:firstLineChars="200"/>
        <w:rPr>
          <w:rFonts w:hint="eastAsia" w:ascii="Calibri" w:hAnsi="Calibri" w:cs="Arial"/>
          <w:highlight w:val="none"/>
          <w:rtl w:val="0"/>
          <w:lang w:val="en-US" w:eastAsia="zh-CN"/>
        </w:rPr>
      </w:pPr>
      <w:r>
        <w:rPr>
          <w:rFonts w:hint="eastAsia" w:ascii="Calibri" w:hAnsi="Calibri" w:cs="Arial"/>
          <w:highlight w:val="none"/>
          <w:rtl w:val="0"/>
          <w:lang w:val="en-US" w:eastAsia="zh-CN"/>
        </w:rPr>
        <w:t>举办大学生创新创业大赛校内选拔赛、训练营，提升师生创新创业能力。在江苏省职业院校创新创业大赛，获得1等奖1项，二等奖2项，三等奖5项；在第六届中国国际“互联网+”大学生创新创业大赛国赛中获得银奖。</w:t>
      </w:r>
    </w:p>
    <w:p>
      <w:pPr>
        <w:jc w:val="both"/>
        <w:rPr>
          <w:rFonts w:hint="eastAsia" w:ascii="Calibri" w:hAnsi="Calibri" w:cs="Arial"/>
          <w:szCs w:val="21"/>
          <w:highlight w:val="none"/>
          <w:lang w:eastAsia="zh-CN"/>
        </w:rPr>
      </w:pPr>
      <w:r>
        <w:rPr>
          <w:rFonts w:hint="eastAsia" w:ascii="Calibri" w:hAnsi="Calibri" w:cs="Arial"/>
          <w:highlight w:val="none"/>
          <w:rtl w:val="0"/>
          <w:lang w:val="en-US" w:eastAsia="zh-CN"/>
        </w:rPr>
        <w:br w:type="page"/>
      </w:r>
    </w:p>
    <w:p>
      <w:pPr>
        <w:pStyle w:val="4"/>
        <w:numPr>
          <w:ilvl w:val="0"/>
          <w:numId w:val="16"/>
        </w:numPr>
        <w:rPr>
          <w:rFonts w:ascii="Calibri" w:hAnsi="Calibri"/>
          <w:highlight w:val="none"/>
        </w:rPr>
      </w:pPr>
      <w:bookmarkStart w:id="90" w:name="_Toc13822"/>
      <w:bookmarkStart w:id="91" w:name="_Toc30034"/>
      <w:r>
        <w:rPr>
          <w:rFonts w:ascii="Calibri" w:hAnsi="Calibri" w:cs="Arial"/>
          <w:szCs w:val="21"/>
          <w:highlight w:val="none"/>
        </w:rPr>
        <w:t>毕业生基本情况</w:t>
      </w:r>
      <w:bookmarkEnd w:id="90"/>
      <w:bookmarkEnd w:id="91"/>
    </w:p>
    <w:p>
      <w:pPr>
        <w:pStyle w:val="5"/>
        <w:numPr>
          <w:ilvl w:val="0"/>
          <w:numId w:val="17"/>
        </w:numPr>
        <w:spacing w:before="120" w:after="120"/>
        <w:rPr>
          <w:rFonts w:ascii="Calibri" w:hAnsi="Calibri"/>
          <w:highlight w:val="none"/>
        </w:rPr>
      </w:pPr>
      <w:bookmarkStart w:id="92" w:name="_Toc2329"/>
      <w:r>
        <w:rPr>
          <w:rFonts w:ascii="Calibri" w:hAnsi="Calibri"/>
          <w:highlight w:val="none"/>
          <w:lang w:eastAsia="zh-CN"/>
        </w:rPr>
        <w:t>毕业生规模</w:t>
      </w:r>
      <w:bookmarkEnd w:id="92"/>
    </w:p>
    <w:p>
      <w:pPr>
        <w:ind w:firstLine="420"/>
        <w:rPr>
          <w:rFonts w:ascii="Calibri" w:hAnsi="Calibri" w:cs="Arial"/>
          <w:highlight w:val="none"/>
        </w:rPr>
      </w:pPr>
      <w:r>
        <w:rPr>
          <w:rFonts w:ascii="Calibri" w:hAnsi="Calibri" w:cs="Arial"/>
          <w:highlight w:val="none"/>
        </w:rPr>
        <w:t>常州工业职业技术学院</w:t>
      </w:r>
      <w:r>
        <w:rPr>
          <w:rFonts w:hint="eastAsia" w:ascii="Calibri" w:hAnsi="Calibri" w:cs="Arial"/>
          <w:highlight w:val="none"/>
        </w:rPr>
        <w:t>2020届总毕业生数为</w:t>
      </w:r>
      <w:r>
        <w:rPr>
          <w:rFonts w:ascii="Calibri" w:hAnsi="Calibri" w:cs="宋体"/>
          <w:bCs/>
          <w:szCs w:val="21"/>
          <w:highlight w:val="none"/>
        </w:rPr>
        <w:t>2666</w:t>
      </w:r>
      <w:r>
        <w:rPr>
          <w:rFonts w:hint="eastAsia" w:ascii="Calibri" w:hAnsi="Calibri" w:cs="Arial"/>
          <w:highlight w:val="none"/>
        </w:rPr>
        <w:t>人，其中，专科生2666人。从性别结构上看，男生1591人，女生1075人。</w:t>
      </w:r>
    </w:p>
    <w:p>
      <w:pPr>
        <w:rPr>
          <w:rFonts w:hint="eastAsia" w:ascii="Calibri" w:hAnsi="Calibri" w:cs="Arial"/>
          <w:highlight w:val="none"/>
        </w:rPr>
      </w:pPr>
    </w:p>
    <w:p>
      <w:pPr>
        <w:pStyle w:val="23"/>
        <w:numPr>
          <w:ilvl w:val="0"/>
          <w:numId w:val="18"/>
        </w:numPr>
        <w:spacing w:line="360" w:lineRule="auto"/>
        <w:rPr>
          <w:rFonts w:hint="eastAsia" w:ascii="Times New Roman" w:hAnsi="Times New Roman" w:eastAsia="宋体"/>
          <w:b w:val="0"/>
          <w:kern w:val="0"/>
          <w:sz w:val="20"/>
          <w:szCs w:val="20"/>
          <w:highlight w:val="none"/>
        </w:rPr>
      </w:pPr>
      <w:bookmarkStart w:id="93" w:name="_Toc25017"/>
      <w:r>
        <w:rPr>
          <w:rFonts w:hint="eastAsia"/>
          <w:szCs w:val="28"/>
          <w:highlight w:val="none"/>
        </w:rPr>
        <w:t>2020</w:t>
      </w:r>
      <w:r>
        <w:rPr>
          <w:rFonts w:hint="eastAsia" w:ascii="宋体" w:hAnsi="宋体" w:eastAsia="宋体" w:cs="宋体"/>
          <w:szCs w:val="28"/>
          <w:highlight w:val="none"/>
        </w:rPr>
        <w:t>届</w:t>
      </w:r>
      <w:r>
        <w:rPr>
          <w:rFonts w:hint="eastAsia" w:ascii="宋体" w:hAnsi="宋体" w:eastAsia="宋体" w:cs="宋体"/>
          <w:highlight w:val="none"/>
        </w:rPr>
        <w:t>毕业生的学历层次分布</w:t>
      </w:r>
      <w:bookmarkEnd w:id="93"/>
    </w:p>
    <w:tbl>
      <w:tblPr>
        <w:tblStyle w:val="87"/>
        <w:tblW w:w="5000" w:type="pct"/>
        <w:tblInd w:w="0" w:type="dxa"/>
        <w:tblLayout w:type="autofit"/>
        <w:tblCellMar>
          <w:top w:w="0" w:type="dxa"/>
          <w:left w:w="108" w:type="dxa"/>
          <w:bottom w:w="0" w:type="dxa"/>
          <w:right w:w="108" w:type="dxa"/>
        </w:tblCellMar>
      </w:tblPr>
      <w:tblGrid>
        <w:gridCol w:w="1718"/>
        <w:gridCol w:w="3266"/>
        <w:gridCol w:w="3906"/>
      </w:tblGrid>
      <w:tr>
        <w:tblPrEx>
          <w:tblCellMar>
            <w:top w:w="0" w:type="dxa"/>
            <w:left w:w="108" w:type="dxa"/>
            <w:bottom w:w="0" w:type="dxa"/>
            <w:right w:w="108" w:type="dxa"/>
          </w:tblCellMar>
        </w:tblPrEx>
        <w:trPr>
          <w:trHeight w:val="285" w:hRule="atLeast"/>
          <w:tblHeader/>
        </w:trPr>
        <w:tc>
          <w:tcPr>
            <w:tcW w:w="966"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94" w:name="毕业生的学历层次分布"/>
            <w:bookmarkEnd w:id="94"/>
            <w:r>
              <w:rPr>
                <w:rFonts w:ascii="Calibri" w:hAnsi="Calibri" w:cs="Calibri"/>
                <w:b/>
                <w:bCs/>
                <w:color w:val="000000"/>
                <w:sz w:val="20"/>
                <w:szCs w:val="20"/>
                <w:highlight w:val="none"/>
              </w:rPr>
              <w:t>学历层次</w:t>
            </w:r>
          </w:p>
        </w:tc>
        <w:tc>
          <w:tcPr>
            <w:tcW w:w="183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毕业生人数（人）</w:t>
            </w:r>
          </w:p>
        </w:tc>
        <w:tc>
          <w:tcPr>
            <w:tcW w:w="219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毕业生所占比例（%）</w:t>
            </w:r>
          </w:p>
        </w:tc>
      </w:tr>
      <w:tr>
        <w:tblPrEx>
          <w:tblCellMar>
            <w:top w:w="0" w:type="dxa"/>
            <w:left w:w="108" w:type="dxa"/>
            <w:bottom w:w="0" w:type="dxa"/>
            <w:right w:w="108" w:type="dxa"/>
          </w:tblCellMar>
        </w:tblPrEx>
        <w:trPr>
          <w:trHeight w:val="285" w:hRule="atLeast"/>
        </w:trPr>
        <w:tc>
          <w:tcPr>
            <w:tcW w:w="966"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专科</w:t>
            </w:r>
          </w:p>
        </w:tc>
        <w:tc>
          <w:tcPr>
            <w:tcW w:w="183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2666</w:t>
            </w:r>
          </w:p>
        </w:tc>
        <w:tc>
          <w:tcPr>
            <w:tcW w:w="219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966"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总计</w:t>
            </w:r>
          </w:p>
        </w:tc>
        <w:tc>
          <w:tcPr>
            <w:tcW w:w="183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2666</w:t>
            </w:r>
          </w:p>
        </w:tc>
        <w:tc>
          <w:tcPr>
            <w:tcW w:w="219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w:t>
            </w:r>
          </w:p>
        </w:tc>
      </w:tr>
    </w:tbl>
    <w:p>
      <w:pPr>
        <w:rPr>
          <w:rFonts w:hint="eastAsia" w:ascii="仿宋" w:hAnsi="仿宋" w:eastAsia="仿宋"/>
          <w:sz w:val="20"/>
          <w:highlight w:val="none"/>
        </w:rPr>
      </w:pPr>
      <w:r>
        <w:rPr>
          <w:rFonts w:hint="eastAsia" w:ascii="仿宋" w:hAnsi="仿宋" w:eastAsia="仿宋"/>
          <w:sz w:val="20"/>
          <w:highlight w:val="none"/>
        </w:rPr>
        <w:t>数据来源：江苏省高校毕业生就业管理信息系统。</w:t>
      </w:r>
    </w:p>
    <w:p>
      <w:pPr>
        <w:rPr>
          <w:highlight w:val="none"/>
        </w:rPr>
      </w:pPr>
    </w:p>
    <w:p>
      <w:pPr>
        <w:pStyle w:val="23"/>
        <w:numPr>
          <w:ilvl w:val="0"/>
          <w:numId w:val="18"/>
        </w:numPr>
        <w:spacing w:line="360" w:lineRule="auto"/>
        <w:ind w:left="420"/>
        <w:rPr>
          <w:rFonts w:ascii="Times New Roman" w:hAnsi="Times New Roman" w:eastAsia="宋体"/>
          <w:b w:val="0"/>
          <w:kern w:val="0"/>
          <w:sz w:val="20"/>
          <w:szCs w:val="20"/>
          <w:highlight w:val="none"/>
        </w:rPr>
      </w:pPr>
      <w:bookmarkStart w:id="95" w:name="_Toc32476"/>
      <w:r>
        <w:rPr>
          <w:rFonts w:hint="eastAsia"/>
          <w:highlight w:val="none"/>
        </w:rPr>
        <w:t>2020</w:t>
      </w:r>
      <w:r>
        <w:rPr>
          <w:rFonts w:hint="eastAsia" w:ascii="宋体" w:hAnsi="宋体" w:eastAsia="宋体" w:cs="宋体"/>
          <w:highlight w:val="none"/>
        </w:rPr>
        <w:t>届毕业生的性别分布</w:t>
      </w:r>
      <w:bookmarkEnd w:id="95"/>
    </w:p>
    <w:tbl>
      <w:tblPr>
        <w:tblStyle w:val="87"/>
        <w:tblW w:w="5000" w:type="pct"/>
        <w:tblInd w:w="0" w:type="dxa"/>
        <w:tblLayout w:type="autofit"/>
        <w:tblCellMar>
          <w:top w:w="0" w:type="dxa"/>
          <w:left w:w="108" w:type="dxa"/>
          <w:bottom w:w="0" w:type="dxa"/>
          <w:right w:w="108" w:type="dxa"/>
        </w:tblCellMar>
      </w:tblPr>
      <w:tblGrid>
        <w:gridCol w:w="2964"/>
        <w:gridCol w:w="2964"/>
        <w:gridCol w:w="2962"/>
      </w:tblGrid>
      <w:tr>
        <w:tblPrEx>
          <w:tblCellMar>
            <w:top w:w="0" w:type="dxa"/>
            <w:left w:w="108" w:type="dxa"/>
            <w:bottom w:w="0" w:type="dxa"/>
            <w:right w:w="108" w:type="dxa"/>
          </w:tblCellMar>
        </w:tblPrEx>
        <w:trPr>
          <w:trHeight w:val="285" w:hRule="atLeast"/>
          <w:tblHeader/>
        </w:trPr>
        <w:tc>
          <w:tcPr>
            <w:tcW w:w="1667"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96" w:name="毕业生的性别分布"/>
            <w:bookmarkEnd w:id="96"/>
            <w:r>
              <w:rPr>
                <w:rFonts w:ascii="Calibri" w:hAnsi="Calibri" w:cs="Calibri"/>
                <w:b/>
                <w:bCs/>
                <w:color w:val="000000"/>
                <w:sz w:val="20"/>
                <w:szCs w:val="20"/>
                <w:highlight w:val="none"/>
              </w:rPr>
              <w:t>性别</w:t>
            </w:r>
          </w:p>
        </w:tc>
        <w:tc>
          <w:tcPr>
            <w:tcW w:w="166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毕业生人数（人）</w:t>
            </w:r>
          </w:p>
        </w:tc>
        <w:tc>
          <w:tcPr>
            <w:tcW w:w="166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毕业生所占比例（%）</w:t>
            </w:r>
          </w:p>
        </w:tc>
      </w:tr>
      <w:tr>
        <w:tblPrEx>
          <w:tblCellMar>
            <w:top w:w="0" w:type="dxa"/>
            <w:left w:w="108" w:type="dxa"/>
            <w:bottom w:w="0" w:type="dxa"/>
            <w:right w:w="108" w:type="dxa"/>
          </w:tblCellMar>
        </w:tblPrEx>
        <w:trPr>
          <w:trHeight w:val="285" w:hRule="atLeast"/>
        </w:trPr>
        <w:tc>
          <w:tcPr>
            <w:tcW w:w="1667"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男</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1591</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59.68</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女</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1075</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40.32</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总计</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2666</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w:t>
            </w:r>
          </w:p>
        </w:tc>
      </w:tr>
    </w:tbl>
    <w:p>
      <w:pPr>
        <w:rPr>
          <w:rFonts w:hint="eastAsia" w:ascii="仿宋" w:hAnsi="仿宋" w:eastAsia="仿宋"/>
          <w:sz w:val="20"/>
          <w:highlight w:val="none"/>
        </w:rPr>
      </w:pPr>
      <w:r>
        <w:rPr>
          <w:rFonts w:hint="eastAsia" w:ascii="仿宋" w:hAnsi="仿宋" w:eastAsia="仿宋"/>
          <w:sz w:val="20"/>
          <w:highlight w:val="none"/>
        </w:rPr>
        <w:t>数据来源：江苏省高校毕业生就业管理信息系统。</w:t>
      </w:r>
    </w:p>
    <w:p>
      <w:pPr>
        <w:rPr>
          <w:highlight w:val="none"/>
        </w:rPr>
      </w:pPr>
    </w:p>
    <w:p>
      <w:pPr>
        <w:pStyle w:val="5"/>
        <w:numPr>
          <w:ilvl w:val="0"/>
          <w:numId w:val="17"/>
        </w:numPr>
        <w:spacing w:before="120" w:after="120"/>
        <w:ind w:left="643" w:hanging="643"/>
        <w:rPr>
          <w:rFonts w:ascii="Calibri" w:hAnsi="Calibri"/>
          <w:highlight w:val="none"/>
        </w:rPr>
      </w:pPr>
      <w:bookmarkStart w:id="97" w:name="_Toc961"/>
      <w:r>
        <w:rPr>
          <w:rFonts w:ascii="Calibri" w:hAnsi="Calibri"/>
          <w:highlight w:val="none"/>
          <w:lang w:eastAsia="zh-CN"/>
        </w:rPr>
        <w:t>毕业生结构</w:t>
      </w:r>
      <w:bookmarkEnd w:id="97"/>
    </w:p>
    <w:p>
      <w:pPr>
        <w:pStyle w:val="6"/>
        <w:numPr>
          <w:ilvl w:val="0"/>
          <w:numId w:val="19"/>
        </w:numPr>
        <w:spacing w:before="120" w:after="120"/>
        <w:rPr>
          <w:szCs w:val="28"/>
          <w:highlight w:val="none"/>
        </w:rPr>
      </w:pPr>
      <w:bookmarkStart w:id="98" w:name="_Toc7443"/>
      <w:r>
        <w:rPr>
          <w:szCs w:val="28"/>
          <w:highlight w:val="none"/>
        </w:rPr>
        <w:t>毕业生院系</w:t>
      </w:r>
      <w:r>
        <w:rPr>
          <w:rFonts w:hint="eastAsia"/>
          <w:szCs w:val="28"/>
          <w:highlight w:val="none"/>
        </w:rPr>
        <w:t>及专业</w:t>
      </w:r>
      <w:r>
        <w:rPr>
          <w:szCs w:val="28"/>
          <w:highlight w:val="none"/>
        </w:rPr>
        <w:t>分布</w:t>
      </w:r>
      <w:bookmarkEnd w:id="98"/>
    </w:p>
    <w:p>
      <w:pPr>
        <w:rPr>
          <w:highlight w:val="none"/>
        </w:rPr>
      </w:pPr>
    </w:p>
    <w:p>
      <w:pPr>
        <w:pStyle w:val="23"/>
        <w:numPr>
          <w:ilvl w:val="0"/>
          <w:numId w:val="18"/>
        </w:numPr>
        <w:spacing w:line="360" w:lineRule="auto"/>
        <w:rPr>
          <w:rFonts w:ascii="Times New Roman" w:hAnsi="Times New Roman" w:eastAsia="宋体"/>
          <w:b w:val="0"/>
          <w:kern w:val="0"/>
          <w:sz w:val="20"/>
          <w:szCs w:val="20"/>
          <w:highlight w:val="none"/>
        </w:rPr>
      </w:pPr>
      <w:bookmarkStart w:id="99" w:name="_Toc604"/>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lang w:val="en-US"/>
        </w:rPr>
        <w:t>专科生</w:t>
      </w:r>
      <w:r>
        <w:rPr>
          <w:rFonts w:hint="eastAsia" w:ascii="宋体" w:hAnsi="宋体" w:eastAsia="宋体" w:cs="宋体"/>
          <w:highlight w:val="none"/>
        </w:rPr>
        <w:t>人数分布</w:t>
      </w:r>
      <w:bookmarkEnd w:id="99"/>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宋体" w:hAnsi="宋体"/>
          <w:b/>
          <w:sz w:val="18"/>
          <w:highlight w:val="none"/>
        </w:rPr>
        <w:t>人</w:t>
      </w:r>
    </w:p>
    <w:tbl>
      <w:tblPr>
        <w:tblStyle w:val="87"/>
        <w:tblW w:w="5000" w:type="pct"/>
        <w:tblInd w:w="0" w:type="dxa"/>
        <w:tblLayout w:type="autofit"/>
        <w:tblCellMar>
          <w:top w:w="0" w:type="dxa"/>
          <w:left w:w="108" w:type="dxa"/>
          <w:bottom w:w="0" w:type="dxa"/>
          <w:right w:w="108" w:type="dxa"/>
        </w:tblCellMar>
      </w:tblPr>
      <w:tblGrid>
        <w:gridCol w:w="2222"/>
        <w:gridCol w:w="2222"/>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100" w:name="分院系（专业）2020届专科生人数分布"/>
            <w:bookmarkEnd w:id="100"/>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各院系毕业生人数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各专业毕业生人数</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511</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201</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102</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386</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208</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208</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w:t>
            </w:r>
          </w:p>
        </w:tc>
      </w:tr>
    </w:tbl>
    <w:p>
      <w:pPr>
        <w:rPr>
          <w:rFonts w:hint="eastAsia"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rPr>
      </w:pPr>
    </w:p>
    <w:p>
      <w:pPr>
        <w:pStyle w:val="6"/>
        <w:numPr>
          <w:ilvl w:val="0"/>
          <w:numId w:val="19"/>
        </w:numPr>
        <w:spacing w:before="120" w:after="120"/>
        <w:rPr>
          <w:szCs w:val="28"/>
          <w:highlight w:val="none"/>
        </w:rPr>
      </w:pPr>
      <w:bookmarkStart w:id="101" w:name="_Toc17840"/>
      <w:r>
        <w:rPr>
          <w:szCs w:val="28"/>
          <w:highlight w:val="none"/>
        </w:rPr>
        <w:t>毕业生生源地分布</w:t>
      </w:r>
      <w:bookmarkEnd w:id="101"/>
    </w:p>
    <w:p>
      <w:pPr>
        <w:rPr>
          <w:rFonts w:hint="eastAsia"/>
          <w:highlight w:val="none"/>
        </w:rPr>
      </w:pPr>
    </w:p>
    <w:p>
      <w:pPr>
        <w:pStyle w:val="23"/>
        <w:numPr>
          <w:ilvl w:val="0"/>
          <w:numId w:val="18"/>
        </w:numPr>
        <w:spacing w:line="360" w:lineRule="auto"/>
        <w:rPr>
          <w:rFonts w:ascii="Times New Roman" w:hAnsi="Times New Roman" w:eastAsia="宋体"/>
          <w:b w:val="0"/>
          <w:kern w:val="0"/>
          <w:sz w:val="20"/>
          <w:szCs w:val="20"/>
          <w:highlight w:val="none"/>
        </w:rPr>
      </w:pPr>
      <w:bookmarkStart w:id="102" w:name="_Toc455155478"/>
      <w:bookmarkStart w:id="103" w:name="_Toc8531"/>
      <w:r>
        <w:rPr>
          <w:highlight w:val="none"/>
        </w:rPr>
        <w:t>2020</w:t>
      </w:r>
      <w:r>
        <w:rPr>
          <w:rFonts w:hint="eastAsia" w:ascii="宋体" w:hAnsi="宋体" w:eastAsia="宋体" w:cs="宋体"/>
          <w:highlight w:val="none"/>
        </w:rPr>
        <w:t>届</w:t>
      </w:r>
      <w:r>
        <w:rPr>
          <w:rFonts w:hint="eastAsia" w:ascii="宋体" w:hAnsi="宋体" w:eastAsia="宋体" w:cs="宋体"/>
          <w:highlight w:val="none"/>
          <w:lang w:val="en-US"/>
        </w:rPr>
        <w:t>毕业生生源</w:t>
      </w:r>
      <w:bookmarkEnd w:id="102"/>
      <w:r>
        <w:rPr>
          <w:rFonts w:hint="eastAsia" w:ascii="宋体" w:hAnsi="宋体" w:eastAsia="宋体" w:cs="宋体"/>
          <w:highlight w:val="none"/>
          <w:lang w:val="en-US"/>
        </w:rPr>
        <w:t>地</w:t>
      </w:r>
      <w:r>
        <w:rPr>
          <w:rFonts w:hint="eastAsia" w:ascii="宋体" w:hAnsi="宋体" w:eastAsia="宋体" w:cs="宋体"/>
          <w:highlight w:val="none"/>
        </w:rPr>
        <w:t>分布</w:t>
      </w:r>
      <w:bookmarkEnd w:id="103"/>
    </w:p>
    <w:tbl>
      <w:tblPr>
        <w:tblStyle w:val="87"/>
        <w:tblW w:w="5000" w:type="pct"/>
        <w:tblInd w:w="0" w:type="dxa"/>
        <w:tblLayout w:type="autofit"/>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single" w:color="FFFFFF" w:sz="8" w:space="0"/>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04" w:name="毕业生的生源地分布"/>
            <w:bookmarkEnd w:id="104"/>
            <w:r>
              <w:rPr>
                <w:rFonts w:ascii="Calibri" w:hAnsi="Calibri" w:cs="Calibri"/>
                <w:b/>
                <w:bCs/>
                <w:color w:val="000000"/>
                <w:sz w:val="20"/>
                <w:szCs w:val="20"/>
                <w:highlight w:val="none"/>
              </w:rPr>
              <w:t>生源地</w:t>
            </w:r>
          </w:p>
        </w:tc>
        <w:tc>
          <w:tcPr>
            <w:tcW w:w="25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专科生人数（人）及所占比例（%）</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江苏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2149 (80.61%)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安徽</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175 (6.56%)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河南</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 (2.33%)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甘肃</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 (1.99%)</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浙江</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 (1.43%)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江西</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 (1.28%)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云南</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 (1.24%)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四川</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 (1.09%)</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贵州</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 (0.86%)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湖北</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 (0.60%)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山西</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 (0.56%)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宁夏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 (0.33%)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河北</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 (0.30%)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广西</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 (0.30%)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广东</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 (0.22%)</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福建</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 (0.11%)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辽宁</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 (0.07%)</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湖南</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 (0.04%)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山东</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 (0.04%)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香港</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 (0.04%)</w:t>
            </w:r>
          </w:p>
        </w:tc>
      </w:tr>
    </w:tbl>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rPr>
      </w:pPr>
    </w:p>
    <w:p>
      <w:pPr>
        <w:pStyle w:val="6"/>
        <w:numPr>
          <w:ilvl w:val="0"/>
          <w:numId w:val="19"/>
        </w:numPr>
        <w:spacing w:before="120" w:after="120"/>
        <w:rPr>
          <w:szCs w:val="21"/>
          <w:highlight w:val="none"/>
        </w:rPr>
      </w:pPr>
      <w:bookmarkStart w:id="105" w:name="_Toc31950"/>
      <w:r>
        <w:rPr>
          <w:szCs w:val="21"/>
          <w:highlight w:val="none"/>
        </w:rPr>
        <w:t>毕业生特</w:t>
      </w:r>
      <w:r>
        <w:rPr>
          <w:rFonts w:hint="eastAsia"/>
          <w:szCs w:val="21"/>
          <w:highlight w:val="none"/>
        </w:rPr>
        <w:t>定</w:t>
      </w:r>
      <w:r>
        <w:rPr>
          <w:szCs w:val="21"/>
          <w:highlight w:val="none"/>
        </w:rPr>
        <w:t>群体</w:t>
      </w:r>
      <w:bookmarkEnd w:id="105"/>
    </w:p>
    <w:p>
      <w:pPr>
        <w:rPr>
          <w:rFonts w:hint="eastAsia"/>
          <w:highlight w:val="none"/>
        </w:rPr>
      </w:pPr>
    </w:p>
    <w:p>
      <w:pPr>
        <w:pStyle w:val="23"/>
        <w:numPr>
          <w:ilvl w:val="0"/>
          <w:numId w:val="18"/>
        </w:numPr>
        <w:spacing w:line="360" w:lineRule="auto"/>
        <w:rPr>
          <w:rFonts w:ascii="宋体" w:hAnsi="宋体" w:eastAsia="宋体" w:cs="宋体"/>
          <w:highlight w:val="none"/>
          <w:lang w:val="en-US"/>
        </w:rPr>
      </w:pPr>
      <w:bookmarkStart w:id="106" w:name="_Toc22907"/>
      <w:r>
        <w:rPr>
          <w:rFonts w:eastAsia="宋体" w:cs="宋体"/>
          <w:highlight w:val="none"/>
          <w:lang w:eastAsia="zh-CN"/>
        </w:rPr>
        <w:t>2020届</w:t>
      </w:r>
      <w:r>
        <w:rPr>
          <w:rFonts w:ascii="宋体" w:hAnsi="宋体" w:eastAsia="宋体" w:cs="宋体"/>
          <w:highlight w:val="none"/>
          <w:lang w:val="en-US"/>
        </w:rPr>
        <w:t>毕业生民族分布</w:t>
      </w:r>
      <w:bookmarkEnd w:id="106"/>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宋体" w:hAnsi="宋体"/>
          <w:b/>
          <w:sz w:val="18"/>
          <w:highlight w:val="none"/>
        </w:rPr>
        <w:t>人</w:t>
      </w:r>
    </w:p>
    <w:tbl>
      <w:tblPr>
        <w:tblStyle w:val="87"/>
        <w:tblW w:w="5000" w:type="pct"/>
        <w:tblInd w:w="0" w:type="dxa"/>
        <w:tblLayout w:type="autofit"/>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70" w:hRule="atLeast"/>
          <w:tblHeader/>
        </w:trPr>
        <w:tc>
          <w:tcPr>
            <w:tcW w:w="250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107" w:name="毕业生民族分布"/>
            <w:bookmarkEnd w:id="107"/>
            <w:r>
              <w:rPr>
                <w:rFonts w:ascii="Calibri" w:hAnsi="Calibri" w:cs="Calibri"/>
                <w:b/>
                <w:bCs/>
                <w:color w:val="000000"/>
                <w:sz w:val="20"/>
                <w:szCs w:val="20"/>
                <w:highlight w:val="none"/>
              </w:rPr>
              <w:t>民族</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w:t>
            </w:r>
          </w:p>
        </w:tc>
      </w:tr>
      <w:tr>
        <w:tblPrEx>
          <w:tblCellMar>
            <w:top w:w="0" w:type="dxa"/>
            <w:left w:w="108" w:type="dxa"/>
            <w:bottom w:w="0" w:type="dxa"/>
            <w:right w:w="108" w:type="dxa"/>
          </w:tblCellMar>
        </w:tblPrEx>
        <w:trPr>
          <w:trHeight w:val="244"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汉族</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2634</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C5D5E9"/>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彝族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6</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蒙古族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5</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布依族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4</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F6F8FC"/>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回族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4</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景颇族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3</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壮族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2</w:t>
            </w:r>
          </w:p>
        </w:tc>
      </w:tr>
      <w:tr>
        <w:tblPrEx>
          <w:tblCellMar>
            <w:top w:w="0" w:type="dxa"/>
            <w:left w:w="108" w:type="dxa"/>
            <w:bottom w:w="0" w:type="dxa"/>
            <w:right w:w="108" w:type="dxa"/>
          </w:tblCellMar>
        </w:tblPrEx>
        <w:trPr>
          <w:trHeight w:val="244"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白族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2</w:t>
            </w:r>
          </w:p>
        </w:tc>
      </w:tr>
      <w:tr>
        <w:tblPrEx>
          <w:tblCellMar>
            <w:top w:w="0" w:type="dxa"/>
            <w:left w:w="108" w:type="dxa"/>
            <w:bottom w:w="0" w:type="dxa"/>
            <w:right w:w="108" w:type="dxa"/>
          </w:tblCellMar>
        </w:tblPrEx>
        <w:trPr>
          <w:trHeight w:val="240"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侗族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2</w:t>
            </w:r>
          </w:p>
        </w:tc>
      </w:tr>
      <w:tr>
        <w:tblPrEx>
          <w:tblCellMar>
            <w:top w:w="0" w:type="dxa"/>
            <w:left w:w="108" w:type="dxa"/>
            <w:bottom w:w="0" w:type="dxa"/>
            <w:right w:w="108" w:type="dxa"/>
          </w:tblCellMar>
        </w:tblPrEx>
        <w:trPr>
          <w:trHeight w:val="270"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傈僳族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1</w:t>
            </w:r>
          </w:p>
        </w:tc>
      </w:tr>
      <w:tr>
        <w:tblPrEx>
          <w:tblCellMar>
            <w:top w:w="0" w:type="dxa"/>
            <w:left w:w="108" w:type="dxa"/>
            <w:bottom w:w="0" w:type="dxa"/>
            <w:right w:w="108" w:type="dxa"/>
          </w:tblCellMar>
        </w:tblPrEx>
        <w:trPr>
          <w:trHeight w:val="270"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苗族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1</w:t>
            </w:r>
          </w:p>
        </w:tc>
      </w:tr>
      <w:tr>
        <w:tblPrEx>
          <w:tblCellMar>
            <w:top w:w="0" w:type="dxa"/>
            <w:left w:w="108" w:type="dxa"/>
            <w:bottom w:w="0" w:type="dxa"/>
            <w:right w:w="108" w:type="dxa"/>
          </w:tblCellMar>
        </w:tblPrEx>
        <w:trPr>
          <w:trHeight w:val="270"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满族</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1</w:t>
            </w:r>
          </w:p>
        </w:tc>
      </w:tr>
      <w:tr>
        <w:tblPrEx>
          <w:tblCellMar>
            <w:top w:w="0" w:type="dxa"/>
            <w:left w:w="108" w:type="dxa"/>
            <w:bottom w:w="0" w:type="dxa"/>
            <w:right w:w="108" w:type="dxa"/>
          </w:tblCellMar>
        </w:tblPrEx>
        <w:trPr>
          <w:trHeight w:val="270"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sz w:val="20"/>
                <w:szCs w:val="20"/>
                <w:highlight w:val="none"/>
              </w:rPr>
            </w:pPr>
            <w:r>
              <w:rPr>
                <w:rFonts w:ascii="Calibri" w:hAnsi="Calibri" w:cs="Calibri"/>
                <w:sz w:val="20"/>
                <w:szCs w:val="20"/>
                <w:highlight w:val="none"/>
              </w:rPr>
              <w:t>哈尼族</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sz w:val="20"/>
                <w:szCs w:val="20"/>
                <w:highlight w:val="none"/>
              </w:rPr>
            </w:pPr>
            <w:r>
              <w:rPr>
                <w:rFonts w:ascii="Calibri" w:hAnsi="Calibri" w:cs="Calibri"/>
                <w:sz w:val="20"/>
                <w:szCs w:val="20"/>
                <w:highlight w:val="none"/>
              </w:rPr>
              <w:t>1</w:t>
            </w:r>
          </w:p>
        </w:tc>
      </w:tr>
    </w:tbl>
    <w:p>
      <w:pPr>
        <w:rPr>
          <w:rFonts w:hint="eastAsia"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ascii="仿宋" w:hAnsi="仿宋" w:eastAsia="仿宋"/>
          <w:sz w:val="20"/>
          <w:highlight w:val="none"/>
        </w:rPr>
      </w:pPr>
      <w:bookmarkStart w:id="108" w:name="毕业生困难生比例"/>
      <w:bookmarkEnd w:id="108"/>
      <w:r>
        <w:rPr>
          <w:rFonts w:ascii="仿宋" w:hAnsi="仿宋" w:eastAsia="仿宋"/>
          <w:sz w:val="20"/>
          <w:highlight w:val="none"/>
        </w:rPr>
        <w:object>
          <v:shape id="_x0000_i1025" o:spt="75" type="#_x0000_t75" style="height:198pt;width:410.25pt;" o:ole="t" filled="f" o:preferrelative="t" stroked="f" coordsize="21600,21600">
            <v:path/>
            <v:fill on="f" focussize="0,0"/>
            <v:stroke on="f" joinstyle="miter"/>
            <v:imagedata r:id="rId25" o:title=""/>
            <o:lock v:ext="edit" aspectratio="t"/>
            <w10:wrap type="none"/>
            <w10:anchorlock/>
          </v:shape>
          <o:OLEObject Type="Link" ProgID="Excel.Sheet.12" ShapeID="_x0000_i1025" UpdateMode="Always" DrawAspect="Content" ObjectID="_1468075725" r:id="rId26">
            <o:LinkType>EnhancedMetaFile</o:LinkType>
            <o:LockedField>false</o:LockedField>
          </o:OLEObject>
        </w:object>
      </w:r>
    </w:p>
    <w:p>
      <w:pPr>
        <w:pStyle w:val="23"/>
        <w:numPr>
          <w:ilvl w:val="0"/>
          <w:numId w:val="20"/>
        </w:numPr>
        <w:spacing w:line="360" w:lineRule="auto"/>
        <w:rPr>
          <w:kern w:val="0"/>
          <w:sz w:val="20"/>
          <w:szCs w:val="20"/>
          <w:highlight w:val="none"/>
        </w:rPr>
      </w:pPr>
      <w:bookmarkStart w:id="109" w:name="_Toc482031603"/>
      <w:bookmarkStart w:id="110" w:name="_Toc32134"/>
      <w:r>
        <w:rPr>
          <w:rFonts w:hint="eastAsia"/>
          <w:szCs w:val="28"/>
          <w:highlight w:val="none"/>
        </w:rPr>
        <w:t>2020</w:t>
      </w:r>
      <w:r>
        <w:rPr>
          <w:rFonts w:hint="eastAsia" w:ascii="宋体" w:hAnsi="宋体" w:eastAsia="宋体" w:cs="宋体"/>
          <w:szCs w:val="28"/>
          <w:highlight w:val="none"/>
        </w:rPr>
        <w:t>届</w:t>
      </w:r>
      <w:r>
        <w:rPr>
          <w:rFonts w:hint="eastAsia" w:hAnsi="宋体" w:eastAsia="宋体" w:cs="宋体"/>
          <w:highlight w:val="none"/>
        </w:rPr>
        <w:t>毕业生困难生比例</w:t>
      </w:r>
      <w:bookmarkEnd w:id="109"/>
      <w:bookmarkEnd w:id="110"/>
    </w:p>
    <w:p>
      <w:pPr>
        <w:rPr>
          <w:rFonts w:ascii="仿宋" w:hAnsi="仿宋" w:eastAsia="仿宋"/>
          <w:sz w:val="20"/>
          <w:highlight w:val="none"/>
        </w:rPr>
      </w:pPr>
      <w:r>
        <w:rPr>
          <w:rFonts w:hint="eastAsia" w:ascii="仿宋" w:hAnsi="仿宋" w:eastAsia="仿宋"/>
          <w:sz w:val="20"/>
          <w:highlight w:val="none"/>
        </w:rPr>
        <w:t>数据</w:t>
      </w:r>
      <w:r>
        <w:rPr>
          <w:rFonts w:ascii="仿宋" w:hAnsi="仿宋" w:eastAsia="仿宋"/>
          <w:sz w:val="20"/>
          <w:highlight w:val="none"/>
        </w:rPr>
        <w:t>来源：</w:t>
      </w:r>
      <w:r>
        <w:rPr>
          <w:rFonts w:hint="eastAsia" w:ascii="仿宋" w:hAnsi="仿宋" w:eastAsia="仿宋"/>
          <w:sz w:val="20"/>
          <w:highlight w:val="none"/>
        </w:rPr>
        <w:t>江苏省高校毕业生就业管理信息系统。</w:t>
      </w:r>
    </w:p>
    <w:p>
      <w:pPr>
        <w:rPr>
          <w:rFonts w:hint="eastAsia"/>
          <w:highlight w:val="none"/>
          <w:lang w:eastAsia="zh-CN"/>
        </w:rPr>
      </w:pPr>
    </w:p>
    <w:p>
      <w:pPr>
        <w:rPr>
          <w:rFonts w:hint="eastAsia"/>
          <w:sz w:val="28"/>
          <w:szCs w:val="28"/>
          <w:highlight w:val="none"/>
        </w:rPr>
      </w:pPr>
      <w:bookmarkStart w:id="111" w:name="毕业生师范生比例"/>
      <w:bookmarkEnd w:id="111"/>
      <w:r>
        <w:rPr>
          <w:sz w:val="28"/>
          <w:szCs w:val="28"/>
          <w:highlight w:val="none"/>
        </w:rPr>
        <w:object>
          <v:shape id="_x0000_i1026" o:spt="75" type="#_x0000_t75" style="height:198pt;width:410.25pt;" o:ole="t" filled="f" o:preferrelative="t" stroked="f" coordsize="21600,21600">
            <v:path/>
            <v:fill on="f" focussize="0,0"/>
            <v:stroke on="f" joinstyle="miter"/>
            <v:imagedata r:id="rId27" o:title=""/>
            <o:lock v:ext="edit" aspectratio="t"/>
            <w10:wrap type="none"/>
            <w10:anchorlock/>
          </v:shape>
          <o:OLEObject Type="Link" ProgID="Excel.Sheet.12" ShapeID="_x0000_i1026" UpdateMode="Always" DrawAspect="Content" ObjectID="_1468075726" r:id="rId28">
            <o:LinkType>EnhancedMetaFile</o:LinkType>
            <o:LockedField>false</o:LockedField>
          </o:OLEObject>
        </w:object>
      </w:r>
    </w:p>
    <w:p>
      <w:pPr>
        <w:pStyle w:val="23"/>
        <w:numPr>
          <w:ilvl w:val="0"/>
          <w:numId w:val="20"/>
        </w:numPr>
        <w:spacing w:line="360" w:lineRule="auto"/>
        <w:rPr>
          <w:kern w:val="0"/>
          <w:sz w:val="20"/>
          <w:szCs w:val="20"/>
          <w:highlight w:val="none"/>
        </w:rPr>
      </w:pPr>
      <w:bookmarkStart w:id="112" w:name="_Toc18638"/>
      <w:r>
        <w:rPr>
          <w:rFonts w:hint="eastAsia"/>
          <w:szCs w:val="28"/>
          <w:highlight w:val="none"/>
        </w:rPr>
        <w:t>2020</w:t>
      </w:r>
      <w:r>
        <w:rPr>
          <w:rFonts w:hint="eastAsia" w:ascii="宋体" w:hAnsi="宋体" w:eastAsia="宋体" w:cs="宋体"/>
          <w:szCs w:val="28"/>
          <w:highlight w:val="none"/>
        </w:rPr>
        <w:t>届</w:t>
      </w:r>
      <w:r>
        <w:rPr>
          <w:rFonts w:hint="eastAsia" w:hAnsi="宋体" w:eastAsia="宋体" w:cs="宋体"/>
          <w:highlight w:val="none"/>
        </w:rPr>
        <w:t>毕业生师范生比例</w:t>
      </w:r>
      <w:bookmarkEnd w:id="112"/>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lang w:val="en-US" w:eastAsia="zh-CN"/>
        </w:rPr>
      </w:pPr>
    </w:p>
    <w:p>
      <w:pPr>
        <w:pStyle w:val="5"/>
        <w:numPr>
          <w:ilvl w:val="0"/>
          <w:numId w:val="17"/>
        </w:numPr>
        <w:spacing w:before="120" w:after="120"/>
        <w:ind w:left="643" w:hanging="643"/>
        <w:rPr>
          <w:rFonts w:ascii="Calibri" w:hAnsi="Calibri"/>
          <w:highlight w:val="none"/>
        </w:rPr>
      </w:pPr>
      <w:bookmarkStart w:id="113" w:name="_Toc22664"/>
      <w:r>
        <w:rPr>
          <w:rFonts w:hint="eastAsia" w:ascii="Calibri" w:hAnsi="Calibri"/>
          <w:highlight w:val="none"/>
          <w:lang w:eastAsia="zh-CN"/>
        </w:rPr>
        <w:t>毕业去向分布</w:t>
      </w:r>
      <w:bookmarkEnd w:id="113"/>
    </w:p>
    <w:p>
      <w:pPr>
        <w:pStyle w:val="6"/>
        <w:numPr>
          <w:ilvl w:val="0"/>
          <w:numId w:val="21"/>
        </w:numPr>
        <w:spacing w:before="120" w:after="120"/>
        <w:rPr>
          <w:szCs w:val="28"/>
          <w:highlight w:val="none"/>
        </w:rPr>
      </w:pPr>
      <w:bookmarkStart w:id="114" w:name="_Toc17999"/>
      <w:r>
        <w:rPr>
          <w:rFonts w:hint="eastAsia"/>
          <w:szCs w:val="28"/>
          <w:highlight w:val="none"/>
        </w:rPr>
        <w:t>总体去向分析</w:t>
      </w:r>
      <w:bookmarkEnd w:id="114"/>
    </w:p>
    <w:p>
      <w:pPr>
        <w:rPr>
          <w:rFonts w:hint="eastAsia"/>
          <w:highlight w:val="none"/>
        </w:rPr>
      </w:pPr>
    </w:p>
    <w:p>
      <w:pPr>
        <w:pStyle w:val="23"/>
        <w:numPr>
          <w:ilvl w:val="0"/>
          <w:numId w:val="18"/>
        </w:numPr>
        <w:spacing w:line="360" w:lineRule="auto"/>
        <w:rPr>
          <w:rFonts w:ascii="宋体" w:hAnsi="宋体" w:eastAsia="宋体" w:cs="宋体"/>
          <w:highlight w:val="none"/>
        </w:rPr>
      </w:pPr>
      <w:bookmarkStart w:id="115" w:name="_Toc10732"/>
      <w:r>
        <w:rPr>
          <w:rFonts w:eastAsia="宋体" w:cs="宋体"/>
          <w:highlight w:val="none"/>
        </w:rPr>
        <w:t>2020届</w:t>
      </w:r>
      <w:r>
        <w:rPr>
          <w:rFonts w:hint="eastAsia" w:ascii="宋体" w:hAnsi="宋体" w:eastAsia="宋体" w:cs="宋体"/>
          <w:highlight w:val="none"/>
        </w:rPr>
        <w:t>毕业生去向分布</w:t>
      </w:r>
      <w:bookmarkEnd w:id="115"/>
    </w:p>
    <w:p>
      <w:pPr>
        <w:jc w:val="right"/>
        <w:rPr>
          <w:rFonts w:ascii="Calibri" w:hAnsi="Calibri"/>
          <w:b/>
          <w:sz w:val="18"/>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116" w:name="毕业生去向分布"/>
            <w:bookmarkEnd w:id="116"/>
            <w:r>
              <w:rPr>
                <w:rFonts w:ascii="Calibri" w:hAnsi="Calibri" w:cs="Calibri"/>
                <w:b/>
                <w:bCs/>
                <w:color w:val="000000"/>
                <w:sz w:val="20"/>
                <w:szCs w:val="20"/>
                <w:highlight w:val="none"/>
              </w:rPr>
              <w:t>毕业去向</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就业</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52.85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自主创业</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待就业</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灵活就业</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自由职业</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升学</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40.81</w:t>
            </w:r>
          </w:p>
        </w:tc>
      </w:tr>
    </w:tbl>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ascii="仿宋" w:hAnsi="仿宋" w:eastAsia="仿宋"/>
          <w:sz w:val="20"/>
          <w:highlight w:val="none"/>
        </w:rPr>
      </w:pPr>
    </w:p>
    <w:p>
      <w:pPr>
        <w:pStyle w:val="23"/>
        <w:numPr>
          <w:ilvl w:val="0"/>
          <w:numId w:val="18"/>
        </w:numPr>
        <w:spacing w:line="360" w:lineRule="auto"/>
        <w:rPr>
          <w:rFonts w:ascii="宋体" w:hAnsi="宋体" w:eastAsia="宋体" w:cs="宋体"/>
          <w:highlight w:val="none"/>
          <w:lang w:val="en-US"/>
        </w:rPr>
      </w:pPr>
      <w:bookmarkStart w:id="117" w:name="_Toc16928"/>
      <w:r>
        <w:rPr>
          <w:rFonts w:hint="eastAsia" w:ascii="宋体" w:hAnsi="宋体" w:eastAsia="宋体" w:cs="宋体"/>
          <w:highlight w:val="none"/>
        </w:rPr>
        <w:t>分</w:t>
      </w:r>
      <w:r>
        <w:rPr>
          <w:rFonts w:hint="eastAsia" w:ascii="宋体" w:hAnsi="宋体" w:eastAsia="宋体" w:cs="宋体"/>
          <w:highlight w:val="none"/>
          <w:lang w:val="en-US"/>
        </w:rPr>
        <w:t>院</w:t>
      </w:r>
      <w:r>
        <w:rPr>
          <w:rFonts w:eastAsia="宋体" w:cs="宋体"/>
          <w:highlight w:val="none"/>
          <w:lang w:val="en-US"/>
        </w:rPr>
        <w:t>系2020届</w:t>
      </w:r>
      <w:r>
        <w:rPr>
          <w:rFonts w:hint="eastAsia" w:ascii="宋体" w:hAnsi="宋体" w:eastAsia="宋体" w:cs="宋体"/>
          <w:highlight w:val="none"/>
          <w:lang w:val="en-US"/>
        </w:rPr>
        <w:t>专科生去向分布</w:t>
      </w:r>
      <w:bookmarkEnd w:id="117"/>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1270"/>
        <w:gridCol w:w="1270"/>
        <w:gridCol w:w="1270"/>
        <w:gridCol w:w="1270"/>
        <w:gridCol w:w="1270"/>
        <w:gridCol w:w="1270"/>
        <w:gridCol w:w="1270"/>
      </w:tblGrid>
      <w:tr>
        <w:tblPrEx>
          <w:tblCellMar>
            <w:top w:w="0" w:type="dxa"/>
            <w:left w:w="108" w:type="dxa"/>
            <w:bottom w:w="0" w:type="dxa"/>
            <w:right w:w="108" w:type="dxa"/>
          </w:tblCellMar>
        </w:tblPrEx>
        <w:trPr>
          <w:trHeight w:val="285" w:hRule="atLeast"/>
          <w:tblHeader/>
        </w:trPr>
        <w:tc>
          <w:tcPr>
            <w:tcW w:w="714"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18" w:name="分院系2020届专科生去向分布"/>
            <w:bookmarkEnd w:id="118"/>
            <w:r>
              <w:rPr>
                <w:rFonts w:ascii="Calibri" w:hAnsi="Calibri" w:cs="Calibri"/>
                <w:b/>
                <w:bCs/>
                <w:color w:val="000000"/>
                <w:sz w:val="20"/>
                <w:szCs w:val="20"/>
                <w:highlight w:val="none"/>
              </w:rPr>
              <w:t>院系名称</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自主创业</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待就业</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灵活就业</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自由职业</w:t>
            </w:r>
          </w:p>
        </w:tc>
        <w:tc>
          <w:tcPr>
            <w:tcW w:w="71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升学</w:t>
            </w:r>
          </w:p>
        </w:tc>
      </w:tr>
      <w:tr>
        <w:tblPrEx>
          <w:tblCellMar>
            <w:top w:w="0" w:type="dxa"/>
            <w:left w:w="108" w:type="dxa"/>
            <w:bottom w:w="0" w:type="dxa"/>
            <w:right w:w="108" w:type="dxa"/>
          </w:tblCellMar>
        </w:tblPrEx>
        <w:trPr>
          <w:trHeight w:val="285" w:hRule="atLeast"/>
        </w:trPr>
        <w:tc>
          <w:tcPr>
            <w:tcW w:w="714"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61.40</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3.11</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0.26</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35.23</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60.85</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0.43</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2.77</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1.91</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32.34</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57.35</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5.71</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0.30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35.44</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56.75</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3.13</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39.92</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49.53</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8.98</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0.62</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40.87</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43.27</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1.92</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54.81</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37.98</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0.48</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17.31</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44.23</w:t>
            </w:r>
          </w:p>
        </w:tc>
      </w:tr>
      <w:tr>
        <w:tblPrEx>
          <w:tblCellMar>
            <w:top w:w="0" w:type="dxa"/>
            <w:left w:w="108" w:type="dxa"/>
            <w:bottom w:w="0" w:type="dxa"/>
            <w:right w:w="108" w:type="dxa"/>
          </w:tblCellMar>
        </w:tblPrEx>
        <w:trPr>
          <w:trHeight w:val="285" w:hRule="atLeast"/>
        </w:trPr>
        <w:tc>
          <w:tcPr>
            <w:tcW w:w="714"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33.48</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4.85</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1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61.67</w:t>
            </w:r>
          </w:p>
        </w:tc>
      </w:tr>
    </w:tbl>
    <w:p>
      <w:pPr>
        <w:rPr>
          <w:rFonts w:hint="eastAsia"/>
          <w:highlight w:val="none"/>
          <w:lang w:val="en-US" w:eastAsia="zh-CN"/>
        </w:rPr>
      </w:pPr>
      <w:r>
        <w:rPr>
          <w:rFonts w:hint="eastAsia" w:ascii="仿宋" w:hAnsi="仿宋" w:eastAsia="仿宋"/>
          <w:sz w:val="20"/>
          <w:highlight w:val="none"/>
        </w:rPr>
        <w:t>数据来源：江苏省高校毕业生就业管理信息系统。</w:t>
      </w:r>
    </w:p>
    <w:p>
      <w:pPr>
        <w:rPr>
          <w:rFonts w:ascii="仿宋" w:hAnsi="仿宋" w:eastAsia="仿宋"/>
          <w:sz w:val="20"/>
          <w:highlight w:val="none"/>
        </w:rPr>
      </w:pPr>
    </w:p>
    <w:p>
      <w:pPr>
        <w:pStyle w:val="23"/>
        <w:numPr>
          <w:ilvl w:val="0"/>
          <w:numId w:val="18"/>
        </w:numPr>
        <w:spacing w:line="360" w:lineRule="auto"/>
        <w:rPr>
          <w:rFonts w:ascii="宋体" w:hAnsi="宋体" w:eastAsia="宋体" w:cs="宋体"/>
          <w:highlight w:val="none"/>
          <w:lang w:val="en-US"/>
        </w:rPr>
      </w:pPr>
      <w:bookmarkStart w:id="119" w:name="_Toc31118"/>
      <w:r>
        <w:rPr>
          <w:rFonts w:hint="eastAsia" w:ascii="宋体" w:hAnsi="宋体" w:eastAsia="宋体" w:cs="宋体"/>
          <w:highlight w:val="none"/>
        </w:rPr>
        <w:t>分</w:t>
      </w:r>
      <w:r>
        <w:rPr>
          <w:rFonts w:hint="eastAsia" w:ascii="宋体" w:hAnsi="宋体" w:eastAsia="宋体" w:cs="宋体"/>
          <w:highlight w:val="none"/>
          <w:lang w:val="en-US"/>
        </w:rPr>
        <w:t>专业</w:t>
      </w:r>
      <w:r>
        <w:rPr>
          <w:rFonts w:eastAsia="宋体" w:cs="宋体"/>
          <w:highlight w:val="none"/>
          <w:lang w:val="en-US"/>
        </w:rPr>
        <w:t>2020届</w:t>
      </w:r>
      <w:r>
        <w:rPr>
          <w:rFonts w:hint="eastAsia" w:ascii="宋体" w:hAnsi="宋体" w:eastAsia="宋体" w:cs="宋体"/>
          <w:highlight w:val="none"/>
          <w:lang w:val="en-US"/>
        </w:rPr>
        <w:t>专科</w:t>
      </w:r>
      <w:r>
        <w:rPr>
          <w:rFonts w:hint="eastAsia" w:ascii="宋体" w:hAnsi="宋体" w:eastAsia="宋体" w:cs="宋体"/>
          <w:highlight w:val="none"/>
        </w:rPr>
        <w:t>生</w:t>
      </w:r>
      <w:r>
        <w:rPr>
          <w:rFonts w:hint="eastAsia" w:ascii="宋体" w:hAnsi="宋体" w:eastAsia="宋体" w:cs="宋体"/>
          <w:highlight w:val="none"/>
          <w:lang w:val="en-US"/>
        </w:rPr>
        <w:t>去向分布</w:t>
      </w:r>
      <w:bookmarkEnd w:id="119"/>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fixed"/>
        <w:tblCellMar>
          <w:top w:w="0" w:type="dxa"/>
          <w:left w:w="108" w:type="dxa"/>
          <w:bottom w:w="0" w:type="dxa"/>
          <w:right w:w="108" w:type="dxa"/>
        </w:tblCellMar>
      </w:tblPr>
      <w:tblGrid>
        <w:gridCol w:w="1112"/>
        <w:gridCol w:w="1112"/>
        <w:gridCol w:w="1111"/>
        <w:gridCol w:w="1111"/>
        <w:gridCol w:w="1111"/>
        <w:gridCol w:w="1111"/>
        <w:gridCol w:w="1111"/>
        <w:gridCol w:w="1111"/>
      </w:tblGrid>
      <w:tr>
        <w:tblPrEx>
          <w:tblCellMar>
            <w:top w:w="0" w:type="dxa"/>
            <w:left w:w="108" w:type="dxa"/>
            <w:bottom w:w="0" w:type="dxa"/>
            <w:right w:w="108" w:type="dxa"/>
          </w:tblCellMar>
        </w:tblPrEx>
        <w:trPr>
          <w:trHeight w:val="285" w:hRule="atLeast"/>
          <w:tblHeader/>
        </w:trPr>
        <w:tc>
          <w:tcPr>
            <w:tcW w:w="625"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120" w:name="分专业2020届专科生去向分布"/>
            <w:bookmarkEnd w:id="120"/>
            <w:r>
              <w:rPr>
                <w:rFonts w:ascii="Calibri" w:hAnsi="Calibri" w:cs="Calibri"/>
                <w:b/>
                <w:bCs/>
                <w:color w:val="000000"/>
                <w:sz w:val="20"/>
                <w:szCs w:val="20"/>
                <w:highlight w:val="none"/>
              </w:rPr>
              <w:t>院系名称</w:t>
            </w:r>
          </w:p>
        </w:tc>
        <w:tc>
          <w:tcPr>
            <w:tcW w:w="625"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自主创业</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待就业</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灵活就业</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自由职业</w:t>
            </w:r>
          </w:p>
        </w:tc>
        <w:tc>
          <w:tcPr>
            <w:tcW w:w="625"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升学</w:t>
            </w:r>
          </w:p>
        </w:tc>
      </w:tr>
      <w:tr>
        <w:tblPrEx>
          <w:tblCellMar>
            <w:top w:w="0" w:type="dxa"/>
            <w:left w:w="108" w:type="dxa"/>
            <w:bottom w:w="0" w:type="dxa"/>
            <w:right w:w="108" w:type="dxa"/>
          </w:tblCellMar>
        </w:tblPrEx>
        <w:trPr>
          <w:trHeight w:val="285" w:hRule="atLeast"/>
        </w:trPr>
        <w:tc>
          <w:tcPr>
            <w:tcW w:w="625"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625"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54.79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41.10</w:t>
            </w:r>
          </w:p>
        </w:tc>
      </w:tr>
      <w:tr>
        <w:tblPrEx>
          <w:tblCellMar>
            <w:top w:w="0" w:type="dxa"/>
            <w:left w:w="108" w:type="dxa"/>
            <w:bottom w:w="0" w:type="dxa"/>
            <w:right w:w="108" w:type="dxa"/>
          </w:tblCellMar>
        </w:tblPrEx>
        <w:trPr>
          <w:trHeight w:val="285" w:hRule="atLeast"/>
        </w:trPr>
        <w:tc>
          <w:tcPr>
            <w:tcW w:w="625"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54.55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45.45</w:t>
            </w:r>
          </w:p>
        </w:tc>
      </w:tr>
      <w:tr>
        <w:tblPrEx>
          <w:tblCellMar>
            <w:top w:w="0" w:type="dxa"/>
            <w:left w:w="108" w:type="dxa"/>
            <w:bottom w:w="0" w:type="dxa"/>
            <w:right w:w="108" w:type="dxa"/>
          </w:tblCellMar>
        </w:tblPrEx>
        <w:trPr>
          <w:trHeight w:val="285" w:hRule="atLeast"/>
        </w:trPr>
        <w:tc>
          <w:tcPr>
            <w:tcW w:w="625"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51.85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46.30</w:t>
            </w:r>
          </w:p>
        </w:tc>
      </w:tr>
      <w:tr>
        <w:tblPrEx>
          <w:tblCellMar>
            <w:top w:w="0" w:type="dxa"/>
            <w:left w:w="108" w:type="dxa"/>
            <w:bottom w:w="0" w:type="dxa"/>
            <w:right w:w="108" w:type="dxa"/>
          </w:tblCellMar>
        </w:tblPrEx>
        <w:trPr>
          <w:trHeight w:val="285" w:hRule="atLeast"/>
        </w:trPr>
        <w:tc>
          <w:tcPr>
            <w:tcW w:w="625"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625"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21.31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78.69</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61.54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40.00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41.89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8.11</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47.30</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73.63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20.88</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68.74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21.88</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28.00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64.71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35.29</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51.48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47.93</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28.57</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57.14</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44.64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42.03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56.52</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35.48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61.29</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16.13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83.87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70.00</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69.99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67.85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27.68</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60.60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34.85</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55.68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36.08</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48.72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3.85</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46.15</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14.29</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71.43</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64.71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31.37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48.98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42.86</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33.34</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11.11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22.22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26.66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26.67</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46.67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24.13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48.28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27.59</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14.55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18.18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67.27</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74.99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4.17</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72.22</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11.11</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66.66</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0.93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2.78</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29.63</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57.90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36.84</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45.80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45.79</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44.74</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2.63</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625"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71.73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19.57</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61.76</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38.24</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56.71</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2.99</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39.80</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53.85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46.15</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52.13</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5.32</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42.55</w:t>
            </w:r>
          </w:p>
        </w:tc>
      </w:tr>
      <w:tr>
        <w:tblPrEx>
          <w:tblCellMar>
            <w:top w:w="0" w:type="dxa"/>
            <w:left w:w="108" w:type="dxa"/>
            <w:bottom w:w="0" w:type="dxa"/>
            <w:right w:w="108" w:type="dxa"/>
          </w:tblCellMar>
        </w:tblPrEx>
        <w:trPr>
          <w:trHeight w:val="285" w:hRule="atLeast"/>
        </w:trPr>
        <w:tc>
          <w:tcPr>
            <w:tcW w:w="625"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34.48</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3.45</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25"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62.07</w:t>
            </w:r>
          </w:p>
        </w:tc>
      </w:tr>
    </w:tbl>
    <w:p>
      <w:pPr>
        <w:rPr>
          <w:highlight w:val="none"/>
          <w:lang w:val="en-US" w:eastAsia="zh-CN"/>
        </w:rPr>
      </w:pPr>
      <w:r>
        <w:rPr>
          <w:rFonts w:hint="eastAsia" w:ascii="仿宋" w:hAnsi="仿宋" w:eastAsia="仿宋"/>
          <w:sz w:val="20"/>
          <w:highlight w:val="none"/>
        </w:rPr>
        <w:t>数据来源：江苏省高校毕业生就业管理信息系统。</w:t>
      </w:r>
    </w:p>
    <w:p>
      <w:pPr>
        <w:rPr>
          <w:rFonts w:hint="eastAsia"/>
          <w:highlight w:val="none"/>
          <w:lang w:val="en-US" w:eastAsia="zh-CN"/>
        </w:rPr>
      </w:pPr>
    </w:p>
    <w:p>
      <w:pPr>
        <w:pStyle w:val="6"/>
        <w:numPr>
          <w:ilvl w:val="0"/>
          <w:numId w:val="21"/>
        </w:numPr>
        <w:spacing w:before="120" w:after="120"/>
        <w:rPr>
          <w:szCs w:val="28"/>
          <w:highlight w:val="none"/>
        </w:rPr>
      </w:pPr>
      <w:bookmarkStart w:id="121" w:name="_Toc11654"/>
      <w:r>
        <w:rPr>
          <w:rFonts w:hint="eastAsia"/>
          <w:szCs w:val="28"/>
          <w:highlight w:val="none"/>
        </w:rPr>
        <w:t>未就业分析</w:t>
      </w:r>
      <w:bookmarkEnd w:id="121"/>
    </w:p>
    <w:p>
      <w:pPr>
        <w:ind w:firstLine="420"/>
        <w:rPr>
          <w:rFonts w:hint="eastAsia" w:ascii="Calibri" w:hAnsi="Calibri"/>
          <w:highlight w:val="none"/>
        </w:rPr>
      </w:pPr>
      <w:r>
        <w:rPr>
          <w:rFonts w:ascii="Calibri" w:hAnsi="Calibri"/>
          <w:highlight w:val="none"/>
        </w:rPr>
        <w:t>本校2020届</w:t>
      </w:r>
      <w:r>
        <w:rPr>
          <w:rFonts w:hint="eastAsia" w:ascii="Calibri" w:hAnsi="Calibri"/>
          <w:highlight w:val="none"/>
        </w:rPr>
        <w:t>专</w:t>
      </w:r>
      <w:r>
        <w:rPr>
          <w:rFonts w:ascii="Calibri" w:hAnsi="Calibri"/>
          <w:highlight w:val="none"/>
        </w:rPr>
        <w:t>科未就业毕业生有</w:t>
      </w:r>
      <w:r>
        <w:rPr>
          <w:rFonts w:hint="eastAsia" w:ascii="Calibri" w:hAnsi="Calibri" w:cs="Arial"/>
          <w:szCs w:val="21"/>
          <w:highlight w:val="none"/>
        </w:rPr>
        <w:t>100.00</w:t>
      </w:r>
      <w:r>
        <w:rPr>
          <w:rFonts w:ascii="Calibri" w:hAnsi="Calibri"/>
          <w:highlight w:val="none"/>
        </w:rPr>
        <w:t>%在</w:t>
      </w:r>
      <w:r>
        <w:rPr>
          <w:rFonts w:ascii="宋体" w:hAnsi="宋体"/>
          <w:highlight w:val="none"/>
        </w:rPr>
        <w:t>“</w:t>
      </w:r>
      <w:r>
        <w:rPr>
          <w:rFonts w:hint="eastAsia" w:ascii="宋体" w:hAnsi="宋体"/>
          <w:highlight w:val="none"/>
        </w:rPr>
        <w:t>求职中</w:t>
      </w:r>
      <w:r>
        <w:rPr>
          <w:rFonts w:ascii="宋体" w:hAnsi="宋体"/>
          <w:highlight w:val="none"/>
        </w:rPr>
        <w:t>”</w:t>
      </w:r>
      <w:r>
        <w:rPr>
          <w:rFonts w:hint="eastAsia" w:ascii="宋体" w:hAnsi="宋体"/>
          <w:highlight w:val="none"/>
        </w:rPr>
        <w:t>。</w:t>
      </w:r>
    </w:p>
    <w:p>
      <w:pPr>
        <w:rPr>
          <w:rFonts w:ascii="Calibri" w:hAnsi="Calibri"/>
          <w:highlight w:val="none"/>
          <w:lang w:val="en-US" w:eastAsia="zh-CN"/>
        </w:rPr>
      </w:pPr>
      <w:bookmarkStart w:id="122" w:name="未就业毕业生类别"/>
      <w:bookmarkEnd w:id="122"/>
      <w:r>
        <w:rPr>
          <w:rFonts w:ascii="Calibri" w:hAnsi="Calibri"/>
          <w:highlight w:val="none"/>
          <w:lang w:val="en-US" w:eastAsia="zh-CN"/>
        </w:rPr>
        <w:object>
          <v:shape id="_x0000_i1027" o:spt="75" type="#_x0000_t75" style="height:291.75pt;width:410.25pt;" o:ole="t" filled="f" o:preferrelative="t" stroked="f" coordsize="21600,21600">
            <v:path/>
            <v:fill on="f" focussize="0,0"/>
            <v:stroke on="f" joinstyle="miter"/>
            <v:imagedata r:id="rId29" o:title=""/>
            <o:lock v:ext="edit" aspectratio="t"/>
            <w10:wrap type="none"/>
            <w10:anchorlock/>
          </v:shape>
          <o:OLEObject Type="Link" ProgID="Excel.Sheet.12" ShapeID="_x0000_i1027" UpdateMode="Always" DrawAspect="Content" ObjectID="_1468075727" r:id="rId30">
            <o:LinkType>EnhancedMetaFile</o:LinkType>
            <o:LockedField>false</o:LockedField>
          </o:OLEObject>
        </w:object>
      </w:r>
    </w:p>
    <w:p>
      <w:pPr>
        <w:pStyle w:val="23"/>
        <w:numPr>
          <w:ilvl w:val="0"/>
          <w:numId w:val="20"/>
        </w:numPr>
        <w:spacing w:line="360" w:lineRule="auto"/>
        <w:rPr>
          <w:rFonts w:hAnsi="宋体" w:eastAsia="宋体" w:cs="宋体"/>
          <w:highlight w:val="none"/>
        </w:rPr>
      </w:pPr>
      <w:bookmarkStart w:id="123" w:name="_Toc31511"/>
      <w:r>
        <w:rPr>
          <w:rFonts w:hint="eastAsia"/>
          <w:highlight w:val="none"/>
        </w:rPr>
        <w:t>2020</w:t>
      </w:r>
      <w:r>
        <w:rPr>
          <w:rFonts w:hint="eastAsia" w:ascii="宋体" w:hAnsi="宋体" w:eastAsia="宋体" w:cs="宋体"/>
          <w:highlight w:val="none"/>
        </w:rPr>
        <w:t>届</w:t>
      </w:r>
      <w:r>
        <w:rPr>
          <w:rFonts w:hint="eastAsia" w:hAnsi="宋体" w:eastAsia="宋体" w:cs="宋体"/>
          <w:highlight w:val="none"/>
        </w:rPr>
        <w:t>未就业毕业生类别</w:t>
      </w:r>
      <w:bookmarkEnd w:id="123"/>
    </w:p>
    <w:p>
      <w:pPr>
        <w:rPr>
          <w:rFonts w:hint="eastAsia"/>
          <w:highlight w:val="none"/>
          <w:lang w:val="en-US" w:eastAsia="zh-CN"/>
        </w:rPr>
      </w:pPr>
      <w:r>
        <w:rPr>
          <w:rFonts w:hint="eastAsia" w:ascii="仿宋" w:hAnsi="仿宋" w:eastAsia="仿宋"/>
          <w:sz w:val="20"/>
          <w:highlight w:val="none"/>
        </w:rPr>
        <w:t>数据来源：江苏省高校毕业生就业管理信息系统。</w:t>
      </w:r>
    </w:p>
    <w:p>
      <w:pPr>
        <w:rPr>
          <w:highlight w:val="none"/>
          <w:lang w:val="en-US" w:eastAsia="zh-CN"/>
        </w:rPr>
      </w:pPr>
    </w:p>
    <w:p>
      <w:pPr>
        <w:pStyle w:val="6"/>
        <w:numPr>
          <w:ilvl w:val="0"/>
          <w:numId w:val="21"/>
        </w:numPr>
        <w:spacing w:before="120" w:after="120"/>
        <w:rPr>
          <w:szCs w:val="28"/>
          <w:highlight w:val="none"/>
        </w:rPr>
      </w:pPr>
      <w:bookmarkStart w:id="124" w:name="_Toc482031524"/>
      <w:bookmarkStart w:id="125" w:name="_Toc3048"/>
      <w:r>
        <w:rPr>
          <w:rFonts w:hint="eastAsia"/>
          <w:szCs w:val="28"/>
          <w:highlight w:val="none"/>
        </w:rPr>
        <w:t>升学分析</w:t>
      </w:r>
      <w:bookmarkEnd w:id="124"/>
      <w:bookmarkEnd w:id="125"/>
    </w:p>
    <w:p>
      <w:pPr>
        <w:ind w:firstLine="420"/>
        <w:jc w:val="left"/>
        <w:rPr>
          <w:rFonts w:hint="eastAsia" w:ascii="Calibri" w:hAnsi="Calibri"/>
          <w:highlight w:val="none"/>
        </w:rPr>
      </w:pPr>
      <w:r>
        <w:rPr>
          <w:rFonts w:ascii="Calibri" w:hAnsi="Calibri"/>
          <w:highlight w:val="none"/>
        </w:rPr>
        <w:t>本校2020届</w:t>
      </w:r>
      <w:r>
        <w:rPr>
          <w:rFonts w:hint="eastAsia" w:ascii="Calibri" w:hAnsi="Calibri"/>
          <w:highlight w:val="none"/>
        </w:rPr>
        <w:t>专科</w:t>
      </w:r>
      <w:r>
        <w:rPr>
          <w:rFonts w:ascii="Calibri" w:hAnsi="Calibri"/>
          <w:highlight w:val="none"/>
        </w:rPr>
        <w:t>毕业生</w:t>
      </w:r>
      <w:r>
        <w:rPr>
          <w:rFonts w:hint="eastAsia" w:ascii="Calibri" w:hAnsi="Calibri"/>
          <w:highlight w:val="none"/>
        </w:rPr>
        <w:t>升学的最主要原因是提高学历层次（78.36%），其次是增加择业资本（10.82%）。</w:t>
      </w:r>
    </w:p>
    <w:p>
      <w:pPr>
        <w:rPr>
          <w:rFonts w:hint="eastAsia"/>
          <w:highlight w:val="none"/>
        </w:rPr>
      </w:pPr>
      <w:bookmarkStart w:id="126" w:name="毕业生升学的原因"/>
      <w:bookmarkEnd w:id="126"/>
      <w:r>
        <w:rPr>
          <w:highlight w:val="none"/>
        </w:rPr>
        <w:object>
          <v:shape id="_x0000_i1028" o:spt="75" type="#_x0000_t75" style="height:236.25pt;width:410.25pt;" o:ole="t" filled="f" o:preferrelative="t" stroked="f" coordsize="21600,21600">
            <v:path/>
            <v:fill on="f" focussize="0,0"/>
            <v:stroke on="f" joinstyle="miter"/>
            <v:imagedata r:id="rId31" o:title=""/>
            <o:lock v:ext="edit" aspectratio="t"/>
            <w10:wrap type="none"/>
            <w10:anchorlock/>
          </v:shape>
          <o:OLEObject Type="Link" ProgID="Excel.Sheet.12" ShapeID="_x0000_i1028" UpdateMode="Always" DrawAspect="Content" ObjectID="_1468075728" r:id="rId32">
            <o:LinkType>EnhancedMetaFile</o:LinkType>
            <o:LockedField>false</o:LockedField>
          </o:OLEObject>
        </w:object>
      </w:r>
    </w:p>
    <w:p>
      <w:pPr>
        <w:pStyle w:val="23"/>
        <w:numPr>
          <w:ilvl w:val="0"/>
          <w:numId w:val="20"/>
        </w:numPr>
        <w:spacing w:line="360" w:lineRule="auto"/>
        <w:rPr>
          <w:rFonts w:hAnsi="宋体" w:eastAsia="宋体" w:cs="宋体"/>
          <w:highlight w:val="none"/>
        </w:rPr>
      </w:pPr>
      <w:bookmarkStart w:id="127" w:name="_Toc482031613"/>
      <w:bookmarkStart w:id="128" w:name="_Toc18223"/>
      <w:r>
        <w:rPr>
          <w:rFonts w:hint="eastAsia" w:hAnsi="宋体" w:eastAsia="宋体" w:cs="宋体"/>
          <w:highlight w:val="none"/>
        </w:rPr>
        <w:t>2020届专科生升学的原因</w:t>
      </w:r>
      <w:bookmarkEnd w:id="127"/>
      <w:bookmarkEnd w:id="128"/>
    </w:p>
    <w:p>
      <w:pPr>
        <w:rPr>
          <w:rFonts w:ascii="仿宋" w:hAnsi="仿宋" w:eastAsia="仿宋"/>
          <w:sz w:val="20"/>
          <w:highlight w:val="none"/>
        </w:rPr>
      </w:pPr>
      <w:r>
        <w:rPr>
          <w:rFonts w:hint="eastAsia" w:ascii="仿宋" w:hAnsi="仿宋" w:eastAsia="仿宋"/>
          <w:sz w:val="20"/>
          <w:highlight w:val="none"/>
        </w:rPr>
        <w:t>数据</w:t>
      </w:r>
      <w:r>
        <w:rPr>
          <w:rFonts w:ascii="仿宋" w:hAnsi="仿宋" w:eastAsia="仿宋"/>
          <w:sz w:val="20"/>
          <w:highlight w:val="none"/>
        </w:rPr>
        <w:t>来源：</w:t>
      </w:r>
      <w:r>
        <w:rPr>
          <w:rFonts w:hint="eastAsia" w:ascii="仿宋" w:hAnsi="仿宋" w:eastAsia="仿宋"/>
          <w:sz w:val="20"/>
          <w:highlight w:val="none"/>
        </w:rPr>
        <w:t>江苏招就“2020年江苏省普通高校毕业生就业调查”。</w:t>
      </w:r>
    </w:p>
    <w:p>
      <w:pPr>
        <w:ind w:firstLine="420"/>
        <w:jc w:val="left"/>
        <w:rPr>
          <w:rFonts w:hint="eastAsia" w:ascii="Calibri" w:hAnsi="Calibri"/>
          <w:highlight w:val="none"/>
        </w:rPr>
      </w:pPr>
      <w:r>
        <w:rPr>
          <w:rFonts w:ascii="Calibri" w:hAnsi="Calibri"/>
          <w:highlight w:val="none"/>
        </w:rPr>
        <w:t>本校2020届</w:t>
      </w:r>
      <w:r>
        <w:rPr>
          <w:rFonts w:hint="eastAsia" w:ascii="Calibri" w:hAnsi="Calibri"/>
          <w:highlight w:val="none"/>
        </w:rPr>
        <w:t>专科</w:t>
      </w:r>
      <w:r>
        <w:rPr>
          <w:rFonts w:ascii="Calibri" w:hAnsi="Calibri"/>
          <w:highlight w:val="none"/>
        </w:rPr>
        <w:t>毕业生</w:t>
      </w:r>
      <w:r>
        <w:rPr>
          <w:rFonts w:hint="eastAsia" w:ascii="Calibri" w:hAnsi="Calibri"/>
          <w:highlight w:val="none"/>
        </w:rPr>
        <w:t>升学专业与原专业一致的为32.81%，升学专业与原专业相关的为50.09%；毕业生升学选择专业的最主要原因是更有利于就业（36.73%），其次是更感兴趣、考取希望大（均为16.33%）。</w:t>
      </w:r>
    </w:p>
    <w:p>
      <w:pPr>
        <w:rPr>
          <w:rFonts w:hint="eastAsia"/>
          <w:highlight w:val="none"/>
        </w:rPr>
      </w:pPr>
      <w:bookmarkStart w:id="129" w:name="毕业生升学与专业相关度"/>
      <w:bookmarkEnd w:id="129"/>
      <w:r>
        <w:rPr>
          <w:highlight w:val="none"/>
        </w:rPr>
        <w:object>
          <v:shape id="_x0000_i1029" o:spt="75" type="#_x0000_t75" style="height:210.75pt;width:410.25pt;" o:ole="t" filled="f" o:preferrelative="t" stroked="f" coordsize="21600,21600">
            <v:path/>
            <v:fill on="f" focussize="0,0"/>
            <v:stroke on="f" joinstyle="miter"/>
            <v:imagedata r:id="rId33" o:title=""/>
            <o:lock v:ext="edit" aspectratio="t"/>
            <w10:wrap type="none"/>
            <w10:anchorlock/>
          </v:shape>
          <o:OLEObject Type="Link" ProgID="Excel.Sheet.12" ShapeID="_x0000_i1029" UpdateMode="Always" DrawAspect="Content" ObjectID="_1468075729" r:id="rId34">
            <o:LinkType>EnhancedMetaFile</o:LinkType>
            <o:LockedField>false</o:LockedField>
          </o:OLEObject>
        </w:object>
      </w:r>
    </w:p>
    <w:p>
      <w:pPr>
        <w:pStyle w:val="23"/>
        <w:numPr>
          <w:ilvl w:val="0"/>
          <w:numId w:val="20"/>
        </w:numPr>
        <w:spacing w:line="360" w:lineRule="auto"/>
        <w:rPr>
          <w:rFonts w:hAnsi="宋体" w:eastAsia="宋体" w:cs="宋体"/>
          <w:highlight w:val="none"/>
        </w:rPr>
      </w:pPr>
      <w:bookmarkStart w:id="130" w:name="_Toc482031614"/>
      <w:bookmarkStart w:id="131" w:name="_Toc22589"/>
      <w:r>
        <w:rPr>
          <w:rFonts w:hAnsi="宋体" w:eastAsia="宋体" w:cs="宋体"/>
          <w:highlight w:val="none"/>
        </w:rPr>
        <w:t>2020届</w:t>
      </w:r>
      <w:r>
        <w:rPr>
          <w:rFonts w:hint="eastAsia" w:hAnsi="宋体" w:eastAsia="宋体" w:cs="宋体"/>
          <w:highlight w:val="none"/>
        </w:rPr>
        <w:t>专科生升学专业与原专业的一致性</w:t>
      </w:r>
      <w:bookmarkEnd w:id="130"/>
      <w:bookmarkEnd w:id="131"/>
    </w:p>
    <w:p>
      <w:pPr>
        <w:rPr>
          <w:rFonts w:hint="eastAsia"/>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bookmarkStart w:id="132" w:name="毕业生升学选择专业的原因"/>
      <w:bookmarkEnd w:id="132"/>
      <w:r>
        <w:rPr>
          <w:rFonts w:ascii="仿宋" w:hAnsi="仿宋" w:eastAsia="仿宋"/>
          <w:sz w:val="20"/>
          <w:highlight w:val="none"/>
        </w:rPr>
        <w:object>
          <v:shape id="_x0000_i1030" o:spt="75" type="#_x0000_t75" style="height:228pt;width:410.25pt;" o:ole="t" filled="f" o:preferrelative="t" stroked="f" coordsize="21600,21600">
            <v:path/>
            <v:fill on="f" focussize="0,0"/>
            <v:stroke on="f" joinstyle="miter"/>
            <v:imagedata r:id="rId35" o:title=""/>
            <o:lock v:ext="edit" aspectratio="t"/>
            <w10:wrap type="none"/>
            <w10:anchorlock/>
          </v:shape>
          <o:OLEObject Type="Link" ProgID="Excel.Sheet.12" ShapeID="_x0000_i1030" UpdateMode="Always" DrawAspect="Content" ObjectID="_1468075730" r:id="rId36">
            <o:LinkType>EnhancedMetaFile</o:LinkType>
            <o:LockedField>false</o:LockedField>
          </o:OLEObject>
        </w:object>
      </w:r>
    </w:p>
    <w:p>
      <w:pPr>
        <w:pStyle w:val="23"/>
        <w:numPr>
          <w:ilvl w:val="0"/>
          <w:numId w:val="20"/>
        </w:numPr>
        <w:spacing w:line="360" w:lineRule="auto"/>
        <w:rPr>
          <w:rFonts w:hAnsi="宋体" w:eastAsia="宋体" w:cs="宋体"/>
          <w:highlight w:val="none"/>
        </w:rPr>
      </w:pPr>
      <w:bookmarkStart w:id="133" w:name="_Toc482031615"/>
      <w:bookmarkStart w:id="134" w:name="_Toc20159"/>
      <w:r>
        <w:rPr>
          <w:rFonts w:hAnsi="宋体" w:eastAsia="宋体" w:cs="宋体"/>
          <w:highlight w:val="none"/>
        </w:rPr>
        <w:t>2020届</w:t>
      </w:r>
      <w:r>
        <w:rPr>
          <w:rFonts w:hint="eastAsia" w:hAnsi="宋体" w:eastAsia="宋体" w:cs="宋体"/>
          <w:highlight w:val="none"/>
        </w:rPr>
        <w:t>专科生升学选择专业的原因</w:t>
      </w:r>
      <w:bookmarkEnd w:id="133"/>
      <w:bookmarkEnd w:id="134"/>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ascii="仿宋" w:hAnsi="仿宋" w:eastAsia="仿宋"/>
          <w:sz w:val="20"/>
          <w:highlight w:val="none"/>
        </w:rPr>
        <w:sectPr>
          <w:headerReference r:id="rId9" w:type="default"/>
          <w:footerReference r:id="rId11" w:type="default"/>
          <w:headerReference r:id="rId10" w:type="even"/>
          <w:footerReference r:id="rId12" w:type="even"/>
          <w:footnotePr>
            <w:numRestart w:val="eachPage"/>
          </w:footnotePr>
          <w:pgSz w:w="11906" w:h="16838"/>
          <w:pgMar w:top="1985" w:right="1531" w:bottom="1701" w:left="1701" w:header="964" w:footer="851" w:gutter="0"/>
          <w:cols w:space="425" w:num="1"/>
          <w:docGrid w:linePitch="312" w:charSpace="0"/>
        </w:sectPr>
      </w:pPr>
    </w:p>
    <w:p>
      <w:pPr>
        <w:ind w:firstLine="420"/>
        <w:jc w:val="left"/>
        <w:rPr>
          <w:rFonts w:ascii="Calibri" w:hAnsi="Calibri"/>
          <w:highlight w:val="none"/>
        </w:rPr>
      </w:pPr>
      <w:r>
        <w:rPr>
          <w:rFonts w:ascii="Calibri" w:hAnsi="Calibri"/>
          <w:highlight w:val="none"/>
        </w:rPr>
        <w:t>本校2020届</w:t>
      </w:r>
      <w:r>
        <w:rPr>
          <w:rFonts w:hint="eastAsia" w:ascii="Calibri" w:hAnsi="Calibri"/>
          <w:highlight w:val="none"/>
        </w:rPr>
        <w:t>专科</w:t>
      </w:r>
      <w:r>
        <w:rPr>
          <w:rFonts w:ascii="Calibri" w:hAnsi="Calibri"/>
          <w:highlight w:val="none"/>
        </w:rPr>
        <w:t>毕业生</w:t>
      </w:r>
      <w:r>
        <w:rPr>
          <w:rFonts w:hint="eastAsia" w:ascii="Calibri" w:hAnsi="Calibri"/>
          <w:highlight w:val="none"/>
        </w:rPr>
        <w:t>升学择校的最主要原因是就业前景好（52.01%），其次是考取希望大（45.72%）。</w:t>
      </w:r>
    </w:p>
    <w:p>
      <w:pPr>
        <w:rPr>
          <w:highlight w:val="none"/>
        </w:rPr>
      </w:pPr>
      <w:bookmarkStart w:id="135" w:name="毕业生升学择校的原因"/>
      <w:bookmarkEnd w:id="135"/>
      <w:r>
        <w:rPr>
          <w:highlight w:val="none"/>
        </w:rPr>
        <w:object>
          <v:shape id="_x0000_i1031" o:spt="75" type="#_x0000_t75" style="height:227.25pt;width:410.25pt;" o:ole="t" filled="f" o:preferrelative="t" stroked="f" coordsize="21600,21600">
            <v:path/>
            <v:fill on="f" focussize="0,0"/>
            <v:stroke on="f" joinstyle="miter"/>
            <v:imagedata r:id="rId37" o:title=""/>
            <o:lock v:ext="edit" aspectratio="t"/>
            <w10:wrap type="none"/>
            <w10:anchorlock/>
          </v:shape>
          <o:OLEObject Type="Link" ProgID="Excel.Sheet.12" ShapeID="_x0000_i1031" UpdateMode="Always" DrawAspect="Content" ObjectID="_1468075731" r:id="rId38">
            <o:LinkType>EnhancedMetaFile</o:LinkType>
            <o:LockedField>false</o:LockedField>
          </o:OLEObject>
        </w:object>
      </w:r>
    </w:p>
    <w:p>
      <w:pPr>
        <w:pStyle w:val="23"/>
        <w:numPr>
          <w:ilvl w:val="0"/>
          <w:numId w:val="20"/>
        </w:numPr>
        <w:spacing w:line="360" w:lineRule="auto"/>
        <w:rPr>
          <w:rFonts w:hAnsi="宋体" w:eastAsia="宋体" w:cs="宋体"/>
          <w:highlight w:val="none"/>
        </w:rPr>
      </w:pPr>
      <w:bookmarkStart w:id="136" w:name="_Toc482031616"/>
      <w:bookmarkStart w:id="137" w:name="_Toc4390"/>
      <w:r>
        <w:rPr>
          <w:rFonts w:hAnsi="宋体" w:eastAsia="宋体" w:cs="宋体"/>
          <w:highlight w:val="none"/>
        </w:rPr>
        <w:t>2020届</w:t>
      </w:r>
      <w:r>
        <w:rPr>
          <w:rFonts w:hint="eastAsia" w:hAnsi="宋体" w:eastAsia="宋体" w:cs="宋体"/>
          <w:highlight w:val="none"/>
        </w:rPr>
        <w:t>专科生升学择校的原因</w:t>
      </w:r>
      <w:r>
        <w:rPr>
          <w:rFonts w:eastAsia="宋体" w:cs="宋体"/>
          <w:highlight w:val="none"/>
        </w:rPr>
        <w:t>（多选）</w:t>
      </w:r>
      <w:bookmarkEnd w:id="136"/>
      <w:bookmarkEnd w:id="137"/>
    </w:p>
    <w:p>
      <w:pPr>
        <w:rPr>
          <w:highlight w:val="none"/>
        </w:rPr>
      </w:pPr>
      <w:r>
        <w:rPr>
          <w:rFonts w:hint="eastAsia" w:ascii="仿宋" w:hAnsi="仿宋" w:eastAsia="仿宋"/>
          <w:sz w:val="20"/>
          <w:highlight w:val="none"/>
        </w:rPr>
        <w:t>数据来源：江苏招就“2020年江苏省普通高校毕业生就业调查”。</w:t>
      </w:r>
    </w:p>
    <w:p>
      <w:pPr>
        <w:rPr>
          <w:highlight w:val="none"/>
        </w:rPr>
      </w:pPr>
    </w:p>
    <w:p>
      <w:pPr>
        <w:rPr>
          <w:rFonts w:hint="eastAsia"/>
          <w:highlight w:val="none"/>
        </w:rPr>
      </w:pPr>
    </w:p>
    <w:p>
      <w:pPr>
        <w:rPr>
          <w:highlight w:val="none"/>
          <w:lang w:val="en-US" w:eastAsia="zh-CN"/>
        </w:rPr>
      </w:pPr>
    </w:p>
    <w:p>
      <w:pPr>
        <w:rPr>
          <w:highlight w:val="none"/>
          <w:lang w:val="en-US" w:eastAsia="zh-CN"/>
        </w:rPr>
      </w:pPr>
    </w:p>
    <w:p>
      <w:pPr>
        <w:rPr>
          <w:rFonts w:hint="eastAsia"/>
          <w:highlight w:val="none"/>
          <w:lang w:val="en-US" w:eastAsia="zh-CN"/>
        </w:rPr>
      </w:pPr>
    </w:p>
    <w:p>
      <w:pPr>
        <w:pStyle w:val="5"/>
        <w:spacing w:before="120" w:after="120"/>
        <w:rPr>
          <w:rFonts w:ascii="Calibri" w:hAnsi="Calibri"/>
          <w:highlight w:val="none"/>
          <w:lang w:eastAsia="zh-CN"/>
        </w:rPr>
        <w:sectPr>
          <w:footnotePr>
            <w:numRestart w:val="eachPage"/>
          </w:footnotePr>
          <w:pgSz w:w="11906" w:h="16838"/>
          <w:pgMar w:top="1985" w:right="1531" w:bottom="1701" w:left="1701" w:header="964" w:footer="851" w:gutter="0"/>
          <w:cols w:space="720" w:num="1"/>
          <w:docGrid w:linePitch="312" w:charSpace="0"/>
        </w:sectPr>
      </w:pPr>
    </w:p>
    <w:p>
      <w:pPr>
        <w:pStyle w:val="5"/>
        <w:numPr>
          <w:ilvl w:val="0"/>
          <w:numId w:val="17"/>
        </w:numPr>
        <w:spacing w:before="120" w:after="120"/>
        <w:ind w:left="643" w:hanging="643"/>
        <w:rPr>
          <w:rFonts w:ascii="Calibri" w:hAnsi="Calibri"/>
          <w:highlight w:val="none"/>
        </w:rPr>
      </w:pPr>
      <w:bookmarkStart w:id="138" w:name="_Toc925"/>
      <w:r>
        <w:rPr>
          <w:rFonts w:ascii="Calibri" w:hAnsi="Calibri"/>
          <w:highlight w:val="none"/>
          <w:lang w:eastAsia="zh-CN"/>
        </w:rPr>
        <w:t>毕业生就业率</w:t>
      </w:r>
      <w:bookmarkEnd w:id="138"/>
    </w:p>
    <w:p>
      <w:pPr>
        <w:pStyle w:val="6"/>
        <w:numPr>
          <w:ilvl w:val="0"/>
          <w:numId w:val="22"/>
        </w:numPr>
        <w:spacing w:before="120" w:after="120"/>
        <w:rPr>
          <w:szCs w:val="28"/>
          <w:highlight w:val="none"/>
        </w:rPr>
      </w:pPr>
      <w:bookmarkStart w:id="139" w:name="_Toc14109"/>
      <w:r>
        <w:rPr>
          <w:rFonts w:hint="eastAsia"/>
          <w:szCs w:val="28"/>
          <w:highlight w:val="none"/>
        </w:rPr>
        <w:t>初次就业率</w:t>
      </w:r>
      <w:bookmarkEnd w:id="139"/>
    </w:p>
    <w:p>
      <w:pPr>
        <w:ind w:firstLine="420"/>
        <w:rPr>
          <w:highlight w:val="none"/>
        </w:rPr>
      </w:pPr>
      <w:r>
        <w:rPr>
          <w:highlight w:val="none"/>
        </w:rPr>
        <w:t>截止至</w:t>
      </w:r>
      <w:r>
        <w:rPr>
          <w:rFonts w:ascii="Calibri" w:hAnsi="Calibri"/>
          <w:highlight w:val="none"/>
        </w:rPr>
        <w:t>2020年8月31日，本校2020届</w:t>
      </w:r>
      <w:r>
        <w:rPr>
          <w:rFonts w:hint="eastAsia" w:ascii="Calibri" w:hAnsi="Calibri"/>
          <w:highlight w:val="none"/>
        </w:rPr>
        <w:t>专科生</w:t>
      </w:r>
      <w:r>
        <w:rPr>
          <w:rFonts w:ascii="Calibri" w:hAnsi="Calibri"/>
          <w:highlight w:val="none"/>
        </w:rPr>
        <w:t>的就业率为</w:t>
      </w:r>
      <w:r>
        <w:rPr>
          <w:rFonts w:hint="eastAsia" w:ascii="Calibri" w:hAnsi="Calibri"/>
          <w:highlight w:val="none"/>
        </w:rPr>
        <w:t>79.19%</w:t>
      </w:r>
      <w:r>
        <w:rPr>
          <w:rFonts w:hint="eastAsia"/>
          <w:highlight w:val="none"/>
        </w:rPr>
        <w:t>。</w:t>
      </w:r>
    </w:p>
    <w:p>
      <w:pPr>
        <w:ind w:firstLine="420"/>
        <w:rPr>
          <w:rFonts w:hint="eastAsia"/>
          <w:highlight w:val="none"/>
        </w:rPr>
      </w:pPr>
      <w:r>
        <w:rPr>
          <w:rFonts w:hint="eastAsia" w:ascii="Calibri" w:hAnsi="Calibri" w:cs="Arial"/>
          <w:bCs/>
          <w:szCs w:val="21"/>
          <w:highlight w:val="none"/>
        </w:rPr>
        <w:t>各</w:t>
      </w:r>
      <w:r>
        <w:rPr>
          <w:rFonts w:ascii="Calibri" w:hAnsi="Calibri" w:cs="Arial"/>
          <w:bCs/>
          <w:szCs w:val="21"/>
          <w:highlight w:val="none"/>
        </w:rPr>
        <w:t>院系</w:t>
      </w:r>
      <w:r>
        <w:rPr>
          <w:rFonts w:hint="eastAsia" w:ascii="Calibri" w:hAnsi="Calibri" w:cs="Arial"/>
          <w:bCs/>
          <w:szCs w:val="21"/>
          <w:highlight w:val="none"/>
        </w:rPr>
        <w:t>专科生</w:t>
      </w:r>
      <w:r>
        <w:rPr>
          <w:rFonts w:ascii="Calibri" w:hAnsi="Calibri" w:cs="Arial"/>
          <w:bCs/>
          <w:szCs w:val="21"/>
          <w:highlight w:val="none"/>
        </w:rPr>
        <w:t>中</w:t>
      </w:r>
      <w:r>
        <w:rPr>
          <w:rFonts w:hint="eastAsia" w:ascii="Calibri" w:hAnsi="Calibri" w:cs="Arial"/>
          <w:bCs/>
          <w:szCs w:val="21"/>
          <w:highlight w:val="none"/>
        </w:rPr>
        <w:t>，初次</w:t>
      </w:r>
      <w:r>
        <w:rPr>
          <w:rFonts w:hint="eastAsia" w:ascii="Calibri" w:hAnsi="Calibri" w:cs="Arial"/>
          <w:bCs/>
          <w:highlight w:val="none"/>
        </w:rPr>
        <w:t>就业率较高的院系是</w:t>
      </w:r>
      <w:r>
        <w:rPr>
          <w:rFonts w:hint="eastAsia" w:ascii="Calibri" w:hAnsi="Calibri"/>
          <w:highlight w:val="none"/>
        </w:rPr>
        <w:t>信息学院（87.18%）</w:t>
      </w:r>
      <w:r>
        <w:rPr>
          <w:rFonts w:hint="eastAsia" w:ascii="Calibri" w:hAnsi="Calibri" w:cs="Arial"/>
          <w:bCs/>
          <w:highlight w:val="none"/>
        </w:rPr>
        <w:t>，</w:t>
      </w:r>
      <w:r>
        <w:rPr>
          <w:rFonts w:hint="eastAsia" w:ascii="Calibri" w:hAnsi="Calibri" w:cs="Arial"/>
          <w:bCs/>
          <w:szCs w:val="21"/>
          <w:highlight w:val="none"/>
        </w:rPr>
        <w:t>初次</w:t>
      </w:r>
      <w:r>
        <w:rPr>
          <w:rFonts w:hint="eastAsia" w:ascii="Calibri" w:hAnsi="Calibri" w:cs="Arial"/>
          <w:bCs/>
          <w:highlight w:val="none"/>
        </w:rPr>
        <w:t>就业率较低的院系是</w:t>
      </w:r>
      <w:r>
        <w:rPr>
          <w:rFonts w:hint="eastAsia" w:ascii="Calibri" w:hAnsi="Calibri"/>
          <w:highlight w:val="none"/>
        </w:rPr>
        <w:t>智控学院（69.14%）</w:t>
      </w:r>
      <w:r>
        <w:rPr>
          <w:rFonts w:hint="eastAsia" w:ascii="Calibri" w:hAnsi="Calibri" w:cs="Arial"/>
          <w:bCs/>
          <w:highlight w:val="none"/>
        </w:rPr>
        <w:t>。</w:t>
      </w:r>
    </w:p>
    <w:p>
      <w:pPr>
        <w:spacing w:line="240" w:lineRule="auto"/>
        <w:rPr>
          <w:rFonts w:ascii="仿宋" w:hAnsi="仿宋" w:eastAsia="仿宋"/>
          <w:sz w:val="20"/>
          <w:highlight w:val="none"/>
        </w:rPr>
      </w:pPr>
    </w:p>
    <w:p>
      <w:pPr>
        <w:pStyle w:val="23"/>
        <w:numPr>
          <w:ilvl w:val="0"/>
          <w:numId w:val="18"/>
        </w:numPr>
        <w:spacing w:line="360" w:lineRule="auto"/>
        <w:rPr>
          <w:rFonts w:ascii="宋体" w:hAnsi="宋体" w:eastAsia="宋体" w:cs="宋体"/>
          <w:highlight w:val="none"/>
        </w:rPr>
      </w:pPr>
      <w:bookmarkStart w:id="140" w:name="_Toc12124"/>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专科生初次就业率</w:t>
      </w:r>
      <w:bookmarkEnd w:id="140"/>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2197"/>
        <w:gridCol w:w="2198"/>
        <w:gridCol w:w="2299"/>
        <w:gridCol w:w="2196"/>
      </w:tblGrid>
      <w:tr>
        <w:tblPrEx>
          <w:tblCellMar>
            <w:top w:w="0" w:type="dxa"/>
            <w:left w:w="108" w:type="dxa"/>
            <w:bottom w:w="0" w:type="dxa"/>
            <w:right w:w="108" w:type="dxa"/>
          </w:tblCellMar>
        </w:tblPrEx>
        <w:trPr>
          <w:trHeight w:val="285" w:hRule="atLeast"/>
          <w:tblHeader/>
        </w:trPr>
        <w:tc>
          <w:tcPr>
            <w:tcW w:w="1236"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41" w:name="分院系（专业）2020届专科生初次就业率"/>
            <w:bookmarkEnd w:id="141"/>
            <w:r>
              <w:rPr>
                <w:rFonts w:ascii="Calibri" w:hAnsi="Calibri" w:cs="Calibri"/>
                <w:b/>
                <w:bCs/>
                <w:color w:val="000000"/>
                <w:sz w:val="20"/>
                <w:szCs w:val="20"/>
                <w:highlight w:val="none"/>
              </w:rPr>
              <w:t>院系名称</w:t>
            </w:r>
          </w:p>
        </w:tc>
        <w:tc>
          <w:tcPr>
            <w:tcW w:w="1236"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各院系就业率</w:t>
            </w:r>
          </w:p>
        </w:tc>
        <w:tc>
          <w:tcPr>
            <w:tcW w:w="1293"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36"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各专业就业率</w:t>
            </w:r>
          </w:p>
        </w:tc>
      </w:tr>
      <w:tr>
        <w:tblPrEx>
          <w:tblCellMar>
            <w:top w:w="0" w:type="dxa"/>
            <w:left w:w="108" w:type="dxa"/>
            <w:bottom w:w="0" w:type="dxa"/>
            <w:right w:w="108" w:type="dxa"/>
          </w:tblCellMar>
        </w:tblPrEx>
        <w:trPr>
          <w:trHeight w:val="285" w:hRule="atLeast"/>
        </w:trPr>
        <w:tc>
          <w:tcPr>
            <w:tcW w:w="1236"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36"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87.18</w:t>
            </w:r>
          </w:p>
        </w:tc>
        <w:tc>
          <w:tcPr>
            <w:tcW w:w="1293"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1236"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92.31</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90.77</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87.50</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85.32</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81.44</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85.14</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87.50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86.12</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81.08</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84.62</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91.80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88.89</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85.19</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81.82</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78.08</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83.46</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95.86</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72.53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57.14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75.60</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86.54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65.45</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41.38</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75.60</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89.47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84.21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73.15</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70.83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70.00</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73.36</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93.55</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76.79</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72.46</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58.06</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69.14</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78.43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74.36</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72.41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68.66</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62.11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58.70</w:t>
            </w:r>
          </w:p>
        </w:tc>
      </w:tr>
      <w:tr>
        <w:tblPrEx>
          <w:tblCellMar>
            <w:top w:w="0" w:type="dxa"/>
            <w:left w:w="108" w:type="dxa"/>
            <w:bottom w:w="0" w:type="dxa"/>
            <w:right w:w="108" w:type="dxa"/>
          </w:tblCellMar>
        </w:tblPrEx>
        <w:trPr>
          <w:trHeight w:val="285" w:hRule="atLeast"/>
        </w:trPr>
        <w:tc>
          <w:tcPr>
            <w:tcW w:w="1236"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79.19</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79.19</w:t>
            </w:r>
          </w:p>
        </w:tc>
      </w:tr>
    </w:tbl>
    <w:p>
      <w:pPr>
        <w:spacing w:line="240" w:lineRule="auto"/>
        <w:rPr>
          <w:rFonts w:hint="eastAsia" w:ascii="Calibri" w:hAnsi="Calibri" w:cs="Arial"/>
          <w:kern w:val="0"/>
          <w:sz w:val="18"/>
          <w:szCs w:val="18"/>
          <w:highlight w:val="none"/>
        </w:rPr>
      </w:pPr>
      <w:r>
        <w:rPr>
          <w:rFonts w:hint="eastAsia" w:ascii="仿宋" w:hAnsi="仿宋" w:eastAsia="仿宋"/>
          <w:sz w:val="20"/>
          <w:highlight w:val="none"/>
        </w:rPr>
        <w:t>数据来源：江苏省高校毕业生就业管理信息系统。</w:t>
      </w:r>
    </w:p>
    <w:p>
      <w:pPr>
        <w:pStyle w:val="6"/>
        <w:numPr>
          <w:ilvl w:val="0"/>
          <w:numId w:val="22"/>
        </w:numPr>
        <w:spacing w:before="120" w:after="120"/>
        <w:rPr>
          <w:szCs w:val="28"/>
          <w:highlight w:val="none"/>
        </w:rPr>
      </w:pPr>
      <w:bookmarkStart w:id="142" w:name="_Toc4913"/>
      <w:r>
        <w:rPr>
          <w:rFonts w:hint="eastAsia"/>
          <w:szCs w:val="28"/>
          <w:highlight w:val="none"/>
        </w:rPr>
        <w:t>年终就业率</w:t>
      </w:r>
      <w:bookmarkEnd w:id="142"/>
    </w:p>
    <w:p>
      <w:pPr>
        <w:ind w:firstLine="420"/>
        <w:rPr>
          <w:highlight w:val="none"/>
          <w:lang w:val="en-US" w:eastAsia="zh-CN"/>
        </w:rPr>
      </w:pPr>
      <w:r>
        <w:rPr>
          <w:highlight w:val="none"/>
          <w:lang w:val="en-US" w:eastAsia="zh-CN"/>
        </w:rPr>
        <w:t>截止至</w:t>
      </w:r>
      <w:r>
        <w:rPr>
          <w:rFonts w:ascii="Calibri" w:hAnsi="Calibri"/>
          <w:highlight w:val="none"/>
          <w:lang w:val="en-US" w:eastAsia="zh-CN"/>
        </w:rPr>
        <w:t>2020年1</w:t>
      </w:r>
      <w:r>
        <w:rPr>
          <w:rFonts w:hint="eastAsia" w:ascii="Calibri" w:hAnsi="Calibri"/>
          <w:highlight w:val="none"/>
          <w:lang w:val="en-US" w:eastAsia="zh-CN"/>
        </w:rPr>
        <w:t>1</w:t>
      </w:r>
      <w:r>
        <w:rPr>
          <w:rFonts w:ascii="Calibri" w:hAnsi="Calibri"/>
          <w:highlight w:val="none"/>
          <w:lang w:val="en-US" w:eastAsia="zh-CN"/>
        </w:rPr>
        <w:t>月31日，本校2020届</w:t>
      </w:r>
      <w:r>
        <w:rPr>
          <w:rFonts w:hint="eastAsia" w:ascii="Calibri" w:hAnsi="Calibri"/>
          <w:highlight w:val="none"/>
          <w:lang w:val="en-US"/>
        </w:rPr>
        <w:t>专科</w:t>
      </w:r>
      <w:r>
        <w:rPr>
          <w:rFonts w:ascii="Calibri" w:hAnsi="Calibri"/>
          <w:highlight w:val="none"/>
          <w:lang w:val="en-US" w:eastAsia="zh-CN"/>
        </w:rPr>
        <w:t>生的就业率为</w:t>
      </w:r>
      <w:r>
        <w:rPr>
          <w:rFonts w:hint="eastAsia" w:ascii="Calibri" w:hAnsi="Calibri"/>
          <w:highlight w:val="none"/>
          <w:lang w:val="en-US"/>
        </w:rPr>
        <w:t>94.75</w:t>
      </w:r>
      <w:r>
        <w:rPr>
          <w:rFonts w:ascii="Calibri" w:hAnsi="Calibri"/>
          <w:highlight w:val="none"/>
          <w:lang w:val="en-US"/>
        </w:rPr>
        <w:t>%</w:t>
      </w:r>
      <w:r>
        <w:rPr>
          <w:rFonts w:hint="eastAsia"/>
          <w:highlight w:val="none"/>
          <w:lang w:val="en-US" w:eastAsia="zh-CN"/>
        </w:rPr>
        <w:t>。</w:t>
      </w:r>
    </w:p>
    <w:p>
      <w:pPr>
        <w:ind w:firstLine="420"/>
        <w:rPr>
          <w:rFonts w:hint="eastAsia"/>
          <w:highlight w:val="none"/>
        </w:rPr>
      </w:pPr>
      <w:r>
        <w:rPr>
          <w:rFonts w:hint="eastAsia" w:ascii="Calibri" w:hAnsi="Calibri" w:cs="Arial"/>
          <w:bCs/>
          <w:szCs w:val="21"/>
          <w:highlight w:val="none"/>
        </w:rPr>
        <w:t>各</w:t>
      </w:r>
      <w:r>
        <w:rPr>
          <w:rFonts w:ascii="Calibri" w:hAnsi="Calibri" w:cs="Arial"/>
          <w:bCs/>
          <w:szCs w:val="21"/>
          <w:highlight w:val="none"/>
        </w:rPr>
        <w:t>院系</w:t>
      </w:r>
      <w:r>
        <w:rPr>
          <w:rFonts w:hint="eastAsia" w:ascii="Calibri" w:hAnsi="Calibri" w:cs="Arial"/>
          <w:bCs/>
          <w:szCs w:val="21"/>
          <w:highlight w:val="none"/>
        </w:rPr>
        <w:t>专科</w:t>
      </w:r>
      <w:r>
        <w:rPr>
          <w:rFonts w:ascii="Calibri" w:hAnsi="Calibri" w:cs="Arial"/>
          <w:bCs/>
          <w:szCs w:val="21"/>
          <w:highlight w:val="none"/>
        </w:rPr>
        <w:t>生中</w:t>
      </w:r>
      <w:r>
        <w:rPr>
          <w:rFonts w:hint="eastAsia" w:ascii="Calibri" w:hAnsi="Calibri" w:cs="Arial"/>
          <w:bCs/>
          <w:szCs w:val="21"/>
          <w:highlight w:val="none"/>
        </w:rPr>
        <w:t>，年终</w:t>
      </w:r>
      <w:r>
        <w:rPr>
          <w:rFonts w:hint="eastAsia" w:ascii="Calibri" w:hAnsi="Calibri" w:cs="Arial"/>
          <w:bCs/>
          <w:highlight w:val="none"/>
        </w:rPr>
        <w:t>就业率较高的院系是</w:t>
      </w:r>
      <w:r>
        <w:rPr>
          <w:rFonts w:hint="eastAsia" w:ascii="Calibri" w:hAnsi="Calibri"/>
          <w:highlight w:val="none"/>
          <w:lang w:val="en-US"/>
        </w:rPr>
        <w:t>材料学院（98.08%）</w:t>
      </w:r>
      <w:r>
        <w:rPr>
          <w:rFonts w:hint="eastAsia" w:ascii="Calibri" w:hAnsi="Calibri" w:cs="Arial"/>
          <w:bCs/>
          <w:highlight w:val="none"/>
        </w:rPr>
        <w:t>，</w:t>
      </w:r>
      <w:r>
        <w:rPr>
          <w:rFonts w:hint="eastAsia" w:ascii="Calibri" w:hAnsi="Calibri" w:cs="Arial"/>
          <w:bCs/>
          <w:szCs w:val="21"/>
          <w:highlight w:val="none"/>
        </w:rPr>
        <w:t>年终</w:t>
      </w:r>
      <w:r>
        <w:rPr>
          <w:rFonts w:hint="eastAsia" w:ascii="Calibri" w:hAnsi="Calibri" w:cs="Arial"/>
          <w:bCs/>
          <w:highlight w:val="none"/>
        </w:rPr>
        <w:t>就业率较低的院系是</w:t>
      </w:r>
      <w:r>
        <w:rPr>
          <w:rFonts w:hint="eastAsia" w:ascii="Calibri" w:hAnsi="Calibri"/>
          <w:highlight w:val="none"/>
          <w:lang w:val="en-US"/>
        </w:rPr>
        <w:t>艺术学院（82.69%）</w:t>
      </w:r>
      <w:r>
        <w:rPr>
          <w:rFonts w:hint="eastAsia" w:ascii="Calibri" w:hAnsi="Calibri" w:cs="Arial"/>
          <w:bCs/>
          <w:highlight w:val="none"/>
        </w:rPr>
        <w:t>。</w:t>
      </w:r>
    </w:p>
    <w:p>
      <w:pPr>
        <w:rPr>
          <w:highlight w:val="none"/>
        </w:rPr>
      </w:pPr>
    </w:p>
    <w:p>
      <w:pPr>
        <w:pStyle w:val="23"/>
        <w:numPr>
          <w:ilvl w:val="0"/>
          <w:numId w:val="18"/>
        </w:numPr>
        <w:spacing w:line="360" w:lineRule="auto"/>
        <w:rPr>
          <w:rFonts w:ascii="宋体" w:hAnsi="宋体" w:eastAsia="宋体" w:cs="宋体"/>
          <w:highlight w:val="none"/>
        </w:rPr>
      </w:pPr>
      <w:bookmarkStart w:id="143" w:name="_Toc24295"/>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专科生年终就业率</w:t>
      </w:r>
      <w:bookmarkEnd w:id="143"/>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2197"/>
        <w:gridCol w:w="2198"/>
        <w:gridCol w:w="2299"/>
        <w:gridCol w:w="2196"/>
      </w:tblGrid>
      <w:tr>
        <w:tblPrEx>
          <w:tblCellMar>
            <w:top w:w="0" w:type="dxa"/>
            <w:left w:w="108" w:type="dxa"/>
            <w:bottom w:w="0" w:type="dxa"/>
            <w:right w:w="108" w:type="dxa"/>
          </w:tblCellMar>
        </w:tblPrEx>
        <w:trPr>
          <w:trHeight w:val="285" w:hRule="atLeast"/>
          <w:tblHeader/>
        </w:trPr>
        <w:tc>
          <w:tcPr>
            <w:tcW w:w="1236"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44" w:name="分院系（专业）2020届专科生年终就业率"/>
            <w:bookmarkEnd w:id="144"/>
            <w:r>
              <w:rPr>
                <w:rFonts w:ascii="Calibri" w:hAnsi="Calibri" w:cs="Calibri"/>
                <w:b/>
                <w:bCs/>
                <w:color w:val="000000"/>
                <w:sz w:val="20"/>
                <w:szCs w:val="20"/>
                <w:highlight w:val="none"/>
              </w:rPr>
              <w:t>院系名称</w:t>
            </w:r>
          </w:p>
        </w:tc>
        <w:tc>
          <w:tcPr>
            <w:tcW w:w="1236"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各院系就业率</w:t>
            </w:r>
          </w:p>
        </w:tc>
        <w:tc>
          <w:tcPr>
            <w:tcW w:w="1293"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36"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各专业就业率</w:t>
            </w:r>
          </w:p>
        </w:tc>
      </w:tr>
      <w:tr>
        <w:tblPrEx>
          <w:tblCellMar>
            <w:top w:w="0" w:type="dxa"/>
            <w:left w:w="108" w:type="dxa"/>
            <w:bottom w:w="0" w:type="dxa"/>
            <w:right w:w="108" w:type="dxa"/>
          </w:tblCellMar>
        </w:tblPrEx>
        <w:trPr>
          <w:trHeight w:val="285" w:hRule="atLeast"/>
        </w:trPr>
        <w:tc>
          <w:tcPr>
            <w:tcW w:w="1236"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36"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98.08</w:t>
            </w:r>
          </w:p>
        </w:tc>
        <w:tc>
          <w:tcPr>
            <w:tcW w:w="1293"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36"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98.15</w:t>
            </w:r>
          </w:p>
        </w:tc>
      </w:tr>
      <w:tr>
        <w:tblPrEx>
          <w:tblCellMar>
            <w:top w:w="0" w:type="dxa"/>
            <w:left w:w="108" w:type="dxa"/>
            <w:bottom w:w="0" w:type="dxa"/>
            <w:right w:w="108" w:type="dxa"/>
          </w:tblCellMar>
        </w:tblPrEx>
        <w:trPr>
          <w:trHeight w:val="285" w:hRule="atLeast"/>
        </w:trPr>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95.89</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97.23</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98.21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97.94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96.97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96.36</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96.15</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96.89</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99.41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94.51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90.63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85.71</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96.87</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97.01</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96.55</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94.68</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91.30</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95.15</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98.55</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96.77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94.64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85.00</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94.29</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97.37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97.22</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94.74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91.59</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3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91.02</w:t>
            </w: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94.87</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91.89</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90.00</w:t>
            </w:r>
          </w:p>
        </w:tc>
      </w:tr>
      <w:tr>
        <w:tblPrEx>
          <w:tblCellMar>
            <w:top w:w="0" w:type="dxa"/>
            <w:left w:w="108" w:type="dxa"/>
            <w:bottom w:w="0" w:type="dxa"/>
            <w:right w:w="108" w:type="dxa"/>
          </w:tblCellMar>
        </w:tblPrEx>
        <w:trPr>
          <w:trHeight w:val="285" w:hRule="atLeast"/>
        </w:trPr>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3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82.69</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96.08</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91.84</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81.82</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77.78</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73.33</w:t>
            </w:r>
          </w:p>
        </w:tc>
      </w:tr>
      <w:tr>
        <w:tblPrEx>
          <w:tblCellMar>
            <w:top w:w="0" w:type="dxa"/>
            <w:left w:w="108" w:type="dxa"/>
            <w:bottom w:w="0" w:type="dxa"/>
            <w:right w:w="108" w:type="dxa"/>
          </w:tblCellMar>
        </w:tblPrEx>
        <w:trPr>
          <w:trHeight w:val="285" w:hRule="atLeast"/>
        </w:trPr>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36"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51.72</w:t>
            </w:r>
          </w:p>
        </w:tc>
      </w:tr>
      <w:tr>
        <w:tblPrEx>
          <w:tblCellMar>
            <w:top w:w="0" w:type="dxa"/>
            <w:left w:w="108" w:type="dxa"/>
            <w:bottom w:w="0" w:type="dxa"/>
            <w:right w:w="108" w:type="dxa"/>
          </w:tblCellMar>
        </w:tblPrEx>
        <w:trPr>
          <w:trHeight w:val="285" w:hRule="atLeast"/>
        </w:trPr>
        <w:tc>
          <w:tcPr>
            <w:tcW w:w="1236"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94.75</w:t>
            </w:r>
          </w:p>
        </w:tc>
        <w:tc>
          <w:tcPr>
            <w:tcW w:w="129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6"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94.75</w:t>
            </w:r>
          </w:p>
        </w:tc>
      </w:tr>
    </w:tbl>
    <w:p>
      <w:pPr>
        <w:spacing w:line="240" w:lineRule="auto"/>
        <w:rPr>
          <w:rFonts w:hint="eastAsia" w:ascii="Calibri" w:hAnsi="Calibri" w:cs="Arial"/>
          <w:kern w:val="0"/>
          <w:sz w:val="18"/>
          <w:szCs w:val="18"/>
          <w:highlight w:val="none"/>
        </w:rPr>
      </w:pPr>
      <w:r>
        <w:rPr>
          <w:rFonts w:hint="eastAsia" w:ascii="仿宋" w:hAnsi="仿宋" w:eastAsia="仿宋"/>
          <w:sz w:val="20"/>
          <w:highlight w:val="none"/>
        </w:rPr>
        <w:t>数据来源：江苏省高校毕业生就业管理信息系统。</w:t>
      </w:r>
    </w:p>
    <w:p>
      <w:pPr>
        <w:rPr>
          <w:rFonts w:hint="eastAsia"/>
          <w:highlight w:val="none"/>
        </w:rPr>
      </w:pPr>
    </w:p>
    <w:p>
      <w:pPr>
        <w:pStyle w:val="4"/>
        <w:numPr>
          <w:ilvl w:val="0"/>
          <w:numId w:val="16"/>
        </w:numPr>
        <w:rPr>
          <w:rFonts w:ascii="Calibri" w:hAnsi="Calibri"/>
          <w:highlight w:val="none"/>
        </w:rPr>
        <w:sectPr>
          <w:footnotePr>
            <w:numRestart w:val="eachPage"/>
          </w:footnotePr>
          <w:pgSz w:w="11906" w:h="16838"/>
          <w:pgMar w:top="1985" w:right="1531" w:bottom="1701" w:left="1701" w:header="964" w:footer="851" w:gutter="0"/>
          <w:cols w:space="720" w:num="1"/>
          <w:docGrid w:linePitch="312" w:charSpace="0"/>
        </w:sectPr>
      </w:pPr>
      <w:bookmarkStart w:id="145" w:name="_Toc286309622"/>
      <w:bookmarkStart w:id="146" w:name="_Toc306700595"/>
      <w:bookmarkStart w:id="147" w:name="_Toc286308943"/>
      <w:bookmarkStart w:id="148" w:name="_Toc280783163"/>
      <w:bookmarkStart w:id="149" w:name="_Toc410137356"/>
      <w:bookmarkStart w:id="150" w:name="_Toc410655450"/>
      <w:bookmarkStart w:id="151" w:name="_Toc310508856"/>
      <w:bookmarkStart w:id="152" w:name="_Toc452482000"/>
    </w:p>
    <w:bookmarkEnd w:id="145"/>
    <w:bookmarkEnd w:id="146"/>
    <w:bookmarkEnd w:id="147"/>
    <w:bookmarkEnd w:id="148"/>
    <w:bookmarkEnd w:id="149"/>
    <w:bookmarkEnd w:id="150"/>
    <w:bookmarkEnd w:id="151"/>
    <w:bookmarkEnd w:id="152"/>
    <w:p>
      <w:pPr>
        <w:pStyle w:val="4"/>
        <w:numPr>
          <w:ilvl w:val="0"/>
          <w:numId w:val="16"/>
        </w:numPr>
        <w:rPr>
          <w:rFonts w:ascii="Calibri" w:hAnsi="Calibri"/>
          <w:highlight w:val="none"/>
        </w:rPr>
      </w:pPr>
      <w:bookmarkStart w:id="153" w:name="_Toc2252"/>
      <w:bookmarkStart w:id="154" w:name="_Toc20289"/>
      <w:r>
        <w:rPr>
          <w:rFonts w:ascii="Calibri" w:hAnsi="Calibri"/>
          <w:highlight w:val="none"/>
        </w:rPr>
        <w:t>毕业生就业特点</w:t>
      </w:r>
      <w:bookmarkEnd w:id="153"/>
      <w:bookmarkEnd w:id="154"/>
    </w:p>
    <w:p>
      <w:pPr>
        <w:pStyle w:val="5"/>
        <w:numPr>
          <w:ilvl w:val="0"/>
          <w:numId w:val="23"/>
        </w:numPr>
        <w:spacing w:before="120" w:after="120"/>
        <w:rPr>
          <w:rFonts w:hint="eastAsia" w:ascii="Calibri" w:hAnsi="Calibri"/>
          <w:highlight w:val="none"/>
        </w:rPr>
      </w:pPr>
      <w:bookmarkStart w:id="155" w:name="_Toc15149"/>
      <w:bookmarkStart w:id="156" w:name="_Toc410137357"/>
      <w:r>
        <w:rPr>
          <w:rFonts w:hint="eastAsia" w:ascii="Calibri" w:hAnsi="Calibri"/>
          <w:highlight w:val="none"/>
          <w:lang w:eastAsia="zh-CN"/>
        </w:rPr>
        <w:t>就业</w:t>
      </w:r>
      <w:r>
        <w:rPr>
          <w:rFonts w:ascii="Calibri" w:hAnsi="Calibri"/>
          <w:highlight w:val="none"/>
          <w:lang w:eastAsia="zh-CN"/>
        </w:rPr>
        <w:t>地区分布</w:t>
      </w:r>
      <w:bookmarkEnd w:id="155"/>
    </w:p>
    <w:p>
      <w:pPr>
        <w:pStyle w:val="6"/>
        <w:numPr>
          <w:ilvl w:val="0"/>
          <w:numId w:val="24"/>
        </w:numPr>
        <w:spacing w:before="120" w:after="120"/>
        <w:rPr>
          <w:szCs w:val="28"/>
          <w:highlight w:val="none"/>
        </w:rPr>
      </w:pPr>
      <w:bookmarkStart w:id="157" w:name="_Toc20079"/>
      <w:r>
        <w:rPr>
          <w:rFonts w:hint="eastAsia"/>
          <w:szCs w:val="28"/>
          <w:highlight w:val="none"/>
        </w:rPr>
        <w:t>全国分布</w:t>
      </w:r>
      <w:bookmarkEnd w:id="157"/>
    </w:p>
    <w:p>
      <w:pPr>
        <w:spacing w:after="120"/>
        <w:ind w:firstLine="420"/>
        <w:rPr>
          <w:rFonts w:hint="eastAsia" w:ascii="Calibri" w:hAnsi="Calibri" w:cs="Arial"/>
          <w:szCs w:val="21"/>
          <w:highlight w:val="none"/>
        </w:rPr>
      </w:pPr>
      <w:r>
        <w:rPr>
          <w:rFonts w:hint="eastAsia" w:ascii="Calibri" w:hAnsi="Calibri" w:cs="Arial"/>
          <w:szCs w:val="21"/>
          <w:highlight w:val="none"/>
        </w:rPr>
        <w:t>本校2020届就业的专科生中，有</w:t>
      </w:r>
      <w:r>
        <w:rPr>
          <w:rFonts w:hint="eastAsia" w:ascii="Calibri" w:hAnsi="Calibri"/>
          <w:highlight w:val="none"/>
          <w:lang w:val="en-US"/>
        </w:rPr>
        <w:t>84.55%</w:t>
      </w:r>
      <w:r>
        <w:rPr>
          <w:rFonts w:hint="eastAsia" w:ascii="Calibri" w:hAnsi="Calibri" w:cs="Arial"/>
          <w:szCs w:val="21"/>
          <w:highlight w:val="none"/>
        </w:rPr>
        <w:t>的人在江苏省就业。</w:t>
      </w:r>
    </w:p>
    <w:p>
      <w:pPr>
        <w:pStyle w:val="23"/>
        <w:numPr>
          <w:ilvl w:val="0"/>
          <w:numId w:val="25"/>
        </w:numPr>
        <w:spacing w:line="360" w:lineRule="auto"/>
        <w:rPr>
          <w:rFonts w:eastAsia="宋体" w:cs="宋体"/>
          <w:highlight w:val="none"/>
          <w:lang w:eastAsia="zh-CN"/>
        </w:rPr>
      </w:pPr>
      <w:bookmarkStart w:id="158" w:name="_Toc10413970"/>
      <w:bookmarkStart w:id="159" w:name="_Toc9539771"/>
      <w:bookmarkStart w:id="160" w:name="_Toc6322"/>
      <w:r>
        <w:rPr>
          <w:rFonts w:eastAsia="宋体" w:cs="宋体"/>
          <w:highlight w:val="none"/>
          <w:lang w:eastAsia="zh-CN"/>
        </w:rPr>
        <w:t>2020届</w:t>
      </w:r>
      <w:r>
        <w:rPr>
          <w:rFonts w:hint="eastAsia" w:eastAsia="宋体" w:cs="宋体"/>
          <w:highlight w:val="none"/>
          <w:lang w:eastAsia="zh-CN"/>
        </w:rPr>
        <w:t>本科、专科毕业生就业地区分布</w:t>
      </w:r>
      <w:bookmarkEnd w:id="158"/>
      <w:bookmarkEnd w:id="159"/>
      <w:bookmarkEnd w:id="160"/>
    </w:p>
    <w:p>
      <w:pPr>
        <w:jc w:val="right"/>
        <w:rPr>
          <w:rFonts w:hint="eastAsia"/>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780" w:hRule="atLeast"/>
          <w:tblHeader/>
        </w:trPr>
        <w:tc>
          <w:tcPr>
            <w:tcW w:w="250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161" w:name="本专科毕业生就业地区分布"/>
            <w:bookmarkEnd w:id="161"/>
            <w:r>
              <w:rPr>
                <w:rFonts w:ascii="Calibri" w:hAnsi="Calibri" w:cs="Calibri"/>
                <w:b/>
                <w:bCs/>
                <w:color w:val="000000"/>
                <w:sz w:val="20"/>
                <w:szCs w:val="20"/>
                <w:highlight w:val="none"/>
              </w:rPr>
              <w:t>专科生就业地区</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专科生在该地区就业的比例</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江苏</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84.55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浙江</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4.72</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上海</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安徽</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1.57</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广东</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河南</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贵州</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0.57</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江西</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0.50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北京</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福建</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0.29</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其他地区</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w:t>
            </w:r>
          </w:p>
        </w:tc>
      </w:tr>
    </w:tbl>
    <w:p>
      <w:pPr>
        <w:rPr>
          <w:highlight w:val="none"/>
        </w:rPr>
      </w:pPr>
      <w:r>
        <w:rPr>
          <w:rFonts w:hint="eastAsia" w:ascii="仿宋" w:hAnsi="仿宋" w:eastAsia="仿宋"/>
          <w:sz w:val="20"/>
          <w:highlight w:val="none"/>
        </w:rPr>
        <w:t>数据来源：江苏省高校毕业生就业管理信息系统。</w:t>
      </w:r>
    </w:p>
    <w:p>
      <w:pPr>
        <w:rPr>
          <w:highlight w:val="none"/>
          <w:lang w:eastAsia="zh-CN"/>
        </w:rPr>
      </w:pPr>
    </w:p>
    <w:p>
      <w:pPr>
        <w:spacing w:line="240" w:lineRule="auto"/>
        <w:rPr>
          <w:rFonts w:ascii="仿宋" w:hAnsi="仿宋" w:eastAsia="仿宋"/>
          <w:sz w:val="20"/>
          <w:highlight w:val="none"/>
        </w:rPr>
      </w:pPr>
    </w:p>
    <w:p>
      <w:pPr>
        <w:pStyle w:val="23"/>
        <w:numPr>
          <w:ilvl w:val="0"/>
          <w:numId w:val="25"/>
        </w:numPr>
        <w:spacing w:line="360" w:lineRule="auto"/>
        <w:rPr>
          <w:rFonts w:ascii="宋体" w:hAnsi="宋体" w:eastAsia="宋体" w:cs="微软雅黑"/>
          <w:highlight w:val="none"/>
        </w:rPr>
      </w:pPr>
      <w:bookmarkStart w:id="162" w:name="_Toc27182"/>
      <w:r>
        <w:rPr>
          <w:rFonts w:hint="eastAsia"/>
          <w:highlight w:val="none"/>
        </w:rPr>
        <w:t>分院系2020</w:t>
      </w:r>
      <w:r>
        <w:rPr>
          <w:rFonts w:hint="eastAsia" w:ascii="宋体" w:hAnsi="宋体" w:eastAsia="宋体" w:cs="宋体"/>
          <w:highlight w:val="none"/>
        </w:rPr>
        <w:t>届</w:t>
      </w:r>
      <w:r>
        <w:rPr>
          <w:rFonts w:hint="eastAsia" w:ascii="宋体" w:hAnsi="宋体" w:eastAsia="宋体" w:cs="微软雅黑"/>
          <w:highlight w:val="none"/>
        </w:rPr>
        <w:t>专科生就业地区分布</w:t>
      </w:r>
      <w:bookmarkEnd w:id="162"/>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2964"/>
        <w:gridCol w:w="2964"/>
        <w:gridCol w:w="2962"/>
      </w:tblGrid>
      <w:tr>
        <w:tblPrEx>
          <w:tblCellMar>
            <w:top w:w="0" w:type="dxa"/>
            <w:left w:w="108" w:type="dxa"/>
            <w:bottom w:w="0" w:type="dxa"/>
            <w:right w:w="108" w:type="dxa"/>
          </w:tblCellMar>
        </w:tblPrEx>
        <w:trPr>
          <w:trHeight w:val="285" w:hRule="atLeast"/>
          <w:tblHeader/>
        </w:trPr>
        <w:tc>
          <w:tcPr>
            <w:tcW w:w="1667"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63" w:name="分院系2020届专科生就业地区分布"/>
            <w:bookmarkEnd w:id="163"/>
            <w:r>
              <w:rPr>
                <w:rFonts w:ascii="Calibri" w:hAnsi="Calibri" w:cs="Calibri"/>
                <w:b/>
                <w:bCs/>
                <w:color w:val="000000"/>
                <w:sz w:val="20"/>
                <w:szCs w:val="20"/>
                <w:highlight w:val="none"/>
              </w:rPr>
              <w:t>院系名称</w:t>
            </w:r>
          </w:p>
        </w:tc>
        <w:tc>
          <w:tcPr>
            <w:tcW w:w="166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本省就业比例</w:t>
            </w:r>
          </w:p>
        </w:tc>
        <w:tc>
          <w:tcPr>
            <w:tcW w:w="1667"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外省就业比例</w:t>
            </w:r>
          </w:p>
        </w:tc>
      </w:tr>
      <w:tr>
        <w:tblPrEx>
          <w:tblCellMar>
            <w:top w:w="0" w:type="dxa"/>
            <w:left w:w="108" w:type="dxa"/>
            <w:bottom w:w="0" w:type="dxa"/>
            <w:right w:w="108" w:type="dxa"/>
          </w:tblCellMar>
        </w:tblPrEx>
        <w:trPr>
          <w:trHeight w:val="285" w:hRule="atLeast"/>
        </w:trPr>
        <w:tc>
          <w:tcPr>
            <w:tcW w:w="1667"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96.59</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3.41</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89.25</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10.75</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88.00</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12.00</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87.34</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12.66</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85.71</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14.29</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82.43</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17.57</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80.85</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19.15</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76.73</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23.27</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本校专科平均</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84.55</w:t>
            </w:r>
          </w:p>
        </w:tc>
        <w:tc>
          <w:tcPr>
            <w:tcW w:w="166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15.45</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个别院系由于样本较少没有包括在内</w:t>
      </w:r>
      <w:r>
        <w:rPr>
          <w:rFonts w:hint="eastAsia" w:ascii="仿宋" w:hAnsi="仿宋" w:eastAsia="仿宋"/>
          <w:sz w:val="20"/>
          <w:highlight w:val="none"/>
        </w:rPr>
        <w:t>。</w:t>
      </w:r>
    </w:p>
    <w:p>
      <w:pPr>
        <w:spacing w:line="240" w:lineRule="auto"/>
        <w:rPr>
          <w:rFonts w:hint="eastAsia"/>
          <w:highlight w:val="none"/>
        </w:rPr>
      </w:pPr>
      <w:r>
        <w:rPr>
          <w:rFonts w:hint="eastAsia" w:ascii="仿宋" w:hAnsi="仿宋" w:eastAsia="仿宋"/>
          <w:sz w:val="20"/>
          <w:highlight w:val="none"/>
        </w:rPr>
        <w:t>数据来源：江苏省高校毕业生就业管理信息系统。</w:t>
      </w:r>
    </w:p>
    <w:p>
      <w:pPr>
        <w:spacing w:line="240" w:lineRule="auto"/>
        <w:rPr>
          <w:rFonts w:hint="eastAsia"/>
          <w:highlight w:val="none"/>
        </w:rPr>
      </w:pPr>
    </w:p>
    <w:p>
      <w:pPr>
        <w:spacing w:line="240" w:lineRule="auto"/>
        <w:rPr>
          <w:rFonts w:ascii="仿宋" w:hAnsi="仿宋" w:eastAsia="仿宋"/>
          <w:sz w:val="20"/>
          <w:highlight w:val="none"/>
        </w:rPr>
      </w:pPr>
    </w:p>
    <w:p>
      <w:pPr>
        <w:pStyle w:val="23"/>
        <w:numPr>
          <w:ilvl w:val="0"/>
          <w:numId w:val="25"/>
        </w:numPr>
        <w:spacing w:line="360" w:lineRule="auto"/>
        <w:rPr>
          <w:rFonts w:ascii="宋体" w:hAnsi="宋体" w:eastAsia="宋体" w:cs="微软雅黑"/>
          <w:highlight w:val="none"/>
        </w:rPr>
      </w:pPr>
      <w:bookmarkStart w:id="164" w:name="_Toc13313"/>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rPr>
        <w:t>就业地区分布</w:t>
      </w:r>
      <w:bookmarkEnd w:id="164"/>
    </w:p>
    <w:p>
      <w:pPr>
        <w:jc w:val="right"/>
        <w:rPr>
          <w:rFonts w:ascii="宋体" w:hAnsi="宋体"/>
          <w:b/>
          <w:sz w:val="20"/>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2222"/>
        <w:gridCol w:w="2222"/>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65" w:name="分专业2020届专科生就业地区分布"/>
            <w:bookmarkEnd w:id="165"/>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本省就业比例</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外省就业比例</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92.86</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7.14</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91.67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91.30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74.76</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25.24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72.73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27.27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90.80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78.12</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21.88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77.27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22.73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77.14</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22.86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35.71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64.29</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96.55</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91.25</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86.84</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13.16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81.58</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18.42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68.33</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85.71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85.71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14.29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94.20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93.33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84.21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15.79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83.72</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16.28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95.56</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88.50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11.50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85.48</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14.52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80.65</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19.35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84.55</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15.45</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spacing w:line="240" w:lineRule="auto"/>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spacing w:line="240" w:lineRule="auto"/>
        <w:rPr>
          <w:rFonts w:ascii="仿宋" w:hAnsi="仿宋" w:eastAsia="仿宋"/>
          <w:sz w:val="20"/>
          <w:highlight w:val="none"/>
        </w:rPr>
      </w:pPr>
    </w:p>
    <w:p>
      <w:pPr>
        <w:pStyle w:val="6"/>
        <w:numPr>
          <w:ilvl w:val="0"/>
          <w:numId w:val="24"/>
        </w:numPr>
        <w:spacing w:before="120" w:after="120"/>
        <w:rPr>
          <w:rFonts w:hint="eastAsia"/>
          <w:szCs w:val="28"/>
          <w:highlight w:val="none"/>
        </w:rPr>
      </w:pPr>
      <w:bookmarkStart w:id="166" w:name="_Toc31018"/>
      <w:r>
        <w:rPr>
          <w:rFonts w:hint="eastAsia"/>
          <w:szCs w:val="28"/>
          <w:highlight w:val="none"/>
        </w:rPr>
        <w:t>江苏省内分布</w:t>
      </w:r>
      <w:bookmarkEnd w:id="166"/>
    </w:p>
    <w:p>
      <w:pPr>
        <w:pStyle w:val="23"/>
        <w:numPr>
          <w:ilvl w:val="0"/>
          <w:numId w:val="25"/>
        </w:numPr>
        <w:spacing w:line="360" w:lineRule="auto"/>
        <w:rPr>
          <w:rFonts w:ascii="宋体" w:hAnsi="宋体" w:eastAsia="宋体"/>
          <w:highlight w:val="none"/>
        </w:rPr>
      </w:pPr>
      <w:bookmarkStart w:id="167" w:name="_Toc1191"/>
      <w:r>
        <w:rPr>
          <w:highlight w:val="none"/>
        </w:rPr>
        <w:t>2020</w:t>
      </w:r>
      <w:r>
        <w:rPr>
          <w:rFonts w:hint="eastAsia" w:ascii="宋体" w:hAnsi="宋体" w:eastAsia="宋体" w:cs="微软雅黑"/>
          <w:highlight w:val="none"/>
        </w:rPr>
        <w:t>届本科、专科毕业生省内各地区分布</w:t>
      </w:r>
      <w:bookmarkEnd w:id="167"/>
    </w:p>
    <w:p>
      <w:pPr>
        <w:jc w:val="right"/>
        <w:rPr>
          <w:rFonts w:hint="eastAsia"/>
          <w:highlight w:val="none"/>
        </w:rPr>
      </w:pPr>
      <w:r>
        <w:rPr>
          <w:rFonts w:ascii="宋体" w:hAnsi="宋体"/>
          <w:b/>
          <w:sz w:val="18"/>
          <w:highlight w:val="none"/>
        </w:rPr>
        <w:t>单位</w:t>
      </w:r>
      <w:r>
        <w:rPr>
          <w:rFonts w:hint="eastAsia" w:ascii="宋体" w:hAnsi="宋体"/>
          <w:b/>
          <w:sz w:val="18"/>
          <w:highlight w:val="none"/>
        </w:rPr>
        <w:t>：</w:t>
      </w:r>
      <w:r>
        <w:rPr>
          <w:rFonts w:ascii="Calibri" w:hAnsi="Calibri"/>
          <w:b/>
          <w:sz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single" w:color="FFFFFF" w:sz="8" w:space="0"/>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68" w:name="本专科省内各地区分布"/>
            <w:bookmarkEnd w:id="168"/>
            <w:r>
              <w:rPr>
                <w:rFonts w:ascii="Calibri" w:hAnsi="Calibri" w:cs="Calibri"/>
                <w:b/>
                <w:bCs/>
                <w:color w:val="000000"/>
                <w:sz w:val="20"/>
                <w:szCs w:val="20"/>
                <w:highlight w:val="none"/>
              </w:rPr>
              <w:t>专科生就业地区</w:t>
            </w:r>
          </w:p>
        </w:tc>
        <w:tc>
          <w:tcPr>
            <w:tcW w:w="25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专科生在该地区就业的比例</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常州</w:t>
            </w:r>
          </w:p>
        </w:tc>
        <w:tc>
          <w:tcPr>
            <w:tcW w:w="2500"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42.24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苏州</w:t>
            </w:r>
          </w:p>
        </w:tc>
        <w:tc>
          <w:tcPr>
            <w:tcW w:w="2500" w:type="pct"/>
            <w:tcBorders>
              <w:top w:val="nil"/>
              <w:left w:val="nil"/>
              <w:bottom w:val="single" w:color="FFFFFF" w:sz="8" w:space="0"/>
              <w:right w:val="single" w:color="FFFFFF" w:sz="8" w:space="0"/>
            </w:tcBorders>
            <w:shd w:val="clear" w:color="000000" w:fill="C5D5E9"/>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12.21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无锡</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南京</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盐城</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徐州</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镇江</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宿迁</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泰州</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连云港</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扬州</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2.29</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淮安</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1.87</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南通</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1.44</w:t>
            </w:r>
          </w:p>
        </w:tc>
      </w:tr>
    </w:tbl>
    <w:p>
      <w:pPr>
        <w:rPr>
          <w:highlight w:val="none"/>
          <w:lang w:val="en-US" w:eastAsia="zh-CN"/>
        </w:rPr>
      </w:pPr>
      <w:r>
        <w:rPr>
          <w:rFonts w:hint="eastAsia" w:ascii="仿宋" w:hAnsi="仿宋" w:eastAsia="仿宋"/>
          <w:sz w:val="20"/>
          <w:highlight w:val="none"/>
        </w:rPr>
        <w:t>数据来源：江苏省高校毕业生就业管理信息系统。</w:t>
      </w:r>
    </w:p>
    <w:p>
      <w:pPr>
        <w:rPr>
          <w:rFonts w:hint="eastAsia"/>
          <w:highlight w:val="none"/>
          <w:lang w:eastAsia="zh-CN"/>
        </w:rPr>
      </w:pPr>
    </w:p>
    <w:p>
      <w:pPr>
        <w:rPr>
          <w:rFonts w:ascii="仿宋" w:hAnsi="仿宋" w:eastAsia="仿宋"/>
          <w:sz w:val="20"/>
          <w:highlight w:val="none"/>
        </w:rPr>
      </w:pPr>
    </w:p>
    <w:p>
      <w:pPr>
        <w:pStyle w:val="23"/>
        <w:numPr>
          <w:ilvl w:val="0"/>
          <w:numId w:val="25"/>
        </w:numPr>
        <w:spacing w:line="360" w:lineRule="auto"/>
        <w:rPr>
          <w:rFonts w:ascii="宋体" w:hAnsi="宋体" w:eastAsia="宋体" w:cs="微软雅黑"/>
          <w:highlight w:val="none"/>
          <w:lang w:eastAsia="zh-CN"/>
        </w:rPr>
      </w:pPr>
      <w:bookmarkStart w:id="169" w:name="_Toc3461"/>
      <w:r>
        <w:rPr>
          <w:rFonts w:hint="eastAsia"/>
          <w:highlight w:val="none"/>
        </w:rPr>
        <w:t>分院系2020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lang w:eastAsia="zh-CN"/>
        </w:rPr>
        <w:t>省内各地区分布</w:t>
      </w:r>
      <w:bookmarkEnd w:id="169"/>
    </w:p>
    <w:p>
      <w:pPr>
        <w:jc w:val="right"/>
        <w:rPr>
          <w:highlight w:val="none"/>
          <w:lang w:val="en-US" w:eastAsia="zh-CN"/>
        </w:rPr>
      </w:pPr>
      <w:r>
        <w:rPr>
          <w:rFonts w:ascii="Calibri" w:hAnsi="Calibri"/>
          <w:b/>
          <w:sz w:val="18"/>
          <w:highlight w:val="none"/>
        </w:rPr>
        <w:t>单位：%</w:t>
      </w:r>
    </w:p>
    <w:tbl>
      <w:tblPr>
        <w:tblStyle w:val="87"/>
        <w:tblW w:w="5000" w:type="pct"/>
        <w:tblInd w:w="0" w:type="dxa"/>
        <w:tblLayout w:type="autofit"/>
        <w:tblCellMar>
          <w:top w:w="0" w:type="dxa"/>
          <w:left w:w="108" w:type="dxa"/>
          <w:bottom w:w="0" w:type="dxa"/>
          <w:right w:w="108" w:type="dxa"/>
        </w:tblCellMar>
      </w:tblPr>
      <w:tblGrid>
        <w:gridCol w:w="987"/>
        <w:gridCol w:w="653"/>
        <w:gridCol w:w="653"/>
        <w:gridCol w:w="556"/>
        <w:gridCol w:w="653"/>
        <w:gridCol w:w="653"/>
        <w:gridCol w:w="556"/>
        <w:gridCol w:w="556"/>
        <w:gridCol w:w="556"/>
        <w:gridCol w:w="653"/>
        <w:gridCol w:w="556"/>
        <w:gridCol w:w="654"/>
        <w:gridCol w:w="602"/>
        <w:gridCol w:w="602"/>
      </w:tblGrid>
      <w:tr>
        <w:tblPrEx>
          <w:tblCellMar>
            <w:top w:w="0" w:type="dxa"/>
            <w:left w:w="108" w:type="dxa"/>
            <w:bottom w:w="0" w:type="dxa"/>
            <w:right w:w="108" w:type="dxa"/>
          </w:tblCellMar>
        </w:tblPrEx>
        <w:trPr>
          <w:trHeight w:val="285" w:hRule="atLeast"/>
          <w:tblHeader/>
        </w:trPr>
        <w:tc>
          <w:tcPr>
            <w:tcW w:w="665" w:type="pct"/>
            <w:tcBorders>
              <w:top w:val="single" w:color="FFFFFF" w:sz="8" w:space="0"/>
              <w:left w:val="single" w:color="FFFFFF" w:sz="8" w:space="0"/>
              <w:bottom w:val="single" w:color="FFFFFF" w:sz="8" w:space="0"/>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70" w:name="分院系2020届专科生省内各地区分布"/>
            <w:bookmarkEnd w:id="170"/>
            <w:r>
              <w:rPr>
                <w:rFonts w:ascii="Calibri" w:hAnsi="Calibri" w:cs="Calibri"/>
                <w:b/>
                <w:bCs/>
                <w:color w:val="000000"/>
                <w:sz w:val="20"/>
                <w:szCs w:val="20"/>
                <w:highlight w:val="none"/>
              </w:rPr>
              <w:t>院系名称</w:t>
            </w:r>
          </w:p>
        </w:tc>
        <w:tc>
          <w:tcPr>
            <w:tcW w:w="291"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南京</w:t>
            </w:r>
          </w:p>
        </w:tc>
        <w:tc>
          <w:tcPr>
            <w:tcW w:w="291"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无锡</w:t>
            </w:r>
          </w:p>
        </w:tc>
        <w:tc>
          <w:tcPr>
            <w:tcW w:w="254"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徐州</w:t>
            </w:r>
          </w:p>
        </w:tc>
        <w:tc>
          <w:tcPr>
            <w:tcW w:w="291"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常州</w:t>
            </w:r>
          </w:p>
        </w:tc>
        <w:tc>
          <w:tcPr>
            <w:tcW w:w="290"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苏州</w:t>
            </w:r>
          </w:p>
        </w:tc>
        <w:tc>
          <w:tcPr>
            <w:tcW w:w="253"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南通</w:t>
            </w:r>
          </w:p>
        </w:tc>
        <w:tc>
          <w:tcPr>
            <w:tcW w:w="253"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连云港</w:t>
            </w:r>
          </w:p>
        </w:tc>
        <w:tc>
          <w:tcPr>
            <w:tcW w:w="253"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淮安</w:t>
            </w:r>
          </w:p>
        </w:tc>
        <w:tc>
          <w:tcPr>
            <w:tcW w:w="290"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盐城</w:t>
            </w:r>
          </w:p>
        </w:tc>
        <w:tc>
          <w:tcPr>
            <w:tcW w:w="253"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扬州</w:t>
            </w:r>
          </w:p>
        </w:tc>
        <w:tc>
          <w:tcPr>
            <w:tcW w:w="290" w:type="pct"/>
            <w:tcBorders>
              <w:top w:val="single" w:color="FFFFFF" w:sz="8" w:space="0"/>
              <w:left w:val="nil"/>
              <w:bottom w:val="single" w:color="FFFFFF" w:sz="8" w:space="0"/>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镇江</w:t>
            </w:r>
          </w:p>
        </w:tc>
        <w:tc>
          <w:tcPr>
            <w:tcW w:w="663"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泰州</w:t>
            </w:r>
          </w:p>
        </w:tc>
        <w:tc>
          <w:tcPr>
            <w:tcW w:w="663"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宿迁</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291"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12.28</w:t>
            </w:r>
          </w:p>
        </w:tc>
        <w:tc>
          <w:tcPr>
            <w:tcW w:w="291"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3.28</w:t>
            </w:r>
          </w:p>
        </w:tc>
        <w:tc>
          <w:tcPr>
            <w:tcW w:w="254"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9.84</w:t>
            </w:r>
          </w:p>
        </w:tc>
        <w:tc>
          <w:tcPr>
            <w:tcW w:w="291"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41.80</w:t>
            </w:r>
          </w:p>
        </w:tc>
        <w:tc>
          <w:tcPr>
            <w:tcW w:w="290"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10.66</w:t>
            </w:r>
          </w:p>
        </w:tc>
        <w:tc>
          <w:tcPr>
            <w:tcW w:w="25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25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1.64</w:t>
            </w:r>
          </w:p>
        </w:tc>
        <w:tc>
          <w:tcPr>
            <w:tcW w:w="25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3.28</w:t>
            </w:r>
          </w:p>
        </w:tc>
        <w:tc>
          <w:tcPr>
            <w:tcW w:w="290"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6.56</w:t>
            </w:r>
          </w:p>
        </w:tc>
        <w:tc>
          <w:tcPr>
            <w:tcW w:w="25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0.82</w:t>
            </w:r>
          </w:p>
        </w:tc>
        <w:tc>
          <w:tcPr>
            <w:tcW w:w="290"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3.28</w:t>
            </w:r>
          </w:p>
        </w:tc>
        <w:tc>
          <w:tcPr>
            <w:tcW w:w="66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4.10</w:t>
            </w:r>
          </w:p>
        </w:tc>
        <w:tc>
          <w:tcPr>
            <w:tcW w:w="663" w:type="pct"/>
            <w:tcBorders>
              <w:top w:val="nil"/>
              <w:left w:val="nil"/>
              <w:bottom w:val="single" w:color="FFFFFF" w:sz="8" w:space="0"/>
              <w:right w:val="single" w:color="FFFFFF" w:sz="8" w:space="0"/>
            </w:tcBorders>
            <w:shd w:val="clear" w:color="000000" w:fill="F6F8FC"/>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2.46</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10.32</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7.35</w:t>
            </w:r>
          </w:p>
        </w:tc>
        <w:tc>
          <w:tcPr>
            <w:tcW w:w="25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2.94</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36.76</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11.76</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1.47</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2.94</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1.47</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10.29</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7.35</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7.35</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7.54</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4.55</w:t>
            </w:r>
          </w:p>
        </w:tc>
        <w:tc>
          <w:tcPr>
            <w:tcW w:w="25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7.58</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4.55</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3.03</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6.06</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4.55</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6.06</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7.16</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4.76</w:t>
            </w:r>
          </w:p>
        </w:tc>
        <w:tc>
          <w:tcPr>
            <w:tcW w:w="25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3.57</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57.14</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5.95</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1.19</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5.95</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1.19</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1.19</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2.38</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1.19</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7.14</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1.19</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5.83</w:t>
            </w:r>
          </w:p>
        </w:tc>
        <w:tc>
          <w:tcPr>
            <w:tcW w:w="25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40.83</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17.08</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1.67</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1.67</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6.25</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2.92</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2.92</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2.92</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6.07</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7.88</w:t>
            </w:r>
          </w:p>
        </w:tc>
        <w:tc>
          <w:tcPr>
            <w:tcW w:w="25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1.82</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41.21</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16.97</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3.03</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2.42</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0.61</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2.42</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1.21</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10.30</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4.24</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1.82</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4.21</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12.11</w:t>
            </w:r>
          </w:p>
        </w:tc>
        <w:tc>
          <w:tcPr>
            <w:tcW w:w="254"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2.63</w:t>
            </w:r>
          </w:p>
        </w:tc>
        <w:tc>
          <w:tcPr>
            <w:tcW w:w="2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42.63</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3.68</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1.05</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8.95</w:t>
            </w:r>
          </w:p>
        </w:tc>
        <w:tc>
          <w:tcPr>
            <w:tcW w:w="25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2.11</w:t>
            </w:r>
          </w:p>
        </w:tc>
        <w:tc>
          <w:tcPr>
            <w:tcW w:w="29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7.89</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2.11</w:t>
            </w:r>
          </w:p>
        </w:tc>
        <w:tc>
          <w:tcPr>
            <w:tcW w:w="663"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2.63</w:t>
            </w:r>
          </w:p>
        </w:tc>
      </w:tr>
      <w:tr>
        <w:tblPrEx>
          <w:tblCellMar>
            <w:top w:w="0" w:type="dxa"/>
            <w:left w:w="108" w:type="dxa"/>
            <w:bottom w:w="0" w:type="dxa"/>
            <w:right w:w="108" w:type="dxa"/>
          </w:tblCellMar>
        </w:tblPrEx>
        <w:trPr>
          <w:trHeight w:val="285" w:hRule="atLeast"/>
        </w:trPr>
        <w:tc>
          <w:tcPr>
            <w:tcW w:w="665"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3.67</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8.61</w:t>
            </w:r>
          </w:p>
        </w:tc>
        <w:tc>
          <w:tcPr>
            <w:tcW w:w="254"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9.84</w:t>
            </w:r>
          </w:p>
        </w:tc>
        <w:tc>
          <w:tcPr>
            <w:tcW w:w="2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38.52</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10.25</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3.69</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2.87</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3.69</w:t>
            </w:r>
          </w:p>
        </w:tc>
        <w:tc>
          <w:tcPr>
            <w:tcW w:w="25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2.05</w:t>
            </w:r>
          </w:p>
        </w:tc>
        <w:tc>
          <w:tcPr>
            <w:tcW w:w="29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5.74</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2.05</w:t>
            </w:r>
          </w:p>
        </w:tc>
        <w:tc>
          <w:tcPr>
            <w:tcW w:w="663"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9.02</w:t>
            </w:r>
          </w:p>
        </w:tc>
      </w:tr>
    </w:tbl>
    <w:p>
      <w:pPr>
        <w:spacing w:line="240" w:lineRule="auto"/>
        <w:rPr>
          <w:rFonts w:ascii="Calibri" w:hAnsi="Calibri" w:eastAsia="Calibri"/>
          <w:b/>
          <w:sz w:val="18"/>
          <w:szCs w:val="18"/>
          <w:highlight w:val="none"/>
          <w:lang w:val="en-US" w:eastAsia="zh-CN"/>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个别院系由于样本较少没有包括在内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lang w:val="en-US" w:eastAsia="zh-CN"/>
        </w:rPr>
      </w:pPr>
    </w:p>
    <w:p>
      <w:pPr>
        <w:rPr>
          <w:rFonts w:hint="eastAsia"/>
          <w:highlight w:val="none"/>
          <w:lang w:val="en-US" w:eastAsia="zh-CN"/>
        </w:rPr>
      </w:pPr>
    </w:p>
    <w:p>
      <w:pPr>
        <w:pStyle w:val="23"/>
        <w:numPr>
          <w:ilvl w:val="0"/>
          <w:numId w:val="25"/>
        </w:numPr>
        <w:spacing w:line="360" w:lineRule="auto"/>
        <w:rPr>
          <w:rFonts w:ascii="宋体" w:hAnsi="宋体" w:eastAsia="宋体" w:cs="微软雅黑"/>
          <w:highlight w:val="none"/>
          <w:lang w:eastAsia="zh-CN"/>
        </w:rPr>
      </w:pPr>
      <w:bookmarkStart w:id="171" w:name="_Toc13031"/>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lang w:val="en-US"/>
        </w:rPr>
        <w:t>专科生</w:t>
      </w:r>
      <w:r>
        <w:rPr>
          <w:rFonts w:hint="eastAsia" w:ascii="宋体" w:hAnsi="宋体" w:eastAsia="宋体" w:cs="微软雅黑"/>
          <w:highlight w:val="none"/>
        </w:rPr>
        <w:t>省内就业量前五位的地区</w:t>
      </w:r>
      <w:bookmarkEnd w:id="171"/>
    </w:p>
    <w:tbl>
      <w:tblPr>
        <w:tblStyle w:val="87"/>
        <w:tblW w:w="5000" w:type="pct"/>
        <w:tblInd w:w="0" w:type="dxa"/>
        <w:tblLayout w:type="autofit"/>
        <w:tblCellMar>
          <w:top w:w="0" w:type="dxa"/>
          <w:left w:w="108" w:type="dxa"/>
          <w:bottom w:w="0" w:type="dxa"/>
          <w:right w:w="108" w:type="dxa"/>
        </w:tblCellMar>
      </w:tblPr>
      <w:tblGrid>
        <w:gridCol w:w="853"/>
        <w:gridCol w:w="1801"/>
        <w:gridCol w:w="6236"/>
      </w:tblGrid>
      <w:tr>
        <w:tblPrEx>
          <w:tblCellMar>
            <w:top w:w="0" w:type="dxa"/>
            <w:left w:w="108" w:type="dxa"/>
            <w:bottom w:w="0" w:type="dxa"/>
            <w:right w:w="108" w:type="dxa"/>
          </w:tblCellMar>
        </w:tblPrEx>
        <w:trPr>
          <w:trHeight w:val="285" w:hRule="atLeast"/>
          <w:tblHeader/>
        </w:trPr>
        <w:tc>
          <w:tcPr>
            <w:tcW w:w="990" w:type="pct"/>
            <w:tcBorders>
              <w:top w:val="single" w:color="FFFFFF" w:sz="8" w:space="0"/>
              <w:left w:val="nil"/>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72" w:name="分专业2020届专科生就业量前五位的地区"/>
            <w:bookmarkEnd w:id="172"/>
            <w:r>
              <w:rPr>
                <w:rFonts w:ascii="Calibri" w:hAnsi="Calibri" w:cs="Calibri"/>
                <w:b/>
                <w:bCs/>
                <w:color w:val="000000"/>
                <w:sz w:val="20"/>
                <w:szCs w:val="20"/>
                <w:highlight w:val="none"/>
              </w:rPr>
              <w:t>院系名称</w:t>
            </w:r>
          </w:p>
        </w:tc>
        <w:tc>
          <w:tcPr>
            <w:tcW w:w="99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302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就业量前五位的地区</w:t>
            </w:r>
          </w:p>
        </w:tc>
      </w:tr>
      <w:tr>
        <w:tblPrEx>
          <w:tblCellMar>
            <w:top w:w="0" w:type="dxa"/>
            <w:left w:w="108" w:type="dxa"/>
            <w:bottom w:w="0" w:type="dxa"/>
            <w:right w:w="108" w:type="dxa"/>
          </w:tblCellMar>
        </w:tblPrEx>
        <w:trPr>
          <w:trHeight w:val="285" w:hRule="atLeast"/>
        </w:trPr>
        <w:tc>
          <w:tcPr>
            <w:tcW w:w="99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99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302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常州（60.00%），无锡（30.00%），泰州（10.00%）</w:t>
            </w:r>
          </w:p>
        </w:tc>
      </w:tr>
      <w:tr>
        <w:tblPrEx>
          <w:tblCellMar>
            <w:top w:w="0" w:type="dxa"/>
            <w:left w:w="108" w:type="dxa"/>
            <w:bottom w:w="0" w:type="dxa"/>
            <w:right w:w="108" w:type="dxa"/>
          </w:tblCellMar>
        </w:tblPrEx>
        <w:trPr>
          <w:trHeight w:val="285" w:hRule="atLeast"/>
        </w:trPr>
        <w:tc>
          <w:tcPr>
            <w:tcW w:w="99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常州（50.00%），南京（10.00%），徐州（7.50%），苏州（7.50%），泰州（7.50%）</w:t>
            </w:r>
          </w:p>
        </w:tc>
      </w:tr>
      <w:tr>
        <w:tblPrEx>
          <w:tblCellMar>
            <w:top w:w="0" w:type="dxa"/>
            <w:left w:w="108" w:type="dxa"/>
            <w:bottom w:w="0" w:type="dxa"/>
            <w:right w:w="108" w:type="dxa"/>
          </w:tblCellMar>
        </w:tblPrEx>
        <w:trPr>
          <w:trHeight w:val="285" w:hRule="atLeast"/>
        </w:trPr>
        <w:tc>
          <w:tcPr>
            <w:tcW w:w="99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常州（100.00%）</w:t>
            </w:r>
          </w:p>
        </w:tc>
      </w:tr>
      <w:tr>
        <w:tblPrEx>
          <w:tblCellMar>
            <w:top w:w="0" w:type="dxa"/>
            <w:left w:w="108" w:type="dxa"/>
            <w:bottom w:w="0" w:type="dxa"/>
            <w:right w:w="108" w:type="dxa"/>
          </w:tblCellMar>
        </w:tblPrEx>
        <w:trPr>
          <w:trHeight w:val="285" w:hRule="atLeast"/>
        </w:trPr>
        <w:tc>
          <w:tcPr>
            <w:tcW w:w="99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常州（66.67%），南京（33.33%）</w:t>
            </w:r>
          </w:p>
        </w:tc>
      </w:tr>
      <w:tr>
        <w:tblPrEx>
          <w:tblCellMar>
            <w:top w:w="0" w:type="dxa"/>
            <w:left w:w="108" w:type="dxa"/>
            <w:bottom w:w="0" w:type="dxa"/>
            <w:right w:w="108" w:type="dxa"/>
          </w:tblCellMar>
        </w:tblPrEx>
        <w:trPr>
          <w:trHeight w:val="285" w:hRule="atLeast"/>
        </w:trPr>
        <w:tc>
          <w:tcPr>
            <w:tcW w:w="99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常州（57.69%），连云港（19.23%），苏州（7.70%），泰州（7.69%），南京（3.85%）</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常州（44.16%），南京（14.29%），徐州（10.38%），苏州（9.09%），泰州（6.49%）</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常州（52.38%），徐州（14.29%），南京（9.53%），无锡（4.76%），苏州（4.76%）</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常州（25.00%），盐城（25.00%），苏州（20.84%），宿迁（8.33%），南京（8.33%）</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常州（60.00%），徐州（20.00%），扬州（20.00%）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苏州（50.00%），无锡（50.00%）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常州（43.04%），苏州（13.92%），盐城（10.13%），镇江（10.12%），无锡（8.86%）</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常州（40.00%），无锡（16.00%），盐城（12.00%），镇江（10.00%），南京（6.00%）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常州（40.74%），苏州（22.22%），盐城（11.11%），宿迁（7.41%），连云港（7.40%）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常州（60.00%），宿迁（10.00%），徐州（10.00%），连云港（10.00%），镇江（10.00%）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无锡（41.18%），常州（41.18%），南京（5.88%），泰州（5.88%），淮安（5.88%）</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常州（50.00%），南京（16.67%），盐城（16.66%），扬州（5.56%），苏州（5.55%）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常州（33.33%），南京（33.33%），宿迁（16.67%），无锡（16.67%）</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徐州（33.34%），连云港（33.33%），宿迁（33.33%）</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常州（54.55%），苏州（18.18%），泰州（18.18%），南通（9.09%）</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常州（57.14%），苏州（7.15%），连云港（7.15%），无锡（7.14%），淮安（7.14%）</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常州（61.29%），盐城（9.68%），无锡（9.67%），徐州（6.45%），泰州（6.45%）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常州（38.46%），宿迁（18.46%），徐州（15.39%），苏州（7.70%），连云港（6.15%）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常州（24.66%），苏州（17.81%），无锡（16.43%），镇江（15.07%），徐州（6.85%）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常州（36.59%），徐州（14.63%），宿迁（14.63%），苏州（9.75%），盐城（7.32%）</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常州（51.51%），南京（9.09%），无锡（9.09%），淮安（6.06%），宿迁（6.06%）</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镇江（100.00%）</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扬州（66.67%），常州（33.33%）</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宿迁（33.34%），盐城（33.33%），常州（33.33%）</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苏州（25.00%），常州（20.00%），无锡（15.00%），南京（15.00%），扬州（10.00%）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常州（51.72%），南京（13.79%），苏州（6.90%），连云港（6.90%），宿迁（6.89%）</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常州（50.00%），无锡（16.67%），淮安（16.67%），南通（16.66%）</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盐城（50.00%），苏州（25.00%），无锡（25.00%）</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常州（56.25%），泰州（12.50%），苏州（12.50%），南京（6.25%），盐城（6.25%）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常州（64.29%），连云港（14.29%），无锡（7.14%），南京（7.14%），宿迁（7.14%）</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镇江（40.00%），无锡（20.00%），苏州（20.00%），常州（13.33%），连云港（6.67%）</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常州（70.00%），苏州（10.00%），连云港（5.00%），无锡（5.00%），宿迁（5.00%）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苏州（33.33%），常州（25.00%），无锡（11.12%），徐州（8.34%），南京（8.33%）</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常州（39.06%），苏州（14.06%），镇江（12.50%），南通（7.82%），南京（7.81%）</w:t>
            </w:r>
          </w:p>
        </w:tc>
      </w:tr>
      <w:tr>
        <w:tblPrEx>
          <w:tblCellMar>
            <w:top w:w="0" w:type="dxa"/>
            <w:left w:w="108" w:type="dxa"/>
            <w:bottom w:w="0" w:type="dxa"/>
            <w:right w:w="108" w:type="dxa"/>
          </w:tblCellMar>
        </w:tblPrEx>
        <w:trPr>
          <w:trHeight w:val="285" w:hRule="atLeast"/>
        </w:trPr>
        <w:tc>
          <w:tcPr>
            <w:tcW w:w="99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常州（56.60%），苏州（11.32%），南京（5.67%），镇江（5.66%），淮安（5.66%）</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常州（34.88%），苏州（32.56%），盐城（9.31%），南京（6.98%），泰州（4.65%）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常州（66.67%），盐城（33.33%）</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常州（50.00%），南京（12.50%），苏州（12.50%），徐州（6.25%），无锡（6.25%）</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02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常州（27.00%），苏州（16.00%），无锡（11.00%），南通（8.00%），盐城（7.00%）</w:t>
            </w:r>
          </w:p>
        </w:tc>
      </w:tr>
      <w:tr>
        <w:tblPrEx>
          <w:tblCellMar>
            <w:top w:w="0" w:type="dxa"/>
            <w:left w:w="108" w:type="dxa"/>
            <w:bottom w:w="0" w:type="dxa"/>
            <w:right w:w="108" w:type="dxa"/>
          </w:tblCellMar>
        </w:tblPrEx>
        <w:trPr>
          <w:trHeight w:val="285" w:hRule="atLeast"/>
        </w:trPr>
        <w:tc>
          <w:tcPr>
            <w:tcW w:w="99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99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302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常州（64.00%），苏州（12.00%），镇江（8.00%），徐州（4.00%），无锡（4.00%）</w:t>
            </w:r>
          </w:p>
        </w:tc>
      </w:tr>
    </w:tbl>
    <w:p>
      <w:pPr>
        <w:spacing w:line="240" w:lineRule="auto"/>
        <w:rPr>
          <w:rFonts w:ascii="Calibri" w:hAnsi="Calibri" w:eastAsia="Calibri"/>
          <w:b/>
          <w:sz w:val="18"/>
          <w:szCs w:val="18"/>
          <w:highlight w:val="none"/>
          <w:lang w:val="en-US" w:eastAsia="zh-CN"/>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pStyle w:val="5"/>
        <w:numPr>
          <w:ilvl w:val="0"/>
          <w:numId w:val="23"/>
        </w:numPr>
        <w:spacing w:before="120" w:after="120"/>
        <w:rPr>
          <w:rFonts w:hint="eastAsia" w:ascii="Calibri" w:hAnsi="Calibri"/>
          <w:highlight w:val="none"/>
        </w:rPr>
      </w:pPr>
      <w:bookmarkStart w:id="173" w:name="_Toc24679"/>
      <w:r>
        <w:rPr>
          <w:rFonts w:hint="eastAsia" w:ascii="Calibri" w:hAnsi="Calibri"/>
          <w:highlight w:val="none"/>
          <w:lang w:eastAsia="zh-CN"/>
        </w:rPr>
        <w:t>就业</w:t>
      </w:r>
      <w:r>
        <w:rPr>
          <w:rFonts w:ascii="Calibri" w:hAnsi="Calibri"/>
          <w:highlight w:val="none"/>
          <w:lang w:eastAsia="zh-CN"/>
        </w:rPr>
        <w:t>行业分布</w:t>
      </w:r>
      <w:bookmarkEnd w:id="173"/>
    </w:p>
    <w:p>
      <w:pPr>
        <w:pStyle w:val="107"/>
        <w:spacing w:after="120"/>
        <w:ind w:firstLine="420"/>
        <w:rPr>
          <w:rFonts w:ascii="Calibri" w:hAnsi="Calibri" w:cs="Arial"/>
          <w:b w:val="0"/>
          <w:szCs w:val="21"/>
          <w:highlight w:val="none"/>
        </w:rPr>
      </w:pPr>
      <w:r>
        <w:rPr>
          <w:rFonts w:hint="eastAsia" w:ascii="Calibri" w:hAnsi="Calibri" w:cs="Arial"/>
          <w:b w:val="0"/>
          <w:szCs w:val="21"/>
          <w:highlight w:val="none"/>
          <w:lang w:eastAsia="zh-CN"/>
        </w:rPr>
        <w:t>本校</w:t>
      </w:r>
      <w:r>
        <w:rPr>
          <w:rFonts w:ascii="Calibri" w:hAnsi="Calibri" w:cs="Arial"/>
          <w:b w:val="0"/>
          <w:szCs w:val="21"/>
          <w:highlight w:val="none"/>
          <w:lang w:eastAsia="zh-CN"/>
        </w:rPr>
        <w:t>2020届</w:t>
      </w:r>
      <w:r>
        <w:rPr>
          <w:rFonts w:hint="eastAsia" w:ascii="Calibri" w:hAnsi="Calibri" w:cs="Arial"/>
          <w:b w:val="0"/>
          <w:szCs w:val="21"/>
          <w:highlight w:val="none"/>
        </w:rPr>
        <w:t>专科</w:t>
      </w:r>
      <w:r>
        <w:rPr>
          <w:rFonts w:ascii="Calibri" w:hAnsi="Calibri" w:cs="Arial"/>
          <w:b w:val="0"/>
          <w:szCs w:val="21"/>
          <w:highlight w:val="none"/>
          <w:lang w:eastAsia="zh-CN"/>
        </w:rPr>
        <w:t>生</w:t>
      </w:r>
      <w:r>
        <w:rPr>
          <w:rFonts w:hint="eastAsia" w:ascii="Calibri" w:hAnsi="Calibri" w:cs="Arial"/>
          <w:b w:val="0"/>
          <w:szCs w:val="21"/>
          <w:highlight w:val="none"/>
          <w:lang w:eastAsia="zh-CN"/>
        </w:rPr>
        <w:t>就业量</w:t>
      </w:r>
      <w:r>
        <w:rPr>
          <w:rFonts w:hint="eastAsia" w:ascii="Calibri" w:hAnsi="Calibri" w:cs="Arial"/>
          <w:b w:val="0"/>
          <w:szCs w:val="21"/>
          <w:highlight w:val="none"/>
        </w:rPr>
        <w:t>较</w:t>
      </w:r>
      <w:r>
        <w:rPr>
          <w:rFonts w:hint="eastAsia" w:ascii="Calibri" w:hAnsi="Calibri" w:cs="Arial"/>
          <w:b w:val="0"/>
          <w:szCs w:val="21"/>
          <w:highlight w:val="none"/>
          <w:lang w:eastAsia="zh-CN"/>
        </w:rPr>
        <w:t>大的行业为</w:t>
      </w:r>
      <w:r>
        <w:rPr>
          <w:rFonts w:hint="eastAsia" w:ascii="Calibri" w:hAnsi="Calibri" w:cs="Arial"/>
          <w:b w:val="0"/>
          <w:szCs w:val="21"/>
          <w:highlight w:val="none"/>
        </w:rPr>
        <w:t>制造业（32.37%）。</w:t>
      </w:r>
    </w:p>
    <w:p>
      <w:pPr>
        <w:pStyle w:val="107"/>
        <w:spacing w:after="120"/>
        <w:ind w:firstLine="420"/>
        <w:rPr>
          <w:rFonts w:ascii="Calibri" w:hAnsi="Calibri" w:cs="Arial"/>
          <w:b w:val="0"/>
          <w:szCs w:val="21"/>
          <w:highlight w:val="none"/>
        </w:rPr>
      </w:pPr>
    </w:p>
    <w:p>
      <w:pPr>
        <w:pStyle w:val="107"/>
        <w:spacing w:after="120"/>
        <w:rPr>
          <w:rFonts w:hint="eastAsia" w:ascii="Calibri" w:hAnsi="Calibri" w:cs="Arial"/>
          <w:b w:val="0"/>
          <w:szCs w:val="21"/>
          <w:highlight w:val="none"/>
        </w:rPr>
      </w:pPr>
      <w:bookmarkStart w:id="174" w:name="毕业生就业行业分布"/>
      <w:bookmarkEnd w:id="174"/>
      <w:r>
        <w:rPr>
          <w:rFonts w:ascii="Calibri" w:hAnsi="Calibri" w:cs="Arial"/>
          <w:b w:val="0"/>
          <w:szCs w:val="21"/>
          <w:highlight w:val="none"/>
        </w:rPr>
        <w:object>
          <v:shape id="_x0000_i1032" o:spt="75" type="#_x0000_t75" style="height:594.75pt;width:410.25pt;" o:ole="t" filled="f" o:preferrelative="t" stroked="f" coordsize="21600,21600">
            <v:path/>
            <v:fill on="f" focussize="0,0"/>
            <v:stroke on="f" joinstyle="miter"/>
            <v:imagedata r:id="rId39" o:title=""/>
            <o:lock v:ext="edit" aspectratio="t"/>
            <w10:wrap type="none"/>
            <w10:anchorlock/>
          </v:shape>
          <o:OLEObject Type="Link" ProgID="Excel.Sheet.12" ShapeID="_x0000_i1032" UpdateMode="Always" DrawAspect="Content" ObjectID="_1468075732" r:id="rId40">
            <o:LinkType>EnhancedMetaFile</o:LinkType>
            <o:LockedField>false</o:LockedField>
          </o:OLEObject>
        </w:object>
      </w:r>
    </w:p>
    <w:p>
      <w:pPr>
        <w:pStyle w:val="23"/>
        <w:numPr>
          <w:ilvl w:val="0"/>
          <w:numId w:val="26"/>
        </w:numPr>
        <w:rPr>
          <w:rFonts w:ascii="宋体" w:hAnsi="宋体" w:eastAsia="宋体"/>
          <w:highlight w:val="none"/>
        </w:rPr>
      </w:pPr>
      <w:bookmarkStart w:id="175" w:name="_Toc12670"/>
      <w:r>
        <w:rPr>
          <w:rFonts w:eastAsia="宋体"/>
          <w:highlight w:val="none"/>
        </w:rPr>
        <w:t>2020届</w:t>
      </w:r>
      <w:r>
        <w:rPr>
          <w:rFonts w:hint="eastAsia" w:ascii="宋体" w:hAnsi="宋体" w:eastAsia="宋体"/>
          <w:highlight w:val="none"/>
        </w:rPr>
        <w:t>毕业生就业行业分布</w:t>
      </w:r>
      <w:bookmarkEnd w:id="175"/>
    </w:p>
    <w:p>
      <w:pPr>
        <w:rPr>
          <w:rFonts w:hint="eastAsia"/>
          <w:highlight w:val="none"/>
        </w:rPr>
      </w:pPr>
      <w:r>
        <w:rPr>
          <w:rFonts w:hint="eastAsia" w:ascii="仿宋" w:hAnsi="仿宋" w:eastAsia="仿宋"/>
          <w:sz w:val="20"/>
          <w:highlight w:val="none"/>
        </w:rPr>
        <w:t>数据来源：江苏省高校毕业生就业管理信息系统。</w:t>
      </w:r>
    </w:p>
    <w:p>
      <w:pPr>
        <w:pStyle w:val="107"/>
        <w:spacing w:after="120"/>
        <w:ind w:firstLine="420"/>
        <w:rPr>
          <w:rFonts w:ascii="Calibri" w:hAnsi="Calibri" w:cs="Arial"/>
          <w:b w:val="0"/>
          <w:szCs w:val="21"/>
          <w:highlight w:val="none"/>
          <w:lang w:eastAsia="zh-CN"/>
        </w:rPr>
        <w:sectPr>
          <w:footnotePr>
            <w:numRestart w:val="eachPage"/>
          </w:footnotePr>
          <w:pgSz w:w="11906" w:h="16838"/>
          <w:pgMar w:top="1985" w:right="1531" w:bottom="1701" w:left="1701" w:header="964" w:footer="851" w:gutter="0"/>
          <w:cols w:space="720" w:num="1"/>
          <w:docGrid w:linePitch="312" w:charSpace="0"/>
        </w:sectPr>
      </w:pPr>
    </w:p>
    <w:p>
      <w:pPr>
        <w:rPr>
          <w:rFonts w:ascii="仿宋" w:hAnsi="仿宋" w:eastAsia="仿宋"/>
          <w:sz w:val="20"/>
          <w:highlight w:val="none"/>
        </w:rPr>
      </w:pPr>
    </w:p>
    <w:p>
      <w:pPr>
        <w:pStyle w:val="23"/>
        <w:numPr>
          <w:ilvl w:val="0"/>
          <w:numId w:val="25"/>
        </w:numPr>
        <w:spacing w:line="360" w:lineRule="auto"/>
        <w:rPr>
          <w:rFonts w:ascii="Times New Roman" w:hAnsi="Times New Roman" w:eastAsia="宋体"/>
          <w:b w:val="0"/>
          <w:kern w:val="0"/>
          <w:sz w:val="20"/>
          <w:szCs w:val="20"/>
          <w:highlight w:val="none"/>
        </w:rPr>
      </w:pPr>
      <w:bookmarkStart w:id="176" w:name="_Toc7540"/>
      <w:r>
        <w:rPr>
          <w:rFonts w:hint="eastAsia"/>
          <w:highlight w:val="none"/>
        </w:rPr>
        <w:t>分院系2020</w:t>
      </w:r>
      <w:r>
        <w:rPr>
          <w:rFonts w:hint="eastAsia" w:ascii="宋体" w:hAnsi="宋体" w:eastAsia="宋体" w:cs="宋体"/>
          <w:highlight w:val="none"/>
        </w:rPr>
        <w:t>届</w:t>
      </w:r>
      <w:r>
        <w:rPr>
          <w:rFonts w:hint="eastAsia" w:eastAsia="宋体"/>
          <w:highlight w:val="none"/>
        </w:rPr>
        <w:t>专科生就业量前五的行业</w:t>
      </w:r>
      <w:bookmarkEnd w:id="176"/>
    </w:p>
    <w:tbl>
      <w:tblPr>
        <w:tblStyle w:val="87"/>
        <w:tblW w:w="5000" w:type="pct"/>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77" w:name="分院系2020届专科生就业量前五的行业"/>
            <w:bookmarkEnd w:id="177"/>
            <w:r>
              <w:rPr>
                <w:rFonts w:ascii="Calibri" w:hAnsi="Calibri" w:cs="Calibri"/>
                <w:b/>
                <w:bCs/>
                <w:color w:val="000000"/>
                <w:sz w:val="20"/>
                <w:szCs w:val="20"/>
                <w:highlight w:val="none"/>
              </w:rPr>
              <w:t>院系名称</w:t>
            </w:r>
          </w:p>
        </w:tc>
        <w:tc>
          <w:tcPr>
            <w:tcW w:w="250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就业量前五的行业</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制造业（61.36%），批发和零售业（12.50%），租赁和商务服务业（4.54%），信息传输、软件和信息技术服务业（3.41%），文化、体育和娱乐业（3.41%）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制造业（25.48%），租赁和商务服务业（13.38%），信息传输、软件和信息技术服务业（13.37%），批发和零售业（10.82%），住宿和餐饮业（8.28%）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制造业（20.85%），租赁和商务服务业（16.17%），批发和零售业（12.35%），信息传输、软件和信息技术服务业（9.36%），文化、体育和娱乐业（8.51%）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教育（28.00%），住宿和餐饮业（17.33%），租赁和商务服务业（16.00%），制造业（10.67%），批发和零售业（8.00%）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信息传输、软件和信息技术服务业（36.46%），制造业（18.40%），租赁和商务服务业（11.11%），批发和零售业（9.37%），教育（5.21%）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建筑业（30.38%），租赁和商务服务业（21.52%），批发和零售业（21.51%），教育（10.13%），文化、体育和娱乐业（5.06%）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制造业（63.78%），租赁和商务服务业（9.73%），批发和零售业（5.41%），信息传输、软件和信息技术服务业（3.79%），住宿和餐饮业（3.24%）</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制造业（43.93%），批发和零售业（16.79%），租赁和商务服务业（15.35%），信息传输、软件和信息技术服务业（11.43%），建筑业（3.21%）</w:t>
            </w:r>
          </w:p>
        </w:tc>
      </w:tr>
    </w:tbl>
    <w:p>
      <w:pPr>
        <w:spacing w:line="240" w:lineRule="auto"/>
        <w:rPr>
          <w:rFonts w:ascii="Calibri" w:hAnsi="Calibri" w:eastAsia="Calibri"/>
          <w:b/>
          <w:sz w:val="18"/>
          <w:szCs w:val="18"/>
          <w:highlight w:val="none"/>
          <w:lang w:val="en-US" w:eastAsia="zh-CN"/>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院系</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lang w:val="en-US" w:eastAsia="zh-CN"/>
        </w:rPr>
      </w:pPr>
    </w:p>
    <w:p>
      <w:pPr>
        <w:rPr>
          <w:rFonts w:hint="eastAsia"/>
          <w:highlight w:val="none"/>
          <w:lang w:val="en-US" w:eastAsia="zh-CN"/>
        </w:rPr>
      </w:pPr>
    </w:p>
    <w:p>
      <w:pPr>
        <w:pStyle w:val="23"/>
        <w:numPr>
          <w:ilvl w:val="0"/>
          <w:numId w:val="25"/>
        </w:numPr>
        <w:spacing w:line="360" w:lineRule="auto"/>
        <w:rPr>
          <w:rFonts w:eastAsia="宋体"/>
          <w:highlight w:val="none"/>
        </w:rPr>
      </w:pPr>
      <w:bookmarkStart w:id="178" w:name="_Toc18065"/>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eastAsia="宋体"/>
          <w:highlight w:val="none"/>
        </w:rPr>
        <w:t>专科生就业量前五的行业</w:t>
      </w:r>
      <w:bookmarkEnd w:id="178"/>
    </w:p>
    <w:tbl>
      <w:tblPr>
        <w:tblStyle w:val="87"/>
        <w:tblW w:w="5000" w:type="pct"/>
        <w:tblInd w:w="0" w:type="dxa"/>
        <w:tblLayout w:type="autofit"/>
        <w:tblCellMar>
          <w:top w:w="0" w:type="dxa"/>
          <w:left w:w="108" w:type="dxa"/>
          <w:bottom w:w="0" w:type="dxa"/>
          <w:right w:w="108" w:type="dxa"/>
        </w:tblCellMar>
      </w:tblPr>
      <w:tblGrid>
        <w:gridCol w:w="584"/>
        <w:gridCol w:w="1132"/>
        <w:gridCol w:w="7174"/>
      </w:tblGrid>
      <w:tr>
        <w:tblPrEx>
          <w:tblCellMar>
            <w:top w:w="0" w:type="dxa"/>
            <w:left w:w="108" w:type="dxa"/>
            <w:bottom w:w="0" w:type="dxa"/>
            <w:right w:w="108" w:type="dxa"/>
          </w:tblCellMar>
        </w:tblPrEx>
        <w:trPr>
          <w:trHeight w:val="285" w:hRule="atLeast"/>
          <w:tblHeader/>
        </w:trPr>
        <w:tc>
          <w:tcPr>
            <w:tcW w:w="533"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79" w:name="分专业2020届专科生就业量前五的行业"/>
            <w:bookmarkEnd w:id="179"/>
            <w:r>
              <w:rPr>
                <w:rFonts w:ascii="Calibri" w:hAnsi="Calibri" w:cs="Calibri"/>
                <w:b/>
                <w:bCs/>
                <w:color w:val="000000"/>
                <w:sz w:val="20"/>
                <w:szCs w:val="20"/>
                <w:highlight w:val="none"/>
              </w:rPr>
              <w:t>院系名称</w:t>
            </w:r>
          </w:p>
        </w:tc>
        <w:tc>
          <w:tcPr>
            <w:tcW w:w="533"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3934"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就业量前五的行业</w:t>
            </w:r>
          </w:p>
        </w:tc>
      </w:tr>
      <w:tr>
        <w:tblPrEx>
          <w:tblCellMar>
            <w:top w:w="0" w:type="dxa"/>
            <w:left w:w="108" w:type="dxa"/>
            <w:bottom w:w="0" w:type="dxa"/>
            <w:right w:w="108" w:type="dxa"/>
          </w:tblCellMar>
        </w:tblPrEx>
        <w:trPr>
          <w:trHeight w:val="285" w:hRule="atLeast"/>
        </w:trPr>
        <w:tc>
          <w:tcPr>
            <w:tcW w:w="533"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533"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3934"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制造业（75.00%），租赁和商务服务业（8.34%），交通运输、仓储和邮政业（8.33%），文化、体育和娱乐业（8.33%）</w:t>
            </w:r>
          </w:p>
        </w:tc>
      </w:tr>
      <w:tr>
        <w:tblPrEx>
          <w:tblCellMar>
            <w:top w:w="0" w:type="dxa"/>
            <w:left w:w="108" w:type="dxa"/>
            <w:bottom w:w="0" w:type="dxa"/>
            <w:right w:w="108" w:type="dxa"/>
          </w:tblCellMar>
        </w:tblPrEx>
        <w:trPr>
          <w:trHeight w:val="285" w:hRule="atLeast"/>
        </w:trPr>
        <w:tc>
          <w:tcPr>
            <w:tcW w:w="533"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制造业（52.50%），批发和零售业（15.00%），信息传输、软件和信息技术服务业（7.50%），租赁和商务服务业（5.00%），住宿和餐饮业（5.00%）</w:t>
            </w:r>
          </w:p>
        </w:tc>
      </w:tr>
      <w:tr>
        <w:tblPrEx>
          <w:tblCellMar>
            <w:top w:w="0" w:type="dxa"/>
            <w:left w:w="108" w:type="dxa"/>
            <w:bottom w:w="0" w:type="dxa"/>
            <w:right w:w="108" w:type="dxa"/>
          </w:tblCellMar>
        </w:tblPrEx>
        <w:trPr>
          <w:trHeight w:val="285" w:hRule="atLeast"/>
        </w:trPr>
        <w:tc>
          <w:tcPr>
            <w:tcW w:w="533"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制造业（60.00%），居民服务、修理和其他服务业（20.00%），建筑业（20.00%）</w:t>
            </w:r>
          </w:p>
        </w:tc>
      </w:tr>
      <w:tr>
        <w:tblPrEx>
          <w:tblCellMar>
            <w:top w:w="0" w:type="dxa"/>
            <w:left w:w="108" w:type="dxa"/>
            <w:bottom w:w="0" w:type="dxa"/>
            <w:right w:w="108" w:type="dxa"/>
          </w:tblCellMar>
        </w:tblPrEx>
        <w:trPr>
          <w:trHeight w:val="285" w:hRule="atLeast"/>
        </w:trPr>
        <w:tc>
          <w:tcPr>
            <w:tcW w:w="533"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制造业（33.34%），批发和零售业（33.33%），住宿和餐饮业（33.33%）</w:t>
            </w:r>
          </w:p>
        </w:tc>
      </w:tr>
      <w:tr>
        <w:tblPrEx>
          <w:tblCellMar>
            <w:top w:w="0" w:type="dxa"/>
            <w:left w:w="108" w:type="dxa"/>
            <w:bottom w:w="0" w:type="dxa"/>
            <w:right w:w="108" w:type="dxa"/>
          </w:tblCellMar>
        </w:tblPrEx>
        <w:trPr>
          <w:trHeight w:val="285" w:hRule="atLeast"/>
        </w:trPr>
        <w:tc>
          <w:tcPr>
            <w:tcW w:w="533"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制造业（71.43%），批发和零售业（14.28%），租赁和商务服务业（3.57%），建筑业（3.57%），文化、体育和娱乐业（3.57%）</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制造业（18.45%），信息传输、软件和信息技术服务业（16.50%），租赁和商务服务业（12.63%），交通运输、仓储和邮政业（11.65%），批发和零售业（9.71%）</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制造业（47.83%），批发和零售业（17.39%），水利、环境和公共设施管理业（8.69%），住宿和餐饮业（8.69%），建筑业（4.35%）</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制造业（32.26%），租赁和商务服务业（22.58%），信息传输、软件和信息技术服务业（9.68%），批发和零售业（9.67%），住宿和餐饮业（6.45%）</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制造业（21.43%），文化、体育和娱乐业（21.43%），租赁和商务服务业（14.28%），住宿和餐饮业（7.14%），金融业（7.14%）</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批发和零售业（100.00%）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租赁和商务服务业（19.54%），制造业（19.54%），批发和零售业（13.80%），金融业（10.34%），信息传输、软件和信息技术服务业（9.20%）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信息传输、软件和信息技术服务业（17.19%），制造业（15.63%），文化、体育和娱乐业（12.50%），租赁和商务服务业（10.93%），批发和零售业（9.37%）</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制造业（37.14%），租赁和商务服务业（20.00%），批发和零售业（20.00%），住宿和餐饮业（8.58%），金融业（5.71%）</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教育（18.19%），租赁和商务服务业（18.18%），制造业（18.18%），文化、体育和娱乐业（18.18%），信息传输、软件和信息技术服务业（9.09%）</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交通运输、仓储和邮政业（59.09%），制造业（18.18%），租赁和商务服务业（13.63%），居民服务、修理和其他服务业（4.55%），信息传输、软件和信息技术服务业（4.55%）</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住宿和餐饮业（32.00%），租赁和商务服务业（20.00%），房地产业（12.00%），制造业（8.00%），批发和零售业（8.00%）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住宿和餐饮业（33.33%），租赁和商务服务业（33.33%），制造业（16.67%），电力、热力、燃气及水生产和供应业（16.67%）</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制造业（25.00%），建筑业（25.00%），批发和零售业（25.00%），房地产业（25.00%）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制造业（36.36%），批发和零售业（27.27%），居民服务、修理和其他服务业（18.19%），住宿和餐饮业（9.09%），教育（9.09%）</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教育（68.97%），租赁和商务服务业（17.24%），住宿和餐饮业（6.89%），房地产业（3.45%），科学研究和技术服务业（3.45%）</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信息传输、软件和信息技术服务业（40.54%），租赁和商务服务业（18.92%），制造业（13.51%），批发和零售业（8.10%），教育（5.41%）</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信息传输、软件和信息技术服务业（42.86%），制造业（22.08%），批发和零售业（9.10%），住宿和餐饮业（7.79%），租赁和商务服务业（7.79%）</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信息传输、软件和信息技术服务业（26.92%），制造业（24.36%），批发和零售业（15.39%），租赁和商务服务业（11.54%），住宿和餐饮业（5.13%）</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信息传输、软件和信息技术服务业（47.37%），制造业（14.04%），文化、体育和娱乐业（8.77%），建筑业（5.26%），教育（3.50%）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信息传输、软件和信息技术服务业（23.68%），租赁和商务服务业（18.42%），教育（15.78%），批发和零售业（10.53%），制造业（10.53%）</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租赁和商务服务业（100.00%）</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租赁和商务服务业（50.00%），批发和零售业（25.00%），建筑业（25.00%）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批发和零售业（28.57%），租赁和商务服务业（28.57%），建筑业（14.29%），制造业（14.29%），文化、体育和娱乐业（14.28%）</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建筑业（37.50%），租赁和商务服务业（25.00%），批发和零售业（16.66%），水利、环境和公共设施管理业（8.33%），住宿和餐饮业（4.17%）</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建筑业（36.36%），批发和零售业（18.18%），教育（15.16%），租赁和商务服务业（12.12%），文化、体育和娱乐业（6.06%）</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租赁和商务服务业（42.86%），教育（28.57%），批发和零售业（28.57%）</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批发和零售业（50.00%），建筑业（25.00%），文化、体育和娱乐业（25.00%）</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制造业（42.11%），建筑业（15.79%），教育（10.53%），批发和零售业（10.52%），住宿和餐饮业（5.26%）</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制造业（66.67%），租赁和商务服务业（13.33%），文化、体育和娱乐业（6.67%），批发和零售业（6.67%），信息传输、软件和信息技术服务业（6.66%）</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制造业（58.82%），文化、体育和娱乐业（11.77%），租赁和商务服务业（11.77%），批发和零售业（11.76%），住宿和餐饮业（5.88%）</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制造业（95.45%），租赁和商务服务业（4.55%）</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制造业（58.14%），租赁和商务服务业（9.30%），批发和零售业（6.98%），居民服务、修理和其他服务业（6.97%），住宿和餐饮业（4.65%）</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制造业（63.77%），租赁和商务服务业（11.59%），信息传输、软件和信息技术服务业（5.79%），金融业（2.90%），住宿和餐饮业（2.90%）</w:t>
            </w:r>
          </w:p>
        </w:tc>
      </w:tr>
      <w:tr>
        <w:tblPrEx>
          <w:tblCellMar>
            <w:top w:w="0" w:type="dxa"/>
            <w:left w:w="108" w:type="dxa"/>
            <w:bottom w:w="0" w:type="dxa"/>
            <w:right w:w="108" w:type="dxa"/>
          </w:tblCellMar>
        </w:tblPrEx>
        <w:trPr>
          <w:trHeight w:val="285" w:hRule="atLeast"/>
        </w:trPr>
        <w:tc>
          <w:tcPr>
            <w:tcW w:w="533"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制造业（40.32%），批发和零售业（25.81%），租赁和商务服务业（12.90%），信息传输、软件和信息技术服务业（4.83%），建筑业（3.23%）</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制造业（40.00%），信息传输、软件和信息技术服务业（24.44%），批发和零售业（15.56%），租赁和商务服务业（13.34%），建筑业（2.22%）</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制造业（77.78%），建筑业（11.11%），批发和零售业（11.11%）</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制造业（40.00%），租赁和商务服务业（30.00%），批发和零售业（25.00%），教育（5.00%）</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934"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制造业（45.13%），租赁和商务服务业（14.16%），信息传输、软件和信息技术服务业（13.28%），批发和零售业（12.39%），建筑业（4.43%）</w:t>
            </w:r>
          </w:p>
        </w:tc>
      </w:tr>
      <w:tr>
        <w:tblPrEx>
          <w:tblCellMar>
            <w:top w:w="0" w:type="dxa"/>
            <w:left w:w="108" w:type="dxa"/>
            <w:bottom w:w="0" w:type="dxa"/>
            <w:right w:w="108" w:type="dxa"/>
          </w:tblCellMar>
        </w:tblPrEx>
        <w:trPr>
          <w:trHeight w:val="285" w:hRule="atLeast"/>
        </w:trPr>
        <w:tc>
          <w:tcPr>
            <w:tcW w:w="533"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3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3934"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制造业（45.16%），租赁和商务服务业（22.58%），批发和零售业（12.90%），信息传输、软件和信息技术服务业（9.67%），金融业（3.23%）</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rPr>
          <w:highlight w:val="none"/>
          <w:lang w:val="en-US" w:eastAsia="zh-CN"/>
        </w:rPr>
      </w:pPr>
      <w:r>
        <w:rPr>
          <w:rFonts w:hint="eastAsia" w:ascii="仿宋" w:hAnsi="仿宋" w:eastAsia="仿宋"/>
          <w:sz w:val="20"/>
          <w:highlight w:val="none"/>
        </w:rPr>
        <w:t>数据来源：江苏省高校毕业生就业管理信息系统。</w:t>
      </w:r>
    </w:p>
    <w:p>
      <w:pPr>
        <w:rPr>
          <w:highlight w:val="none"/>
        </w:rPr>
      </w:pPr>
    </w:p>
    <w:p>
      <w:pPr>
        <w:pStyle w:val="5"/>
        <w:numPr>
          <w:ilvl w:val="0"/>
          <w:numId w:val="23"/>
        </w:numPr>
        <w:spacing w:before="120" w:after="120"/>
        <w:rPr>
          <w:rFonts w:ascii="Calibri" w:hAnsi="Calibri"/>
          <w:highlight w:val="none"/>
        </w:rPr>
      </w:pPr>
      <w:bookmarkStart w:id="180" w:name="_Toc30100"/>
      <w:r>
        <w:rPr>
          <w:rFonts w:hint="eastAsia" w:ascii="Calibri" w:hAnsi="Calibri"/>
          <w:highlight w:val="none"/>
        </w:rPr>
        <w:t>就业</w:t>
      </w:r>
      <w:r>
        <w:rPr>
          <w:rFonts w:hint="eastAsia" w:ascii="Calibri" w:hAnsi="Calibri"/>
          <w:highlight w:val="none"/>
          <w:lang w:eastAsia="zh-CN"/>
        </w:rPr>
        <w:t>单位分布</w:t>
      </w:r>
      <w:bookmarkEnd w:id="180"/>
    </w:p>
    <w:p>
      <w:pPr>
        <w:pStyle w:val="107"/>
        <w:numPr>
          <w:ilvl w:val="0"/>
          <w:numId w:val="27"/>
        </w:numPr>
        <w:spacing w:before="120" w:after="120"/>
        <w:rPr>
          <w:rFonts w:hint="eastAsia" w:ascii="Calibri" w:hAnsi="Calibri" w:cs="Arial"/>
          <w:szCs w:val="21"/>
          <w:highlight w:val="none"/>
        </w:rPr>
      </w:pPr>
      <w:r>
        <w:rPr>
          <w:rFonts w:ascii="Calibri" w:hAnsi="Calibri" w:cs="Arial"/>
          <w:szCs w:val="21"/>
          <w:highlight w:val="none"/>
        </w:rPr>
        <w:t>用人单位</w:t>
      </w:r>
      <w:r>
        <w:rPr>
          <w:rFonts w:hint="eastAsia" w:ascii="Calibri" w:hAnsi="Calibri" w:cs="Arial"/>
          <w:szCs w:val="21"/>
          <w:highlight w:val="none"/>
          <w:lang w:val="en-US"/>
        </w:rPr>
        <w:t>性质</w:t>
      </w:r>
    </w:p>
    <w:p>
      <w:pPr>
        <w:rPr>
          <w:rFonts w:hint="eastAsia" w:ascii="Calibri" w:hAnsi="Calibri" w:cs="黑体"/>
          <w:b/>
          <w:szCs w:val="21"/>
          <w:highlight w:val="none"/>
        </w:rPr>
      </w:pPr>
      <w:bookmarkStart w:id="181" w:name="毕业生不同性质就业单位分布"/>
      <w:bookmarkEnd w:id="181"/>
      <w:r>
        <w:rPr>
          <w:rFonts w:ascii="Calibri" w:hAnsi="Calibri" w:cs="黑体"/>
          <w:b/>
          <w:szCs w:val="21"/>
          <w:highlight w:val="none"/>
        </w:rPr>
        <w:object>
          <v:shape id="_x0000_i1033" o:spt="75" type="#_x0000_t75" style="height:656.25pt;width:484.5pt;" o:ole="t" filled="f" o:preferrelative="t" stroked="f" coordsize="21600,21600">
            <v:path/>
            <v:fill on="f" focussize="0,0"/>
            <v:stroke on="f" joinstyle="miter"/>
            <v:imagedata r:id="rId41" o:title=""/>
            <o:lock v:ext="edit" aspectratio="t"/>
            <w10:wrap type="none"/>
            <w10:anchorlock/>
          </v:shape>
          <o:OLEObject Type="Link" ProgID="Excel.Sheet.12" ShapeID="_x0000_i1033" UpdateMode="Always" DrawAspect="Content" ObjectID="_1468075733" r:id="rId42">
            <o:LinkType>EnhancedMetaFile</o:LinkType>
            <o:LockedField>false</o:LockedField>
          </o:OLEObject>
        </w:object>
      </w:r>
    </w:p>
    <w:p>
      <w:pPr>
        <w:pStyle w:val="23"/>
        <w:numPr>
          <w:ilvl w:val="0"/>
          <w:numId w:val="26"/>
        </w:numPr>
        <w:spacing w:line="360" w:lineRule="auto"/>
        <w:rPr>
          <w:rFonts w:eastAsia="宋体" w:cs="宋体"/>
          <w:highlight w:val="none"/>
          <w:lang w:eastAsia="zh-CN"/>
        </w:rPr>
      </w:pPr>
      <w:bookmarkStart w:id="182" w:name="_Toc22447"/>
      <w:r>
        <w:rPr>
          <w:rFonts w:hint="eastAsia" w:eastAsia="宋体" w:cs="宋体"/>
          <w:highlight w:val="none"/>
          <w:lang w:eastAsia="zh-CN"/>
        </w:rPr>
        <w:t>2020届毕业生不同性质就业单位分布</w:t>
      </w:r>
      <w:bookmarkEnd w:id="182"/>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ascii="仿宋" w:hAnsi="仿宋" w:eastAsia="仿宋"/>
          <w:sz w:val="20"/>
          <w:highlight w:val="none"/>
        </w:rPr>
      </w:pPr>
    </w:p>
    <w:p>
      <w:pPr>
        <w:pStyle w:val="23"/>
        <w:numPr>
          <w:ilvl w:val="0"/>
          <w:numId w:val="25"/>
        </w:numPr>
        <w:spacing w:line="360" w:lineRule="auto"/>
        <w:rPr>
          <w:rFonts w:ascii="宋体" w:hAnsi="宋体" w:eastAsia="宋体"/>
          <w:highlight w:val="none"/>
        </w:rPr>
      </w:pPr>
      <w:bookmarkStart w:id="183" w:name="_Toc17573"/>
      <w:r>
        <w:rPr>
          <w:rFonts w:hint="eastAsia"/>
          <w:highlight w:val="none"/>
        </w:rPr>
        <w:t>分院系2020</w:t>
      </w:r>
      <w:r>
        <w:rPr>
          <w:rFonts w:hint="eastAsia" w:ascii="宋体" w:hAnsi="宋体" w:eastAsia="宋体" w:cs="宋体"/>
          <w:highlight w:val="none"/>
        </w:rPr>
        <w:t>届</w:t>
      </w:r>
      <w:r>
        <w:rPr>
          <w:rFonts w:hint="eastAsia" w:ascii="宋体" w:hAnsi="宋体" w:eastAsia="宋体"/>
          <w:highlight w:val="none"/>
        </w:rPr>
        <w:t>专科生用人单位性质分布</w:t>
      </w:r>
      <w:bookmarkEnd w:id="183"/>
    </w:p>
    <w:p>
      <w:pPr>
        <w:jc w:val="right"/>
        <w:rPr>
          <w:highlight w:val="none"/>
          <w:lang w:val="en-US" w:eastAsia="zh-CN"/>
        </w:rPr>
      </w:pPr>
      <w:r>
        <w:rPr>
          <w:rFonts w:ascii="Calibri" w:hAnsi="Calibri"/>
          <w:b/>
          <w:sz w:val="18"/>
          <w:highlight w:val="none"/>
        </w:rPr>
        <w:t>单位：%</w:t>
      </w:r>
    </w:p>
    <w:tbl>
      <w:tblPr>
        <w:tblStyle w:val="87"/>
        <w:tblW w:w="5000" w:type="pct"/>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84" w:name="分院系2020届专科生用人单位性质分布"/>
            <w:bookmarkEnd w:id="184"/>
            <w:r>
              <w:rPr>
                <w:rFonts w:ascii="Calibri" w:hAnsi="Calibri" w:cs="Calibri"/>
                <w:b/>
                <w:bCs/>
                <w:color w:val="000000"/>
                <w:sz w:val="20"/>
                <w:szCs w:val="20"/>
                <w:highlight w:val="none"/>
              </w:rPr>
              <w:t>院系名称</w:t>
            </w:r>
          </w:p>
        </w:tc>
        <w:tc>
          <w:tcPr>
            <w:tcW w:w="25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就业量前五的用人单位</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其他企业（96.67%），部队（2.22%），三资企业（1.11%）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其他企业（86.42%），国有企业（5.56%），三资企业（3.71%），部队（1.85%），自由职业（1.23%）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其他企业（95.37%），其他事业单位（1.26%），三资企业（1.26%），部队（1.26%），国有企业（0.42%）</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其他企业（90.79%），其他事业单位（3.95%），三资企业（2.63%），农村建制村（1.32%），部队（1.31%）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其他企业（89.84%），部队（2.95%），自由职业（2.62%），三资企业（1.96%），自主创业（0.66%）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其他企业（96.25%），自主创业（1.25%），中初教育单位（1.25%），部队（1.25%）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其他企业（83.67%），部队（5.11%），三资企业（5.10%），自主创业（2.04%），国有企业（1.53%）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其他企业（87.97%），三资企业（7.22%），部队（3.79%），机关（0.34%），国有企业（0.34%）</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个别院系由于样本较少没有包括在内</w:t>
      </w:r>
      <w:r>
        <w:rPr>
          <w:rFonts w:hint="eastAsia" w:ascii="仿宋" w:hAnsi="仿宋" w:eastAsia="仿宋"/>
          <w:sz w:val="20"/>
          <w:highlight w:val="none"/>
        </w:rPr>
        <w:t>。</w:t>
      </w:r>
    </w:p>
    <w:p>
      <w:pPr>
        <w:rPr>
          <w:rFonts w:hint="eastAsia"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ascii="仿宋" w:hAnsi="仿宋" w:eastAsia="仿宋"/>
          <w:sz w:val="20"/>
          <w:highlight w:val="none"/>
        </w:rPr>
      </w:pPr>
    </w:p>
    <w:p>
      <w:pPr>
        <w:pStyle w:val="23"/>
        <w:numPr>
          <w:ilvl w:val="0"/>
          <w:numId w:val="25"/>
        </w:numPr>
        <w:spacing w:line="360" w:lineRule="auto"/>
        <w:rPr>
          <w:rFonts w:ascii="宋体" w:hAnsi="宋体" w:eastAsia="宋体"/>
          <w:highlight w:val="none"/>
        </w:rPr>
      </w:pPr>
      <w:bookmarkStart w:id="185" w:name="_Toc3012"/>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highlight w:val="none"/>
        </w:rPr>
        <w:t>专科生用人单位性质分布</w:t>
      </w:r>
      <w:bookmarkEnd w:id="185"/>
    </w:p>
    <w:p>
      <w:pPr>
        <w:jc w:val="right"/>
        <w:rPr>
          <w:highlight w:val="none"/>
          <w:lang w:val="en-US" w:eastAsia="zh-CN"/>
        </w:rPr>
      </w:pPr>
      <w:r>
        <w:rPr>
          <w:rFonts w:ascii="Calibri" w:hAnsi="Calibri"/>
          <w:b/>
          <w:sz w:val="18"/>
          <w:highlight w:val="none"/>
        </w:rPr>
        <w:t>单位：%</w:t>
      </w:r>
    </w:p>
    <w:tbl>
      <w:tblPr>
        <w:tblStyle w:val="87"/>
        <w:tblW w:w="5000" w:type="pct"/>
        <w:tblInd w:w="0" w:type="dxa"/>
        <w:tblLayout w:type="autofit"/>
        <w:tblCellMar>
          <w:top w:w="0" w:type="dxa"/>
          <w:left w:w="108" w:type="dxa"/>
          <w:bottom w:w="0" w:type="dxa"/>
          <w:right w:w="108" w:type="dxa"/>
        </w:tblCellMar>
      </w:tblPr>
      <w:tblGrid>
        <w:gridCol w:w="759"/>
        <w:gridCol w:w="1568"/>
        <w:gridCol w:w="6563"/>
      </w:tblGrid>
      <w:tr>
        <w:tblPrEx>
          <w:tblCellMar>
            <w:top w:w="0" w:type="dxa"/>
            <w:left w:w="108" w:type="dxa"/>
            <w:bottom w:w="0" w:type="dxa"/>
            <w:right w:w="108" w:type="dxa"/>
          </w:tblCellMar>
        </w:tblPrEx>
        <w:trPr>
          <w:trHeight w:val="285" w:hRule="atLeast"/>
          <w:tblHeader/>
        </w:trPr>
        <w:tc>
          <w:tcPr>
            <w:tcW w:w="58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86" w:name="分专业2020届专科生用人单位性质分布"/>
            <w:bookmarkEnd w:id="186"/>
            <w:r>
              <w:rPr>
                <w:rFonts w:ascii="Calibri" w:hAnsi="Calibri" w:cs="Calibri"/>
                <w:b/>
                <w:bCs/>
                <w:color w:val="000000"/>
                <w:sz w:val="20"/>
                <w:szCs w:val="20"/>
                <w:highlight w:val="none"/>
              </w:rPr>
              <w:t>院系名称</w:t>
            </w:r>
          </w:p>
        </w:tc>
        <w:tc>
          <w:tcPr>
            <w:tcW w:w="762"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3659"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就业量前五的用人单位</w:t>
            </w:r>
          </w:p>
        </w:tc>
      </w:tr>
      <w:tr>
        <w:tblPrEx>
          <w:tblCellMar>
            <w:top w:w="0" w:type="dxa"/>
            <w:left w:w="108" w:type="dxa"/>
            <w:bottom w:w="0" w:type="dxa"/>
            <w:right w:w="108" w:type="dxa"/>
          </w:tblCellMar>
        </w:tblPrEx>
        <w:trPr>
          <w:trHeight w:val="285" w:hRule="atLeast"/>
        </w:trPr>
        <w:tc>
          <w:tcPr>
            <w:tcW w:w="58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762"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其他企业（92.31%），部队（7.69%）</w:t>
            </w:r>
          </w:p>
        </w:tc>
      </w:tr>
      <w:tr>
        <w:tblPrEx>
          <w:tblCellMar>
            <w:top w:w="0" w:type="dxa"/>
            <w:left w:w="108" w:type="dxa"/>
            <w:bottom w:w="0" w:type="dxa"/>
            <w:right w:w="108" w:type="dxa"/>
          </w:tblCellMar>
        </w:tblPrEx>
        <w:trPr>
          <w:trHeight w:val="285" w:hRule="atLeast"/>
        </w:trPr>
        <w:tc>
          <w:tcPr>
            <w:tcW w:w="58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建筑装饰材料技术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其他企业（83.33%），部队（16.67%）</w:t>
            </w:r>
          </w:p>
        </w:tc>
      </w:tr>
      <w:tr>
        <w:tblPrEx>
          <w:tblCellMar>
            <w:top w:w="0" w:type="dxa"/>
            <w:left w:w="108" w:type="dxa"/>
            <w:bottom w:w="0" w:type="dxa"/>
            <w:right w:w="108" w:type="dxa"/>
          </w:tblCellMar>
        </w:tblPrEx>
        <w:trPr>
          <w:trHeight w:val="285" w:hRule="atLeast"/>
        </w:trPr>
        <w:tc>
          <w:tcPr>
            <w:tcW w:w="58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精细化工技术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其他企业（96.43%），三资企业（3.57%）</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其他企业（86.67%），国有企业（8.57%），部队（1.91%），三资企业（0.95%），城镇社区（0.95%）</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其他企业（75.00%），三资企业（20.83%），部队（4.17%）</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其他企业（93.94%），自由职业（6.06%）</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国际商务</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其他企业（97.70%），农村建制村（1.15%），三资企业（1.15%）</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其他企业（92.54%），部队（4.48%），三资企业（1.49%），其他事业单位（1.49%）</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其他企业（94.29%），其他事业单位（5.71%）</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其他企业（90.91%），国有企业（4.55%），三资企业（4.54%）</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其他企业（84.00%），三资企业（8.00%），其他事业单位（4.00%），农村建制村（4.00%）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其他企业（80.00%），部队（20.00%）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其他企业（93.10%），其他事业单位（6.90%）</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其他企业（94.87%），自由职业（2.57%），部队（2.56%）</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其他企业（96.20%），部队（1.27%），自由职业（1.27%），三资企业（1.26%）</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其他企业（86.90%），部队（4.76%），三资企业（3.58%），自由职业（2.38%），医疗卫生单位（1.19%）</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其他企业（88.33%），自由职业（5.00%），其他事业单位（3.33%），自主创业（1.67%），三资企业（1.67%）</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其他企业（82.93%），部队（7.32%），三资企业（2.44%），自主创业（2.44%），城镇社区（2.43%）</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移动商务</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其他企业（50.00%），自由职业（50.00%）</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产品艺术设计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其他企业（75.00%），自主创业（25.00%）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其他企业（87.50%），部队（12.50%）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其他企业（85.71%），中初教育单位（14.29%）</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影视动画</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其他企业（100.00%）</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其他企业（84.21%），三资企业（10.53%），自主创业（5.26%）</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其他企业（80.00%），自主创业（13.33%），三资企业（6.67%）</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其他企业（72.22%），三资企业（16.67%），自由职业（5.56%），国有企业（5.55%）</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其他企业（95.45%），三资企业（4.55%）</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其他企业（87.76%），部队（12.24%）</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其他企业（80.83%），部队（5.48%），艰苦行业企业（4.11%），三资企业（4.11%），国有企业（2.74%）</w:t>
            </w:r>
          </w:p>
        </w:tc>
      </w:tr>
      <w:tr>
        <w:tblPrEx>
          <w:tblCellMar>
            <w:top w:w="0" w:type="dxa"/>
            <w:left w:w="108" w:type="dxa"/>
            <w:bottom w:w="0" w:type="dxa"/>
            <w:right w:w="108" w:type="dxa"/>
          </w:tblCellMar>
        </w:tblPrEx>
        <w:trPr>
          <w:trHeight w:val="285" w:hRule="atLeast"/>
        </w:trPr>
        <w:tc>
          <w:tcPr>
            <w:tcW w:w="58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其他企业（79.37%），三资企业（17.46%），国有企业（1.59%），部队（1.58%）</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其他企业（79.59%），三资企业（12.25%），部队（8.16%）</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其他企业（90.00%），部队（10.00%）</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其他企业（95.24%），部队（4.76%）</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65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其他企业（93.91%），三资企业（2.61%），部队（1.74%），机关（0.87%），自主创业（0.87%）</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762"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365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其他企业（90.91%），部队（6.06%），三资企业（3.03%）</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lang w:val="en-US" w:eastAsia="zh-CN"/>
        </w:rPr>
      </w:pPr>
    </w:p>
    <w:p>
      <w:pPr>
        <w:pStyle w:val="107"/>
        <w:numPr>
          <w:ilvl w:val="0"/>
          <w:numId w:val="27"/>
        </w:numPr>
        <w:spacing w:before="120" w:after="120"/>
        <w:rPr>
          <w:rFonts w:hint="eastAsia" w:ascii="Calibri" w:hAnsi="Calibri" w:cs="Arial"/>
          <w:szCs w:val="21"/>
          <w:highlight w:val="none"/>
        </w:rPr>
      </w:pPr>
      <w:r>
        <w:rPr>
          <w:rFonts w:ascii="Calibri" w:hAnsi="Calibri" w:cs="Arial"/>
          <w:szCs w:val="21"/>
          <w:highlight w:val="none"/>
        </w:rPr>
        <w:t>用人单位规模</w:t>
      </w:r>
    </w:p>
    <w:p>
      <w:pPr>
        <w:ind w:firstLine="420"/>
        <w:rPr>
          <w:rFonts w:hint="eastAsia" w:ascii="Calibri" w:hAnsi="Calibri" w:cs="Arial"/>
          <w:szCs w:val="21"/>
          <w:highlight w:val="none"/>
        </w:rPr>
      </w:pPr>
      <w:r>
        <w:rPr>
          <w:rFonts w:ascii="Calibri" w:hAnsi="Calibri" w:cs="Arial"/>
          <w:szCs w:val="21"/>
          <w:highlight w:val="none"/>
        </w:rPr>
        <w:t>本校2020届</w:t>
      </w:r>
      <w:r>
        <w:rPr>
          <w:rFonts w:hint="eastAsia" w:ascii="Calibri" w:hAnsi="Calibri" w:cs="Arial"/>
          <w:szCs w:val="21"/>
          <w:highlight w:val="none"/>
        </w:rPr>
        <w:t>专科</w:t>
      </w:r>
      <w:r>
        <w:rPr>
          <w:rFonts w:ascii="Calibri" w:hAnsi="Calibri" w:cs="Arial"/>
          <w:szCs w:val="21"/>
          <w:highlight w:val="none"/>
        </w:rPr>
        <w:t>生主要就业于</w:t>
      </w:r>
      <w:r>
        <w:rPr>
          <w:rFonts w:hint="eastAsia" w:ascii="Calibri" w:hAnsi="Calibri" w:cs="Arial"/>
          <w:szCs w:val="21"/>
          <w:highlight w:val="none"/>
        </w:rPr>
        <w:t>50人及以下规模的用人单位（41.00%）。</w:t>
      </w:r>
    </w:p>
    <w:p>
      <w:pPr>
        <w:rPr>
          <w:rFonts w:hint="eastAsia" w:ascii="Calibri" w:hAnsi="Calibri"/>
          <w:b/>
          <w:sz w:val="18"/>
          <w:szCs w:val="18"/>
          <w:highlight w:val="none"/>
        </w:rPr>
      </w:pPr>
      <w:bookmarkStart w:id="187" w:name="毕业生不同就业单位规模分布"/>
      <w:bookmarkEnd w:id="187"/>
      <w:bookmarkStart w:id="188" w:name="_Toc339010017"/>
      <w:r>
        <w:rPr>
          <w:rFonts w:ascii="Calibri" w:hAnsi="Calibri"/>
          <w:b/>
          <w:sz w:val="18"/>
          <w:szCs w:val="18"/>
          <w:highlight w:val="none"/>
        </w:rPr>
        <w:object>
          <v:shape id="_x0000_i1034" o:spt="75" type="#_x0000_t75" style="height:254.25pt;width:410.25pt;" o:ole="t" filled="f" o:preferrelative="t" stroked="f" coordsize="21600,21600">
            <v:path/>
            <v:fill on="f" focussize="0,0"/>
            <v:stroke on="f" joinstyle="miter"/>
            <v:imagedata r:id="rId43" o:title=""/>
            <o:lock v:ext="edit" aspectratio="t"/>
            <w10:wrap type="none"/>
            <w10:anchorlock/>
          </v:shape>
          <o:OLEObject Type="Link" ProgID="Excel.Sheet.12" ShapeID="_x0000_i1034" UpdateMode="Always" DrawAspect="Content" ObjectID="_1468075734" r:id="rId44">
            <o:LinkType>EnhancedMetaFile</o:LinkType>
            <o:LockedField>false</o:LockedField>
          </o:OLEObject>
        </w:object>
      </w:r>
    </w:p>
    <w:bookmarkEnd w:id="188"/>
    <w:p>
      <w:pPr>
        <w:pStyle w:val="23"/>
        <w:numPr>
          <w:ilvl w:val="0"/>
          <w:numId w:val="26"/>
        </w:numPr>
        <w:spacing w:line="360" w:lineRule="auto"/>
        <w:rPr>
          <w:rFonts w:eastAsia="宋体" w:cs="宋体"/>
          <w:highlight w:val="none"/>
        </w:rPr>
      </w:pPr>
      <w:bookmarkStart w:id="189" w:name="_Toc32654"/>
      <w:r>
        <w:rPr>
          <w:rFonts w:hint="eastAsia" w:eastAsia="宋体"/>
          <w:highlight w:val="none"/>
          <w:lang w:eastAsia="zh-CN"/>
        </w:rPr>
        <w:t>2020届毕业生不同就业单位规模分布</w:t>
      </w:r>
      <w:bookmarkEnd w:id="18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p>
    <w:p>
      <w:pPr>
        <w:spacing w:line="240" w:lineRule="auto"/>
        <w:jc w:val="left"/>
        <w:rPr>
          <w:rFonts w:ascii="仿宋" w:hAnsi="仿宋" w:eastAsia="仿宋"/>
          <w:sz w:val="20"/>
          <w:highlight w:val="none"/>
        </w:rPr>
      </w:pPr>
    </w:p>
    <w:p>
      <w:pPr>
        <w:pStyle w:val="23"/>
        <w:numPr>
          <w:ilvl w:val="0"/>
          <w:numId w:val="25"/>
        </w:numPr>
        <w:spacing w:line="360" w:lineRule="auto"/>
        <w:rPr>
          <w:rFonts w:ascii="Times New Roman" w:hAnsi="Times New Roman" w:eastAsia="宋体"/>
          <w:b w:val="0"/>
          <w:kern w:val="0"/>
          <w:sz w:val="20"/>
          <w:szCs w:val="20"/>
          <w:highlight w:val="none"/>
        </w:rPr>
      </w:pPr>
      <w:bookmarkStart w:id="190" w:name="_Toc12076"/>
      <w:r>
        <w:rPr>
          <w:rFonts w:hint="eastAsia" w:ascii="宋体" w:hAnsi="宋体" w:eastAsia="宋体" w:cs="宋体"/>
          <w:highlight w:val="none"/>
        </w:rPr>
        <w:t>分院系</w:t>
      </w:r>
      <w:r>
        <w:rPr>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用人单位规模分布</w:t>
      </w:r>
      <w:bookmarkEnd w:id="190"/>
    </w:p>
    <w:p>
      <w:pPr>
        <w:jc w:val="right"/>
        <w:rPr>
          <w:highlight w:val="none"/>
          <w:lang w:val="en-US" w:eastAsia="zh-CN"/>
        </w:rPr>
      </w:pPr>
      <w:r>
        <w:rPr>
          <w:rFonts w:ascii="Calibri" w:hAnsi="Calibri"/>
          <w:b/>
          <w:sz w:val="18"/>
          <w:highlight w:val="none"/>
        </w:rPr>
        <w:t>单位：%</w:t>
      </w:r>
    </w:p>
    <w:tbl>
      <w:tblPr>
        <w:tblStyle w:val="87"/>
        <w:tblW w:w="5000" w:type="pct"/>
        <w:tblInd w:w="0" w:type="dxa"/>
        <w:tblLayout w:type="autofit"/>
        <w:tblCellMar>
          <w:top w:w="0" w:type="dxa"/>
          <w:left w:w="108" w:type="dxa"/>
          <w:bottom w:w="0" w:type="dxa"/>
          <w:right w:w="108" w:type="dxa"/>
        </w:tblCellMar>
      </w:tblPr>
      <w:tblGrid>
        <w:gridCol w:w="1778"/>
        <w:gridCol w:w="1778"/>
        <w:gridCol w:w="1778"/>
        <w:gridCol w:w="1778"/>
        <w:gridCol w:w="1778"/>
      </w:tblGrid>
      <w:tr>
        <w:tblPrEx>
          <w:tblCellMar>
            <w:top w:w="0" w:type="dxa"/>
            <w:left w:w="108" w:type="dxa"/>
            <w:bottom w:w="0" w:type="dxa"/>
            <w:right w:w="108" w:type="dxa"/>
          </w:tblCellMar>
        </w:tblPrEx>
        <w:trPr>
          <w:trHeight w:val="285" w:hRule="atLeast"/>
          <w:tblHeader/>
        </w:trPr>
        <w:tc>
          <w:tcPr>
            <w:tcW w:w="10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91" w:name="分院系2020届专科生用人单位规模分布"/>
            <w:bookmarkEnd w:id="191"/>
            <w:r>
              <w:rPr>
                <w:rFonts w:ascii="Calibri" w:hAnsi="Calibri" w:cs="Calibri"/>
                <w:b/>
                <w:bCs/>
                <w:color w:val="000000"/>
                <w:sz w:val="20"/>
                <w:szCs w:val="20"/>
                <w:highlight w:val="none"/>
              </w:rPr>
              <w:t>院系名称</w:t>
            </w:r>
          </w:p>
        </w:tc>
        <w:tc>
          <w:tcPr>
            <w:tcW w:w="10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50人及以下</w:t>
            </w:r>
          </w:p>
        </w:tc>
        <w:tc>
          <w:tcPr>
            <w:tcW w:w="10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51-300人</w:t>
            </w:r>
          </w:p>
        </w:tc>
        <w:tc>
          <w:tcPr>
            <w:tcW w:w="10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301-1000人</w:t>
            </w:r>
          </w:p>
        </w:tc>
        <w:tc>
          <w:tcPr>
            <w:tcW w:w="1000"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1001人及以上</w:t>
            </w:r>
          </w:p>
        </w:tc>
      </w:tr>
      <w:tr>
        <w:tblPrEx>
          <w:tblCellMar>
            <w:top w:w="0" w:type="dxa"/>
            <w:left w:w="108" w:type="dxa"/>
            <w:bottom w:w="0" w:type="dxa"/>
            <w:right w:w="108" w:type="dxa"/>
          </w:tblCellMar>
        </w:tblPrEx>
        <w:trPr>
          <w:trHeight w:val="285" w:hRule="atLeast"/>
        </w:trPr>
        <w:tc>
          <w:tcPr>
            <w:tcW w:w="10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30.77</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28.21</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7.69</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40.25</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17.07</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15.85</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26.83</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47.93</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32.54</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8.88</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10.65</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52.73</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25.45</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14.55</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7.27</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42.78</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31.11</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7.78</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18.33</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67.57</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18.92</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10.81</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2.70</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35.30</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35.29</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15.29</w:t>
            </w:r>
          </w:p>
        </w:tc>
        <w:tc>
          <w:tcPr>
            <w:tcW w:w="10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14.12</w:t>
            </w:r>
          </w:p>
        </w:tc>
      </w:tr>
      <w:tr>
        <w:tblPrEx>
          <w:tblCellMar>
            <w:top w:w="0" w:type="dxa"/>
            <w:left w:w="108" w:type="dxa"/>
            <w:bottom w:w="0" w:type="dxa"/>
            <w:right w:w="108" w:type="dxa"/>
          </w:tblCellMar>
        </w:tblPrEx>
        <w:trPr>
          <w:trHeight w:val="285" w:hRule="atLeast"/>
        </w:trPr>
        <w:tc>
          <w:tcPr>
            <w:tcW w:w="10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30.62</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24.88</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13.88</w:t>
            </w:r>
          </w:p>
        </w:tc>
        <w:tc>
          <w:tcPr>
            <w:tcW w:w="10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30.62</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院系</w:t>
      </w:r>
      <w:r>
        <w:rPr>
          <w:rFonts w:ascii="仿宋" w:hAnsi="仿宋" w:eastAsia="仿宋"/>
          <w:sz w:val="20"/>
          <w:highlight w:val="none"/>
        </w:rPr>
        <w:t>由于样本较少没有包括在内</w:t>
      </w:r>
      <w:r>
        <w:rPr>
          <w:rFonts w:hint="eastAsia" w:ascii="仿宋" w:hAnsi="仿宋" w:eastAsia="仿宋"/>
          <w:sz w:val="20"/>
          <w:highlight w:val="none"/>
        </w:rPr>
        <w:t>。</w:t>
      </w:r>
    </w:p>
    <w:p>
      <w:pPr>
        <w:spacing w:line="240" w:lineRule="auto"/>
        <w:jc w:val="left"/>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spacing w:line="240" w:lineRule="auto"/>
        <w:jc w:val="left"/>
        <w:rPr>
          <w:rFonts w:hint="eastAsia" w:ascii="Calibri" w:hAnsi="Calibri"/>
          <w:sz w:val="18"/>
          <w:szCs w:val="18"/>
          <w:highlight w:val="none"/>
        </w:rPr>
      </w:pPr>
    </w:p>
    <w:p>
      <w:pPr>
        <w:rPr>
          <w:rFonts w:hint="eastAsia" w:ascii="仿宋" w:hAnsi="仿宋" w:eastAsia="仿宋"/>
          <w:sz w:val="20"/>
          <w:highlight w:val="none"/>
        </w:rPr>
      </w:pPr>
    </w:p>
    <w:p>
      <w:pPr>
        <w:pStyle w:val="23"/>
        <w:numPr>
          <w:ilvl w:val="0"/>
          <w:numId w:val="25"/>
        </w:numPr>
        <w:spacing w:line="360" w:lineRule="auto"/>
        <w:rPr>
          <w:rFonts w:ascii="Times New Roman" w:hAnsi="Times New Roman" w:eastAsia="宋体"/>
          <w:b w:val="0"/>
          <w:kern w:val="0"/>
          <w:sz w:val="20"/>
          <w:szCs w:val="20"/>
          <w:highlight w:val="none"/>
        </w:rPr>
      </w:pPr>
      <w:bookmarkStart w:id="192" w:name="_Toc3088"/>
      <w:r>
        <w:rPr>
          <w:rFonts w:hint="eastAsia" w:ascii="宋体" w:hAnsi="宋体" w:eastAsia="宋体" w:cs="宋体"/>
          <w:highlight w:val="none"/>
        </w:rPr>
        <w:t>分</w:t>
      </w:r>
      <w:r>
        <w:rPr>
          <w:rFonts w:hint="eastAsia" w:ascii="宋体" w:hAnsi="宋体" w:eastAsia="宋体" w:cs="宋体"/>
          <w:highlight w:val="none"/>
          <w:lang w:val="en-US"/>
        </w:rPr>
        <w:t>专业</w:t>
      </w:r>
      <w:r>
        <w:rPr>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用人单位规模分布</w:t>
      </w:r>
      <w:bookmarkEnd w:id="192"/>
    </w:p>
    <w:p>
      <w:pPr>
        <w:jc w:val="right"/>
        <w:rPr>
          <w:highlight w:val="none"/>
          <w:lang w:val="en-US" w:eastAsia="zh-CN"/>
        </w:rPr>
      </w:pPr>
      <w:r>
        <w:rPr>
          <w:rFonts w:ascii="Calibri" w:hAnsi="Calibri"/>
          <w:b/>
          <w:sz w:val="18"/>
          <w:highlight w:val="none"/>
        </w:rPr>
        <w:t>单位：%</w:t>
      </w:r>
    </w:p>
    <w:tbl>
      <w:tblPr>
        <w:tblStyle w:val="87"/>
        <w:tblW w:w="5000" w:type="pct"/>
        <w:tblInd w:w="0" w:type="dxa"/>
        <w:tblLayout w:type="autofit"/>
        <w:tblCellMar>
          <w:top w:w="0" w:type="dxa"/>
          <w:left w:w="108" w:type="dxa"/>
          <w:bottom w:w="0" w:type="dxa"/>
          <w:right w:w="108" w:type="dxa"/>
        </w:tblCellMar>
      </w:tblPr>
      <w:tblGrid>
        <w:gridCol w:w="1299"/>
        <w:gridCol w:w="2216"/>
        <w:gridCol w:w="1300"/>
        <w:gridCol w:w="1300"/>
        <w:gridCol w:w="1300"/>
        <w:gridCol w:w="1475"/>
      </w:tblGrid>
      <w:tr>
        <w:tblPrEx>
          <w:tblCellMar>
            <w:top w:w="0" w:type="dxa"/>
            <w:left w:w="108" w:type="dxa"/>
            <w:bottom w:w="0" w:type="dxa"/>
            <w:right w:w="108" w:type="dxa"/>
          </w:tblCellMar>
        </w:tblPrEx>
        <w:trPr>
          <w:trHeight w:val="285" w:hRule="atLeast"/>
          <w:tblHeader/>
        </w:trPr>
        <w:tc>
          <w:tcPr>
            <w:tcW w:w="791"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93" w:name="分专业2020届专科生用人单位规模分布"/>
            <w:bookmarkEnd w:id="193"/>
            <w:r>
              <w:rPr>
                <w:rFonts w:ascii="Calibri" w:hAnsi="Calibri" w:cs="Calibri"/>
                <w:b/>
                <w:bCs/>
                <w:color w:val="000000"/>
                <w:sz w:val="20"/>
                <w:szCs w:val="20"/>
                <w:highlight w:val="none"/>
              </w:rPr>
              <w:t>院系名称</w:t>
            </w:r>
          </w:p>
        </w:tc>
        <w:tc>
          <w:tcPr>
            <w:tcW w:w="1043"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791"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50人及以下</w:t>
            </w:r>
          </w:p>
        </w:tc>
        <w:tc>
          <w:tcPr>
            <w:tcW w:w="791"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51-300人</w:t>
            </w:r>
          </w:p>
        </w:tc>
        <w:tc>
          <w:tcPr>
            <w:tcW w:w="791"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301-1000人</w:t>
            </w:r>
          </w:p>
        </w:tc>
        <w:tc>
          <w:tcPr>
            <w:tcW w:w="791" w:type="pct"/>
            <w:tcBorders>
              <w:top w:val="single" w:color="FFFFFF" w:sz="8" w:space="0"/>
              <w:left w:val="nil"/>
              <w:bottom w:val="single" w:color="FFFFFF" w:sz="8" w:space="0"/>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1001人及以上</w:t>
            </w:r>
          </w:p>
        </w:tc>
      </w:tr>
      <w:tr>
        <w:tblPrEx>
          <w:tblCellMar>
            <w:top w:w="0" w:type="dxa"/>
            <w:left w:w="108" w:type="dxa"/>
            <w:bottom w:w="0" w:type="dxa"/>
            <w:right w:w="108" w:type="dxa"/>
          </w:tblCellMar>
        </w:tblPrEx>
        <w:trPr>
          <w:trHeight w:val="285" w:hRule="atLeast"/>
        </w:trPr>
        <w:tc>
          <w:tcPr>
            <w:tcW w:w="791"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043"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42.31</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26.92</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3.85</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26.92</w:t>
            </w:r>
          </w:p>
        </w:tc>
      </w:tr>
      <w:tr>
        <w:tblPrEx>
          <w:tblCellMar>
            <w:top w:w="0" w:type="dxa"/>
            <w:left w:w="108" w:type="dxa"/>
            <w:bottom w:w="0" w:type="dxa"/>
            <w:right w:w="108" w:type="dxa"/>
          </w:tblCellMar>
        </w:tblPrEx>
        <w:trPr>
          <w:trHeight w:val="285" w:hRule="atLeast"/>
        </w:trPr>
        <w:tc>
          <w:tcPr>
            <w:tcW w:w="79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37.73</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16.98</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13.21</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32.08</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12.50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79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56.15</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29.82</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8.77</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5.26</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47.17</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33.96</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5.66</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13.21</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27.77</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55.56</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11.11</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5.56</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22.22</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27.78</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79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46.43</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21.43</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21.43</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10.71</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73.68</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26.32</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0.00</w:t>
            </w:r>
          </w:p>
        </w:tc>
      </w:tr>
      <w:tr>
        <w:tblPrEx>
          <w:tblCellMar>
            <w:top w:w="0" w:type="dxa"/>
            <w:left w:w="108" w:type="dxa"/>
            <w:bottom w:w="0" w:type="dxa"/>
            <w:right w:w="108" w:type="dxa"/>
          </w:tblCellMar>
        </w:tblPrEx>
        <w:trPr>
          <w:trHeight w:val="285" w:hRule="atLeast"/>
        </w:trPr>
        <w:tc>
          <w:tcPr>
            <w:tcW w:w="79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8.00</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34.00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32.00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12.00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22.00</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20.00</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61.54</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17.95</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5.13</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15.38</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18.75</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6.25</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791"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34.89</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46.51</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9.30</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9.30</w:t>
            </w:r>
          </w:p>
        </w:tc>
      </w:tr>
      <w:tr>
        <w:tblPrEx>
          <w:tblCellMar>
            <w:top w:w="0" w:type="dxa"/>
            <w:left w:w="108" w:type="dxa"/>
            <w:bottom w:w="0" w:type="dxa"/>
            <w:right w:w="108" w:type="dxa"/>
          </w:tblCellMar>
        </w:tblPrEx>
        <w:trPr>
          <w:trHeight w:val="285" w:hRule="atLeast"/>
        </w:trPr>
        <w:tc>
          <w:tcPr>
            <w:tcW w:w="79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24.99</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29.17</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10.42</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35.42</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25.64</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17.95</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17.95</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38.46</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35.30</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23.53</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5.88</w:t>
            </w:r>
          </w:p>
        </w:tc>
        <w:tc>
          <w:tcPr>
            <w:tcW w:w="791"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35.29</w:t>
            </w:r>
          </w:p>
        </w:tc>
      </w:tr>
      <w:tr>
        <w:tblPrEx>
          <w:tblCellMar>
            <w:top w:w="0" w:type="dxa"/>
            <w:left w:w="108" w:type="dxa"/>
            <w:bottom w:w="0" w:type="dxa"/>
            <w:right w:w="108" w:type="dxa"/>
          </w:tblCellMar>
        </w:tblPrEx>
        <w:trPr>
          <w:trHeight w:val="285" w:hRule="atLeast"/>
        </w:trPr>
        <w:tc>
          <w:tcPr>
            <w:tcW w:w="79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043"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35.55</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26.67</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15.56</w:t>
            </w:r>
          </w:p>
        </w:tc>
        <w:tc>
          <w:tcPr>
            <w:tcW w:w="79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22.22</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rPr>
          <w:highlight w:val="none"/>
          <w:lang w:eastAsia="zh-CN"/>
        </w:rPr>
      </w:pPr>
    </w:p>
    <w:p>
      <w:pPr>
        <w:rPr>
          <w:highlight w:val="none"/>
          <w:lang w:eastAsia="zh-CN"/>
        </w:rPr>
      </w:pPr>
    </w:p>
    <w:p>
      <w:pPr>
        <w:rPr>
          <w:rFonts w:hint="eastAsia"/>
          <w:highlight w:val="none"/>
        </w:rPr>
      </w:pPr>
    </w:p>
    <w:p>
      <w:pPr>
        <w:pStyle w:val="5"/>
        <w:numPr>
          <w:ilvl w:val="0"/>
          <w:numId w:val="23"/>
        </w:numPr>
        <w:spacing w:before="120" w:after="120"/>
        <w:rPr>
          <w:rFonts w:ascii="Calibri" w:hAnsi="Calibri"/>
          <w:highlight w:val="none"/>
        </w:rPr>
      </w:pPr>
      <w:bookmarkStart w:id="194" w:name="_Toc4561"/>
      <w:r>
        <w:rPr>
          <w:rFonts w:hint="eastAsia" w:ascii="Calibri" w:hAnsi="Calibri"/>
          <w:highlight w:val="none"/>
          <w:lang w:eastAsia="zh-CN"/>
        </w:rPr>
        <w:t>从事职位分布</w:t>
      </w:r>
      <w:bookmarkEnd w:id="194"/>
    </w:p>
    <w:p>
      <w:pPr>
        <w:pStyle w:val="107"/>
        <w:ind w:firstLine="420"/>
        <w:rPr>
          <w:rFonts w:ascii="Calibri" w:hAnsi="Calibri" w:cs="Arial"/>
          <w:b w:val="0"/>
          <w:szCs w:val="21"/>
          <w:highlight w:val="none"/>
        </w:rPr>
      </w:pPr>
      <w:r>
        <w:rPr>
          <w:rFonts w:hint="eastAsia" w:ascii="Calibri" w:hAnsi="Calibri" w:cs="Arial"/>
          <w:b w:val="0"/>
          <w:szCs w:val="21"/>
          <w:highlight w:val="none"/>
          <w:lang w:eastAsia="zh-CN"/>
        </w:rPr>
        <w:t>本校</w:t>
      </w:r>
      <w:r>
        <w:rPr>
          <w:rFonts w:ascii="Calibri" w:hAnsi="Calibri" w:cs="Arial"/>
          <w:b w:val="0"/>
          <w:szCs w:val="21"/>
          <w:highlight w:val="none"/>
          <w:lang w:eastAsia="zh-CN"/>
        </w:rPr>
        <w:t>2020届</w:t>
      </w:r>
      <w:r>
        <w:rPr>
          <w:rFonts w:hint="eastAsia" w:ascii="Calibri" w:hAnsi="Calibri" w:cs="Arial"/>
          <w:b w:val="0"/>
          <w:szCs w:val="21"/>
          <w:highlight w:val="none"/>
        </w:rPr>
        <w:t>专科</w:t>
      </w:r>
      <w:r>
        <w:rPr>
          <w:rFonts w:ascii="Calibri" w:hAnsi="Calibri" w:cs="Arial"/>
          <w:b w:val="0"/>
          <w:szCs w:val="21"/>
          <w:highlight w:val="none"/>
          <w:lang w:eastAsia="zh-CN"/>
        </w:rPr>
        <w:t>生</w:t>
      </w:r>
      <w:r>
        <w:rPr>
          <w:rFonts w:hint="eastAsia" w:ascii="Calibri" w:hAnsi="Calibri" w:cs="Arial"/>
          <w:b w:val="0"/>
          <w:szCs w:val="21"/>
          <w:highlight w:val="none"/>
          <w:lang w:eastAsia="zh-CN"/>
        </w:rPr>
        <w:t>就业量</w:t>
      </w:r>
      <w:r>
        <w:rPr>
          <w:rFonts w:hint="eastAsia" w:ascii="Calibri" w:hAnsi="Calibri" w:cs="Arial"/>
          <w:b w:val="0"/>
          <w:szCs w:val="21"/>
          <w:highlight w:val="none"/>
        </w:rPr>
        <w:t>较</w:t>
      </w:r>
      <w:r>
        <w:rPr>
          <w:rFonts w:hint="eastAsia" w:ascii="Calibri" w:hAnsi="Calibri" w:cs="Arial"/>
          <w:b w:val="0"/>
          <w:szCs w:val="21"/>
          <w:highlight w:val="none"/>
          <w:lang w:eastAsia="zh-CN"/>
        </w:rPr>
        <w:t>大的职位为</w:t>
      </w:r>
      <w:r>
        <w:rPr>
          <w:rFonts w:hint="eastAsia" w:ascii="Calibri" w:hAnsi="Calibri" w:cs="Arial"/>
          <w:b w:val="0"/>
          <w:szCs w:val="21"/>
          <w:highlight w:val="none"/>
        </w:rPr>
        <w:t>工程技术人员（18.81%）。</w:t>
      </w:r>
    </w:p>
    <w:p>
      <w:pPr>
        <w:pStyle w:val="107"/>
        <w:rPr>
          <w:rFonts w:hint="eastAsia" w:ascii="Calibri" w:hAnsi="Calibri" w:cs="Arial"/>
          <w:b w:val="0"/>
          <w:szCs w:val="21"/>
          <w:highlight w:val="none"/>
        </w:rPr>
      </w:pPr>
      <w:bookmarkStart w:id="195" w:name="毕业生从事的职位分布"/>
      <w:bookmarkEnd w:id="195"/>
      <w:r>
        <w:rPr>
          <w:rFonts w:ascii="Calibri" w:hAnsi="Calibri" w:cs="Arial"/>
          <w:b w:val="0"/>
          <w:szCs w:val="21"/>
          <w:highlight w:val="none"/>
        </w:rPr>
        <w:object>
          <v:shape id="_x0000_i1035" o:spt="75" type="#_x0000_t75" style="height:594.75pt;width:410.25pt;" o:ole="t" filled="f" o:preferrelative="t" stroked="f" coordsize="21600,21600">
            <v:path/>
            <v:fill on="f" focussize="0,0"/>
            <v:stroke on="f" joinstyle="miter"/>
            <v:imagedata r:id="rId45" o:title=""/>
            <o:lock v:ext="edit" aspectratio="t"/>
            <w10:wrap type="none"/>
            <w10:anchorlock/>
          </v:shape>
          <o:OLEObject Type="Link" ProgID="Excel.Sheet.12" ShapeID="_x0000_i1035" UpdateMode="Always" DrawAspect="Content" ObjectID="_1468075735" r:id="rId46">
            <o:LinkType>EnhancedMetaFile</o:LinkType>
            <o:LockedField>false</o:LockedField>
          </o:OLEObject>
        </w:object>
      </w:r>
    </w:p>
    <w:p>
      <w:pPr>
        <w:pStyle w:val="23"/>
        <w:numPr>
          <w:ilvl w:val="0"/>
          <w:numId w:val="26"/>
        </w:numPr>
        <w:spacing w:line="360" w:lineRule="auto"/>
        <w:rPr>
          <w:rFonts w:ascii="Times New Roman" w:hAnsi="Times New Roman" w:eastAsia="宋体"/>
          <w:b w:val="0"/>
          <w:kern w:val="0"/>
          <w:sz w:val="20"/>
          <w:szCs w:val="20"/>
          <w:highlight w:val="none"/>
        </w:rPr>
      </w:pPr>
      <w:bookmarkStart w:id="196" w:name="_Toc19483"/>
      <w:r>
        <w:rPr>
          <w:rFonts w:eastAsia="宋体"/>
          <w:highlight w:val="none"/>
        </w:rPr>
        <w:t>2020届</w:t>
      </w:r>
      <w:r>
        <w:rPr>
          <w:rFonts w:hint="eastAsia" w:ascii="宋体" w:hAnsi="宋体" w:eastAsia="宋体"/>
          <w:highlight w:val="none"/>
        </w:rPr>
        <w:t>毕业生从事的职位分布</w:t>
      </w:r>
      <w:bookmarkEnd w:id="196"/>
    </w:p>
    <w:p>
      <w:pPr>
        <w:rPr>
          <w:highlight w:val="none"/>
        </w:rPr>
      </w:pPr>
      <w:r>
        <w:rPr>
          <w:rFonts w:hint="eastAsia" w:ascii="仿宋" w:hAnsi="仿宋" w:eastAsia="仿宋"/>
          <w:sz w:val="20"/>
          <w:highlight w:val="none"/>
        </w:rPr>
        <w:t>数据来源：江苏省高校毕业生就业管理信息系统。</w:t>
      </w:r>
    </w:p>
    <w:p>
      <w:pPr>
        <w:pStyle w:val="107"/>
        <w:rPr>
          <w:rFonts w:ascii="Calibri" w:hAnsi="Calibri" w:cs="Arial"/>
          <w:b w:val="0"/>
          <w:szCs w:val="21"/>
          <w:highlight w:val="none"/>
          <w:lang w:eastAsia="zh-CN"/>
        </w:rPr>
        <w:sectPr>
          <w:footnotePr>
            <w:numRestart w:val="eachPage"/>
          </w:footnotePr>
          <w:pgSz w:w="11906" w:h="16838"/>
          <w:pgMar w:top="1985" w:right="1531" w:bottom="1701" w:left="1701" w:header="964" w:footer="851" w:gutter="0"/>
          <w:cols w:space="720" w:num="1"/>
          <w:docGrid w:linePitch="312" w:charSpace="0"/>
        </w:sectPr>
      </w:pPr>
    </w:p>
    <w:p>
      <w:pPr>
        <w:rPr>
          <w:rFonts w:hint="eastAsia" w:ascii="仿宋" w:hAnsi="仿宋" w:eastAsia="仿宋"/>
          <w:sz w:val="20"/>
          <w:highlight w:val="none"/>
        </w:rPr>
      </w:pPr>
    </w:p>
    <w:p>
      <w:pPr>
        <w:pStyle w:val="23"/>
        <w:numPr>
          <w:ilvl w:val="0"/>
          <w:numId w:val="25"/>
        </w:numPr>
        <w:spacing w:line="360" w:lineRule="auto"/>
        <w:rPr>
          <w:rFonts w:ascii="Times New Roman" w:hAnsi="Times New Roman" w:eastAsia="宋体"/>
          <w:b w:val="0"/>
          <w:kern w:val="0"/>
          <w:sz w:val="20"/>
          <w:szCs w:val="20"/>
          <w:highlight w:val="none"/>
        </w:rPr>
      </w:pPr>
      <w:bookmarkStart w:id="197" w:name="_Toc31237"/>
      <w:r>
        <w:rPr>
          <w:rFonts w:hint="eastAsia"/>
          <w:highlight w:val="none"/>
        </w:rPr>
        <w:t>分院系2020</w:t>
      </w:r>
      <w:r>
        <w:rPr>
          <w:rFonts w:hint="eastAsia" w:ascii="宋体" w:hAnsi="宋体" w:eastAsia="宋体" w:cs="宋体"/>
          <w:highlight w:val="none"/>
        </w:rPr>
        <w:t>届</w:t>
      </w:r>
      <w:r>
        <w:rPr>
          <w:rFonts w:hint="eastAsia" w:ascii="宋体" w:hAnsi="宋体" w:eastAsia="宋体"/>
          <w:highlight w:val="none"/>
        </w:rPr>
        <w:t>专科生从事的职位分布</w:t>
      </w:r>
      <w:bookmarkEnd w:id="197"/>
    </w:p>
    <w:tbl>
      <w:tblPr>
        <w:tblStyle w:val="87"/>
        <w:tblW w:w="5000" w:type="pct"/>
        <w:tblInd w:w="0" w:type="dxa"/>
        <w:tblLayout w:type="fixed"/>
        <w:tblCellMar>
          <w:top w:w="0" w:type="dxa"/>
          <w:left w:w="108" w:type="dxa"/>
          <w:bottom w:w="0" w:type="dxa"/>
          <w:right w:w="108" w:type="dxa"/>
        </w:tblCellMar>
      </w:tblPr>
      <w:tblGrid>
        <w:gridCol w:w="4445"/>
        <w:gridCol w:w="4445"/>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198" w:name="分院系2020届专科生从事的职位分布"/>
            <w:bookmarkEnd w:id="198"/>
            <w:r>
              <w:rPr>
                <w:rFonts w:ascii="Calibri" w:hAnsi="Calibri" w:cs="Calibri"/>
                <w:b/>
                <w:bCs/>
                <w:color w:val="000000"/>
                <w:sz w:val="20"/>
                <w:szCs w:val="20"/>
                <w:highlight w:val="none"/>
              </w:rPr>
              <w:t>院系名称</w:t>
            </w:r>
          </w:p>
        </w:tc>
        <w:tc>
          <w:tcPr>
            <w:tcW w:w="250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从事的主要职位</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工程技术人员（23.08%），其他专业技术人员（17.95%），教学人员（12.82%），其他人员（12.82%），办事人员和有关人员（10.25%）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其他人员（20.73%），其他专业技术人员（17.07%），商业和服务业人员（14.64%），工程技术人员（14.63%），生产和运输设备操作人员（10.98%）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商业和服务业人员（21.30%），经济业务人员（19.53%），金融业务人员（12.42%），其他人员（11.83%），其他专业技术人员（10.06%）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商业和服务业人员（27.27%），教学人员（21.82%），其他人员（18.19%），办事人员和有关人员（10.91%），其他专业技术人员（7.27%）</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其他专业技术人员（27.78%），商业和服务业人员（19.44%），工程技术人员（16.67%），其他人员（12.23%），办事人员和有关人员（10.00%）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文学艺术工作人员（21.62%），其他人员（18.92%），教学人员（18.91%），其他专业技术人员（16.22%），工程技术人员（8.11%）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其他专业技术人员（24.71%），工程技术人员（22.35%），生产和运输设备操作人员（17.64%），商业和服务业人员（8.24%），其他人员（7.06%）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工程技术人员（38.76%），其他专业技术人员（17.70%），生产和运输设备操作人员（13.87%），商业和服务业人员（8.61%），其他人员（7.18%）</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院系</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ascii="仿宋" w:hAnsi="仿宋" w:eastAsia="仿宋"/>
          <w:sz w:val="20"/>
          <w:highlight w:val="none"/>
        </w:rPr>
      </w:pPr>
      <w:r>
        <w:rPr>
          <w:rFonts w:hint="eastAsia" w:ascii="仿宋" w:hAnsi="仿宋" w:eastAsia="仿宋"/>
          <w:sz w:val="20"/>
          <w:highlight w:val="none"/>
        </w:rPr>
        <w:t>数据来源：江苏省高校毕业生就业管理信息系统。</w:t>
      </w:r>
    </w:p>
    <w:p>
      <w:pPr>
        <w:rPr>
          <w:rFonts w:hint="eastAsia"/>
          <w:highlight w:val="none"/>
        </w:rPr>
      </w:pPr>
    </w:p>
    <w:p>
      <w:pPr>
        <w:pStyle w:val="23"/>
        <w:numPr>
          <w:ilvl w:val="0"/>
          <w:numId w:val="25"/>
        </w:numPr>
        <w:spacing w:line="360" w:lineRule="auto"/>
        <w:rPr>
          <w:rFonts w:ascii="宋体" w:hAnsi="宋体" w:eastAsia="宋体"/>
          <w:highlight w:val="none"/>
        </w:rPr>
      </w:pPr>
      <w:bookmarkStart w:id="199" w:name="_Toc3990"/>
      <w:r>
        <w:rPr>
          <w:rFonts w:hint="eastAsia"/>
          <w:highlight w:val="none"/>
        </w:rPr>
        <w:t>分</w:t>
      </w:r>
      <w:r>
        <w:rPr>
          <w:rFonts w:hint="eastAsia" w:ascii="宋体" w:hAnsi="宋体" w:eastAsia="宋体"/>
          <w:highlight w:val="none"/>
          <w:lang w:val="en-US"/>
        </w:rPr>
        <w:t>专业</w:t>
      </w:r>
      <w:r>
        <w:rPr>
          <w:rFonts w:hint="eastAsia"/>
          <w:highlight w:val="none"/>
        </w:rPr>
        <w:t>2020</w:t>
      </w:r>
      <w:r>
        <w:rPr>
          <w:rFonts w:hint="eastAsia" w:ascii="宋体" w:hAnsi="宋体" w:eastAsia="宋体" w:cs="宋体"/>
          <w:highlight w:val="none"/>
        </w:rPr>
        <w:t>届</w:t>
      </w:r>
      <w:r>
        <w:rPr>
          <w:rFonts w:hint="eastAsia" w:ascii="宋体" w:hAnsi="宋体" w:eastAsia="宋体"/>
          <w:highlight w:val="none"/>
          <w:lang w:val="en-US"/>
        </w:rPr>
        <w:t>专科生</w:t>
      </w:r>
      <w:r>
        <w:rPr>
          <w:rFonts w:hint="eastAsia" w:ascii="宋体" w:hAnsi="宋体" w:eastAsia="宋体"/>
          <w:highlight w:val="none"/>
        </w:rPr>
        <w:t>从事的职位分布</w:t>
      </w:r>
      <w:bookmarkEnd w:id="199"/>
    </w:p>
    <w:tbl>
      <w:tblPr>
        <w:tblStyle w:val="87"/>
        <w:tblW w:w="5000" w:type="pct"/>
        <w:tblInd w:w="0" w:type="dxa"/>
        <w:tblLayout w:type="autofit"/>
        <w:tblCellMar>
          <w:top w:w="0" w:type="dxa"/>
          <w:left w:w="108" w:type="dxa"/>
          <w:bottom w:w="0" w:type="dxa"/>
          <w:right w:w="108" w:type="dxa"/>
        </w:tblCellMar>
      </w:tblPr>
      <w:tblGrid>
        <w:gridCol w:w="618"/>
        <w:gridCol w:w="1215"/>
        <w:gridCol w:w="7057"/>
      </w:tblGrid>
      <w:tr>
        <w:tblPrEx>
          <w:tblCellMar>
            <w:top w:w="0" w:type="dxa"/>
            <w:left w:w="108" w:type="dxa"/>
            <w:bottom w:w="0" w:type="dxa"/>
            <w:right w:w="108" w:type="dxa"/>
          </w:tblCellMar>
        </w:tblPrEx>
        <w:trPr>
          <w:trHeight w:val="285" w:hRule="atLeast"/>
          <w:tblHeader/>
        </w:trPr>
        <w:tc>
          <w:tcPr>
            <w:tcW w:w="576"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00" w:name="分专业2020届专科生从事的职位分布"/>
            <w:bookmarkEnd w:id="200"/>
            <w:r>
              <w:rPr>
                <w:rFonts w:ascii="Calibri" w:hAnsi="Calibri" w:cs="Calibri"/>
                <w:b/>
                <w:bCs/>
                <w:color w:val="000000"/>
                <w:sz w:val="20"/>
                <w:szCs w:val="20"/>
                <w:highlight w:val="none"/>
              </w:rPr>
              <w:t>院系名称</w:t>
            </w:r>
          </w:p>
        </w:tc>
        <w:tc>
          <w:tcPr>
            <w:tcW w:w="575"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3849"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从事的主要职位</w:t>
            </w:r>
          </w:p>
        </w:tc>
      </w:tr>
      <w:tr>
        <w:tblPrEx>
          <w:tblCellMar>
            <w:top w:w="0" w:type="dxa"/>
            <w:left w:w="108" w:type="dxa"/>
            <w:bottom w:w="0" w:type="dxa"/>
            <w:right w:w="108" w:type="dxa"/>
          </w:tblCellMar>
        </w:tblPrEx>
        <w:trPr>
          <w:trHeight w:val="285" w:hRule="atLeast"/>
        </w:trPr>
        <w:tc>
          <w:tcPr>
            <w:tcW w:w="576"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575"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3849"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其他专业技术人员（23.08%），其他人员（15.39%），教学人员（15.38%），工程技术人员（15.38%），办事人员和有关人员（11.54%）</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其他人员（24.53%），其他专业技术人员（18.86%），商业和服务业人员（16.98%），工程技术人员（11.32%），教学人员（5.66%）</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其他专业技术人员（18.75%），生产和运输设备操作人员（18.75%），工程技术人员（18.75%），其他人员（12.50%），商业和服务业人员（6.25%）</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生产和运输设备操作人员（23.08%），工程技术人员（23.08%），商业和服务业人员（15.39%），其他人员（15.38%），文学艺术工作人员（7.69%）</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商业和服务业人员（36.36%），教学人员（18.18%），办事人员和有关人员（9.10%），经济业务人员（9.09%），其他人员（9.09%）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经济业务人员（31.58%），金融业务人员（22.81%），商业和服务业人员（15.78%），其他人员（12.28%），其他专业技术人员（8.77%）</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商业和服务业人员（20.75%），其他专业技术人员（18.87%），经济业务人员（15.10%），其他人员（11.32%），教学人员（11.32%）</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经济业务人员（27.78%），商业和服务业人员（16.67%），办事人员和有关人员（16.66%），金融业务人员（16.66%），教学人员（5.56%）</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商业和服务业人员（44.44%），工程技术人员（16.67%），生产和运输设备操作人员（16.66%），其他人员（11.11%），办事人员和有关人员（5.56%）</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商业和服务业人员（35.71%），办事人员和有关人员（17.86%），其他人员（17.86%），新闻出版和文化工作人员（7.15%），其他专业技术人员（7.14%）</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教学人员（57.89%），商业和服务业人员（15.79%），其他人员（10.53%），其他专业技术人员（10.53%），文学艺术工作人员（5.26%）</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商业和服务业人员（36.00%），其他人员（28.00%），其他专业技术人员（12.00%），金融业务人员（8.00%），工程技术人员（8.00%）</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其他专业技术人员（28.00%），商业和服务业人员（20.00%），工程技术人员（18.00%），办事人员和有关人员（16.00%），其他人员（12.00%）</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其他专业技术人员（42.00%），商业和服务业人员（20.00%），其他人员（8.00%），工程技术人员（8.00%），办事人员和有关人员（6.00%）</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工程技术人员（28.21%），其他专业技术人员（25.64%），商业和服务业人员（12.82%），办事人员和有关人员（10.25%），其他人员（7.69%）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工程技术人员（25.00%），教学人员（18.75%），办事人员和有关人员（12.50%），其他专业技术人员（12.50%），其他人员（12.50%）</w:t>
            </w:r>
          </w:p>
        </w:tc>
      </w:tr>
      <w:tr>
        <w:tblPrEx>
          <w:tblCellMar>
            <w:top w:w="0" w:type="dxa"/>
            <w:left w:w="108" w:type="dxa"/>
            <w:bottom w:w="0" w:type="dxa"/>
            <w:right w:w="108" w:type="dxa"/>
          </w:tblCellMar>
        </w:tblPrEx>
        <w:trPr>
          <w:trHeight w:val="285" w:hRule="atLeast"/>
        </w:trPr>
        <w:tc>
          <w:tcPr>
            <w:tcW w:w="576"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其他专业技术人员（33.33%），教学人员（33.33%），工程技术人员（16.67%），商业和服务业人员（8.34%），其他人员（8.33%）</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材料成型与控制技术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其他专业技术人员（27.27%），其他人员（18.18%），金融业务人员（9.10%），工程技术人员（9.09%），生产和运输设备操作人员（9.09%）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工程技术人员（50.00%），其他专业技术人员（20.00%），教学人员（10.00%），办事人员和有关人员（10.00%），经济业务人员（10.00%）</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工程技术人员（38.46%），办事人员和有关人员（23.08%），其他专业技术人员（23.08%），生产和运输设备操作人员（7.69%），商业和服务业人员（7.69%）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生产和运输设备操作人员（25.58%），其他专业技术人员（23.26%），工程技术人员（16.28%），商业和服务业人员（9.31%），其他人员（9.30%）</w:t>
            </w:r>
          </w:p>
        </w:tc>
      </w:tr>
      <w:tr>
        <w:tblPrEx>
          <w:tblCellMar>
            <w:top w:w="0" w:type="dxa"/>
            <w:left w:w="108" w:type="dxa"/>
            <w:bottom w:w="0" w:type="dxa"/>
            <w:right w:w="108" w:type="dxa"/>
          </w:tblCellMar>
        </w:tblPrEx>
        <w:trPr>
          <w:trHeight w:val="285" w:hRule="atLeast"/>
        </w:trPr>
        <w:tc>
          <w:tcPr>
            <w:tcW w:w="576"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工程技术人员（45.83%），其他专业技术人员（20.83%），生产和运输设备操作人员（14.59%），商业和服务业人员（6.25%），办事人员和有关人员（2.09%）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工程技术人员（41.03%），其他专业技术人员（15.38%），商业和服务业人员（10.26%），办事人员和有关人员（10.25%），生产和运输设备操作人员（7.69%）</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工业机器人技术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其他专业技术人员（30.00%），生产和运输设备操作人员（30.00%），其他人员（20.00%），工程技术人员（10.00%），办事人员和有关人员（10.00%）</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3849"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工程技术人员（29.41%），生产和运输设备操作人员（23.53%），其他专业技术人员（17.65%），商业和服务业人员（11.77%），其他人员（5.88%）</w:t>
            </w:r>
          </w:p>
        </w:tc>
      </w:tr>
      <w:tr>
        <w:tblPrEx>
          <w:tblCellMar>
            <w:top w:w="0" w:type="dxa"/>
            <w:left w:w="108" w:type="dxa"/>
            <w:bottom w:w="0" w:type="dxa"/>
            <w:right w:w="108" w:type="dxa"/>
          </w:tblCellMar>
        </w:tblPrEx>
        <w:trPr>
          <w:trHeight w:val="285" w:hRule="atLeast"/>
        </w:trPr>
        <w:tc>
          <w:tcPr>
            <w:tcW w:w="576"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575"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3849"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工程技术人员（40.00%），其他专业技术人员（14.44%），生产和运输设备操作人员（12.23%），其他人员（10.00%），商业和服务业人员（10.00%）</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w:t>
      </w:r>
      <w:r>
        <w:rPr>
          <w:rFonts w:ascii="仿宋" w:hAnsi="仿宋" w:eastAsia="仿宋"/>
          <w:sz w:val="20"/>
          <w:highlight w:val="none"/>
        </w:rPr>
        <w:t>个别</w:t>
      </w:r>
      <w:r>
        <w:rPr>
          <w:rFonts w:hint="eastAsia" w:ascii="仿宋" w:hAnsi="仿宋" w:eastAsia="仿宋"/>
          <w:sz w:val="20"/>
          <w:highlight w:val="none"/>
        </w:rPr>
        <w:t>专业</w:t>
      </w:r>
      <w:r>
        <w:rPr>
          <w:rFonts w:ascii="仿宋" w:hAnsi="仿宋" w:eastAsia="仿宋"/>
          <w:sz w:val="20"/>
          <w:highlight w:val="none"/>
        </w:rPr>
        <w:t>由于样本较少没有包括在内</w:t>
      </w:r>
      <w:r>
        <w:rPr>
          <w:rFonts w:hint="eastAsia" w:ascii="仿宋" w:hAnsi="仿宋" w:eastAsia="仿宋"/>
          <w:sz w:val="20"/>
          <w:highlight w:val="none"/>
        </w:rPr>
        <w:t>。</w:t>
      </w:r>
    </w:p>
    <w:p>
      <w:pPr>
        <w:rPr>
          <w:rFonts w:hint="eastAsia"/>
          <w:highlight w:val="none"/>
        </w:rPr>
      </w:pPr>
      <w:r>
        <w:rPr>
          <w:rFonts w:hint="eastAsia" w:ascii="仿宋" w:hAnsi="仿宋" w:eastAsia="仿宋"/>
          <w:sz w:val="20"/>
          <w:highlight w:val="none"/>
        </w:rPr>
        <w:t>数据来源：江苏省高校毕业生就业管理信息系统。</w:t>
      </w:r>
    </w:p>
    <w:p>
      <w:pPr>
        <w:rPr>
          <w:highlight w:val="none"/>
          <w:lang w:eastAsia="zh-CN"/>
        </w:rPr>
      </w:pPr>
    </w:p>
    <w:p>
      <w:pPr>
        <w:rPr>
          <w:highlight w:val="none"/>
        </w:rPr>
      </w:pPr>
    </w:p>
    <w:p>
      <w:pPr>
        <w:rPr>
          <w:rFonts w:hint="eastAsia"/>
          <w:highlight w:val="none"/>
        </w:rPr>
      </w:pPr>
    </w:p>
    <w:bookmarkEnd w:id="156"/>
    <w:p>
      <w:pPr>
        <w:rPr>
          <w:highlight w:val="none"/>
          <w:lang w:eastAsia="zh-CN"/>
        </w:rPr>
      </w:pPr>
    </w:p>
    <w:p>
      <w:pPr>
        <w:pStyle w:val="4"/>
        <w:numPr>
          <w:ilvl w:val="0"/>
          <w:numId w:val="16"/>
        </w:numPr>
        <w:rPr>
          <w:rFonts w:ascii="Calibri" w:hAnsi="Calibri"/>
          <w:highlight w:val="none"/>
        </w:rPr>
      </w:pPr>
      <w:bookmarkStart w:id="201" w:name="_Toc13439"/>
      <w:bookmarkStart w:id="202" w:name="_Toc29866"/>
      <w:r>
        <w:rPr>
          <w:rFonts w:ascii="Calibri" w:hAnsi="Calibri"/>
          <w:highlight w:val="none"/>
        </w:rPr>
        <w:t>毕业生就业质量</w:t>
      </w:r>
      <w:bookmarkEnd w:id="201"/>
      <w:bookmarkEnd w:id="202"/>
    </w:p>
    <w:p>
      <w:pPr>
        <w:pStyle w:val="5"/>
        <w:numPr>
          <w:ilvl w:val="0"/>
          <w:numId w:val="28"/>
        </w:numPr>
        <w:ind w:left="643" w:hanging="643"/>
        <w:rPr>
          <w:rFonts w:ascii="Calibri" w:hAnsi="Calibri"/>
          <w:highlight w:val="none"/>
          <w:lang w:eastAsia="zh-CN"/>
        </w:rPr>
      </w:pPr>
      <w:bookmarkStart w:id="203" w:name="_Toc434568884"/>
      <w:bookmarkStart w:id="204" w:name="_Toc1584"/>
      <w:r>
        <w:rPr>
          <w:rFonts w:hint="eastAsia" w:ascii="Calibri" w:hAnsi="Calibri"/>
          <w:highlight w:val="none"/>
          <w:lang w:eastAsia="zh-CN"/>
        </w:rPr>
        <w:t>就业质量概述</w:t>
      </w:r>
      <w:bookmarkEnd w:id="203"/>
      <w:bookmarkEnd w:id="204"/>
    </w:p>
    <w:p>
      <w:pPr>
        <w:ind w:firstLine="420"/>
        <w:rPr>
          <w:highlight w:val="none"/>
          <w:lang w:val="en-US" w:eastAsia="zh-CN"/>
        </w:rPr>
      </w:pPr>
      <w:r>
        <w:rPr>
          <w:rFonts w:hint="eastAsia"/>
          <w:highlight w:val="none"/>
          <w:lang w:val="en-US" w:eastAsia="zh-CN"/>
        </w:rPr>
        <w:t>高质量就业内涵由江苏省高校招生就业指导服务中心提出，具体包含以下七个方面：一是充分就业，主要考察就业率。二是适配就业，主要考察学生综合素质与就业岗位的匹配程度。三是稳定就业，主要考察毕业生离职情况及工作保障。四是公平就业，主要考察就业歧视问题。五是高薪就业，主要考察毕业生的收入水平。六是导向就业，主要考察毕业生就业地区和参与基层项目情况。七是创业就业，主要考察创业带动就业效应。</w:t>
      </w:r>
    </w:p>
    <w:p>
      <w:pPr>
        <w:pStyle w:val="5"/>
        <w:numPr>
          <w:ilvl w:val="0"/>
          <w:numId w:val="28"/>
        </w:numPr>
        <w:spacing w:after="240" w:line="240" w:lineRule="auto"/>
        <w:ind w:left="643" w:hanging="643"/>
        <w:rPr>
          <w:rFonts w:ascii="Calibri" w:hAnsi="Calibri"/>
          <w:highlight w:val="none"/>
          <w:lang w:eastAsia="zh-CN"/>
        </w:rPr>
      </w:pPr>
      <w:bookmarkStart w:id="205" w:name="_Toc17438"/>
      <w:r>
        <w:rPr>
          <w:rFonts w:hint="eastAsia" w:ascii="Calibri" w:hAnsi="Calibri"/>
          <w:highlight w:val="none"/>
          <w:lang w:eastAsia="zh-CN"/>
        </w:rPr>
        <w:t>就业充分性</w:t>
      </w:r>
      <w:bookmarkEnd w:id="205"/>
    </w:p>
    <w:p>
      <w:pPr>
        <w:ind w:firstLine="420"/>
        <w:rPr>
          <w:rFonts w:hint="eastAsia"/>
          <w:highlight w:val="none"/>
          <w:lang w:val="en-US" w:eastAsia="zh-CN"/>
        </w:rPr>
      </w:pPr>
      <w:r>
        <w:rPr>
          <w:rFonts w:hint="eastAsia"/>
          <w:highlight w:val="none"/>
          <w:lang w:val="en-US" w:eastAsia="zh-CN"/>
        </w:rPr>
        <w:t>就业</w:t>
      </w:r>
      <w:r>
        <w:rPr>
          <w:highlight w:val="none"/>
          <w:lang w:val="en-US" w:eastAsia="zh-CN"/>
        </w:rPr>
        <w:t>充分性主要考察就业率，本校各院</w:t>
      </w:r>
      <w:r>
        <w:rPr>
          <w:rFonts w:hint="eastAsia"/>
          <w:highlight w:val="none"/>
          <w:lang w:val="en-US" w:eastAsia="zh-CN"/>
        </w:rPr>
        <w:t>系</w:t>
      </w:r>
      <w:r>
        <w:rPr>
          <w:highlight w:val="none"/>
          <w:lang w:val="en-US" w:eastAsia="zh-CN"/>
        </w:rPr>
        <w:t>及各专业的初次就业率、年终就业率详见本报告第二章</w:t>
      </w:r>
      <w:r>
        <w:rPr>
          <w:rFonts w:hint="eastAsia"/>
          <w:highlight w:val="none"/>
          <w:lang w:val="en-US" w:eastAsia="zh-CN"/>
        </w:rPr>
        <w:t>第</w:t>
      </w:r>
      <w:r>
        <w:rPr>
          <w:highlight w:val="none"/>
          <w:lang w:val="en-US" w:eastAsia="zh-CN"/>
        </w:rPr>
        <w:t>四节</w:t>
      </w:r>
      <w:r>
        <w:rPr>
          <w:rFonts w:hint="eastAsia"/>
          <w:highlight w:val="none"/>
          <w:lang w:val="en-US" w:eastAsia="zh-CN"/>
        </w:rPr>
        <w:t>。</w:t>
      </w:r>
    </w:p>
    <w:p>
      <w:pPr>
        <w:pStyle w:val="5"/>
        <w:numPr>
          <w:ilvl w:val="0"/>
          <w:numId w:val="28"/>
        </w:numPr>
        <w:spacing w:before="120" w:after="120"/>
        <w:ind w:left="643" w:hanging="643"/>
        <w:rPr>
          <w:rFonts w:hint="eastAsia" w:ascii="Calibri" w:hAnsi="Calibri"/>
          <w:highlight w:val="none"/>
        </w:rPr>
      </w:pPr>
      <w:bookmarkStart w:id="206" w:name="_Toc434568889"/>
      <w:bookmarkStart w:id="207" w:name="_Toc4290"/>
      <w:bookmarkStart w:id="208" w:name="_Toc437936806"/>
      <w:bookmarkStart w:id="209" w:name="_Toc434568886"/>
      <w:bookmarkStart w:id="210" w:name="_Toc365476513"/>
      <w:bookmarkStart w:id="211" w:name="_Toc437936805"/>
      <w:r>
        <w:rPr>
          <w:rFonts w:hint="eastAsia" w:ascii="Calibri" w:hAnsi="Calibri"/>
          <w:highlight w:val="none"/>
          <w:lang w:eastAsia="zh-CN"/>
        </w:rPr>
        <w:t>就业适配</w:t>
      </w:r>
      <w:r>
        <w:rPr>
          <w:rFonts w:ascii="Calibri" w:hAnsi="Calibri"/>
          <w:highlight w:val="none"/>
          <w:lang w:eastAsia="zh-CN"/>
        </w:rPr>
        <w:t>性</w:t>
      </w:r>
      <w:bookmarkEnd w:id="206"/>
      <w:bookmarkEnd w:id="207"/>
    </w:p>
    <w:p>
      <w:pPr>
        <w:pStyle w:val="6"/>
        <w:numPr>
          <w:ilvl w:val="0"/>
          <w:numId w:val="29"/>
        </w:numPr>
        <w:spacing w:before="120" w:after="120"/>
        <w:rPr>
          <w:rFonts w:hint="eastAsia" w:ascii="Calibri" w:hAnsi="Calibri"/>
          <w:highlight w:val="none"/>
        </w:rPr>
      </w:pPr>
      <w:bookmarkStart w:id="212" w:name="_Toc31039"/>
      <w:r>
        <w:rPr>
          <w:rFonts w:hint="eastAsia" w:ascii="Calibri" w:hAnsi="Calibri"/>
          <w:highlight w:val="none"/>
        </w:rPr>
        <w:t>工作与专业相关度</w:t>
      </w:r>
      <w:bookmarkEnd w:id="208"/>
      <w:bookmarkEnd w:id="212"/>
    </w:p>
    <w:p>
      <w:pPr>
        <w:ind w:firstLine="482"/>
        <w:rPr>
          <w:rFonts w:hint="eastAsia" w:ascii="Calibri" w:hAnsi="Calibri" w:cs="Arial"/>
          <w:szCs w:val="21"/>
          <w:highlight w:val="none"/>
        </w:rPr>
      </w:pPr>
      <w:r>
        <w:rPr>
          <w:rFonts w:ascii="Calibri" w:hAnsi="Calibri" w:cs="Arial"/>
          <w:szCs w:val="21"/>
          <w:highlight w:val="none"/>
        </w:rPr>
        <w:t>本校2020届</w:t>
      </w:r>
      <w:r>
        <w:rPr>
          <w:rFonts w:hint="eastAsia" w:ascii="Calibri" w:hAnsi="Calibri" w:cs="Arial"/>
          <w:szCs w:val="21"/>
          <w:highlight w:val="none"/>
        </w:rPr>
        <w:t>专科生</w:t>
      </w:r>
      <w:r>
        <w:rPr>
          <w:rFonts w:hint="eastAsia" w:ascii="Calibri" w:hAnsi="Calibri" w:cs="宋体"/>
          <w:szCs w:val="21"/>
          <w:highlight w:val="none"/>
        </w:rPr>
        <w:t>选择专业无关工作的最主要原因是其他（28.38%），其次是与专业相关的工作很难找（20.62%）。</w:t>
      </w:r>
    </w:p>
    <w:p>
      <w:pPr>
        <w:rPr>
          <w:rFonts w:hint="eastAsia"/>
          <w:highlight w:val="none"/>
        </w:rPr>
      </w:pPr>
      <w:bookmarkStart w:id="213" w:name="毕业生工作与专业相关度"/>
      <w:bookmarkEnd w:id="213"/>
      <w:r>
        <w:rPr>
          <w:highlight w:val="none"/>
        </w:rPr>
        <w:object>
          <v:shape id="_x0000_i1036" o:spt="75" type="#_x0000_t75" style="height:198pt;width:410.25pt;" o:ole="t" filled="f" o:preferrelative="t" stroked="f" coordsize="21600,21600">
            <v:path/>
            <v:fill on="f" focussize="0,0"/>
            <v:stroke on="f" joinstyle="miter"/>
            <v:imagedata r:id="rId47" o:title=""/>
            <o:lock v:ext="edit" aspectratio="t"/>
            <w10:wrap type="none"/>
            <w10:anchorlock/>
          </v:shape>
          <o:OLEObject Type="Link" ProgID="Excel.Sheet.12" ShapeID="_x0000_i1036" UpdateMode="Always" DrawAspect="Content" ObjectID="_1468075736" r:id="rId48">
            <o:LinkType>EnhancedMetaFile</o:LinkType>
            <o:LockedField>false</o:LockedField>
          </o:OLEObject>
        </w:object>
      </w:r>
    </w:p>
    <w:p>
      <w:pPr>
        <w:pStyle w:val="23"/>
        <w:numPr>
          <w:ilvl w:val="0"/>
          <w:numId w:val="30"/>
        </w:numPr>
        <w:spacing w:line="360" w:lineRule="auto"/>
        <w:rPr>
          <w:rFonts w:ascii="宋体" w:hAnsi="宋体" w:eastAsia="宋体" w:cs="宋体"/>
          <w:highlight w:val="none"/>
          <w:lang w:eastAsia="zh-CN"/>
        </w:rPr>
      </w:pPr>
      <w:bookmarkStart w:id="214" w:name="_Toc2309"/>
      <w:r>
        <w:rPr>
          <w:rFonts w:eastAsia="宋体" w:cs="宋体"/>
          <w:highlight w:val="none"/>
          <w:lang w:eastAsia="zh-CN"/>
        </w:rPr>
        <w:t>2020届</w:t>
      </w:r>
      <w:r>
        <w:rPr>
          <w:rFonts w:hint="eastAsia" w:ascii="宋体" w:hAnsi="宋体" w:eastAsia="宋体" w:cs="宋体"/>
          <w:highlight w:val="none"/>
          <w:lang w:eastAsia="zh-CN"/>
        </w:rPr>
        <w:t>毕业生工作与专业相关度</w:t>
      </w:r>
      <w:bookmarkEnd w:id="214"/>
    </w:p>
    <w:p>
      <w:pPr>
        <w:rPr>
          <w:highlight w:val="none"/>
          <w:lang w:val="en-US" w:eastAsia="zh-CN"/>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cs="黑体"/>
          <w:szCs w:val="21"/>
          <w:highlight w:val="none"/>
        </w:rPr>
      </w:pPr>
      <w:bookmarkStart w:id="215" w:name="毕业生从事与专业不相关工作的原因"/>
      <w:bookmarkEnd w:id="215"/>
      <w:r>
        <w:rPr>
          <w:rFonts w:ascii="Calibri" w:hAnsi="Calibri" w:cs="黑体"/>
          <w:szCs w:val="21"/>
          <w:highlight w:val="none"/>
        </w:rPr>
        <w:object>
          <v:shape id="_x0000_i1037" o:spt="75" type="#_x0000_t75" style="height:299.25pt;width:410.25pt;" o:ole="t" filled="f" o:preferrelative="t" stroked="f" coordsize="21600,21600">
            <v:path/>
            <v:fill on="f" focussize="0,0"/>
            <v:stroke on="f" joinstyle="miter"/>
            <v:imagedata r:id="rId49" o:title=""/>
            <o:lock v:ext="edit" aspectratio="t"/>
            <w10:wrap type="none"/>
            <w10:anchorlock/>
          </v:shape>
          <o:OLEObject Type="Link" ProgID="Excel.Sheet.12" ShapeID="_x0000_i1037" UpdateMode="Always" DrawAspect="Content" ObjectID="_1468075737" r:id="rId50">
            <o:LinkType>EnhancedMetaFile</o:LinkType>
            <o:LockedField>false</o:LockedField>
          </o:OLEObject>
        </w:object>
      </w:r>
    </w:p>
    <w:p>
      <w:pPr>
        <w:pStyle w:val="23"/>
        <w:numPr>
          <w:ilvl w:val="0"/>
          <w:numId w:val="30"/>
        </w:numPr>
        <w:spacing w:line="360" w:lineRule="auto"/>
        <w:rPr>
          <w:rFonts w:hint="eastAsia" w:eastAsia="宋体" w:cs="宋体"/>
          <w:highlight w:val="none"/>
        </w:rPr>
      </w:pPr>
      <w:bookmarkStart w:id="216" w:name="_Toc8801"/>
      <w:r>
        <w:rPr>
          <w:rFonts w:eastAsia="宋体" w:cs="宋体"/>
          <w:highlight w:val="none"/>
          <w:lang w:eastAsia="zh-CN"/>
        </w:rPr>
        <w:t>2020届</w:t>
      </w:r>
      <w:r>
        <w:rPr>
          <w:rFonts w:hint="eastAsia" w:ascii="宋体" w:hAnsi="宋体" w:eastAsia="宋体" w:cs="宋体"/>
          <w:highlight w:val="none"/>
          <w:lang w:eastAsia="zh-CN"/>
        </w:rPr>
        <w:t>毕业生从事与专业不相关工作的原因</w:t>
      </w:r>
      <w:bookmarkEnd w:id="216"/>
    </w:p>
    <w:p>
      <w:pPr>
        <w:spacing w:line="240" w:lineRule="auto"/>
        <w:rPr>
          <w:rFonts w:ascii="Calibri" w:hAnsi="Calibri" w:cs="黑体"/>
          <w:kern w:val="0"/>
          <w:sz w:val="18"/>
          <w:szCs w:val="18"/>
          <w:highlight w:val="none"/>
          <w:lang w:val="en-US" w:eastAsia="zh-CN"/>
        </w:rPr>
      </w:pPr>
      <w:r>
        <w:rPr>
          <w:rFonts w:hint="eastAsia" w:ascii="仿宋" w:hAnsi="仿宋" w:eastAsia="仿宋"/>
          <w:sz w:val="20"/>
          <w:highlight w:val="none"/>
        </w:rPr>
        <w:t>数据来源：江苏招就“2020年江苏省普通高校毕业生就业调查”。</w:t>
      </w:r>
    </w:p>
    <w:p>
      <w:pPr>
        <w:rPr>
          <w:rFonts w:hint="eastAsia" w:ascii="Calibri" w:hAnsi="Calibri" w:cs="Arial"/>
          <w:highlight w:val="none"/>
        </w:rPr>
      </w:pPr>
    </w:p>
    <w:p>
      <w:pPr>
        <w:ind w:firstLine="420"/>
        <w:rPr>
          <w:rFonts w:ascii="Calibri" w:hAnsi="Calibri" w:cs="Arial"/>
          <w:highlight w:val="none"/>
        </w:rPr>
      </w:pPr>
      <w:r>
        <w:rPr>
          <w:rFonts w:ascii="Calibri" w:hAnsi="Calibri" w:cs="Arial"/>
          <w:highlight w:val="none"/>
        </w:rPr>
        <w:t>本校2020届</w:t>
      </w:r>
      <w:r>
        <w:rPr>
          <w:rFonts w:hint="eastAsia" w:ascii="Calibri" w:hAnsi="Calibri" w:cs="Arial"/>
          <w:highlight w:val="none"/>
        </w:rPr>
        <w:t>专科生工作与专业相关度较高的院系是</w:t>
      </w:r>
      <w:r>
        <w:rPr>
          <w:rFonts w:hint="eastAsia" w:ascii="Calibri" w:hAnsi="Calibri" w:cs="Arial"/>
          <w:szCs w:val="21"/>
          <w:highlight w:val="none"/>
        </w:rPr>
        <w:t>智控学院（52.15%）</w:t>
      </w:r>
      <w:r>
        <w:rPr>
          <w:rFonts w:hint="eastAsia" w:ascii="Calibri" w:hAnsi="Calibri" w:cs="Arial"/>
          <w:highlight w:val="none"/>
        </w:rPr>
        <w:t>，较低的是</w:t>
      </w:r>
      <w:r>
        <w:rPr>
          <w:rFonts w:hint="eastAsia" w:ascii="Calibri" w:hAnsi="Calibri" w:cs="Arial"/>
          <w:szCs w:val="21"/>
          <w:highlight w:val="none"/>
        </w:rPr>
        <w:t>轨道学院（20.73%）</w:t>
      </w:r>
      <w:r>
        <w:rPr>
          <w:rFonts w:hint="eastAsia" w:ascii="Calibri" w:hAnsi="Calibri" w:cs="Arial"/>
          <w:highlight w:val="none"/>
        </w:rPr>
        <w:t>。</w:t>
      </w:r>
    </w:p>
    <w:p>
      <w:pPr>
        <w:rPr>
          <w:rFonts w:hint="eastAsia" w:ascii="Calibri" w:hAnsi="Calibri" w:cs="Arial"/>
          <w:highlight w:val="none"/>
        </w:rPr>
      </w:pPr>
    </w:p>
    <w:p>
      <w:pPr>
        <w:spacing w:line="240" w:lineRule="auto"/>
        <w:rPr>
          <w:rFonts w:ascii="仿宋" w:hAnsi="仿宋" w:eastAsia="仿宋"/>
          <w:sz w:val="20"/>
          <w:highlight w:val="none"/>
        </w:rPr>
      </w:pPr>
    </w:p>
    <w:p>
      <w:pPr>
        <w:pStyle w:val="23"/>
        <w:numPr>
          <w:ilvl w:val="0"/>
          <w:numId w:val="31"/>
        </w:numPr>
        <w:spacing w:line="360" w:lineRule="auto"/>
        <w:ind w:left="420"/>
        <w:rPr>
          <w:rFonts w:ascii="宋体" w:hAnsi="宋体" w:eastAsia="宋体" w:cs="宋体"/>
          <w:highlight w:val="none"/>
          <w:lang w:val="en-US"/>
        </w:rPr>
      </w:pPr>
      <w:bookmarkStart w:id="217" w:name="_Toc12150"/>
      <w:r>
        <w:rPr>
          <w:rFonts w:hint="eastAsia" w:ascii="宋体" w:hAnsi="宋体" w:eastAsia="宋体" w:cs="宋体"/>
          <w:highlight w:val="none"/>
        </w:rPr>
        <w:t>分院系（专业）</w:t>
      </w:r>
      <w:r>
        <w:rPr>
          <w:rFonts w:eastAsia="宋体" w:cs="宋体"/>
          <w:highlight w:val="none"/>
        </w:rPr>
        <w:t>2020届</w:t>
      </w:r>
      <w:r>
        <w:rPr>
          <w:rFonts w:hint="eastAsia" w:ascii="宋体" w:hAnsi="宋体" w:eastAsia="宋体" w:cs="宋体"/>
          <w:highlight w:val="none"/>
        </w:rPr>
        <w:t>专科生的工作与专业相关度</w:t>
      </w:r>
      <w:bookmarkEnd w:id="217"/>
    </w:p>
    <w:p>
      <w:pPr>
        <w:jc w:val="right"/>
        <w:rPr>
          <w:rFonts w:hint="eastAsia"/>
          <w:b/>
          <w:sz w:val="18"/>
          <w:szCs w:val="18"/>
          <w:highlight w:val="none"/>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22"/>
        <w:gridCol w:w="2222"/>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218" w:name="分院系（专业）2020届专科生工作与专业相关度"/>
            <w:bookmarkEnd w:id="218"/>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各院系工作与专业相关度</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各专业工作与专业相关度</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52.15</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58.82</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58.33</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53.33</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48.72</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51.35</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50.56</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53.85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50.30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56.14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49.06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38.89</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49.41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46.51</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48.72</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34.62</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41.82</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63.16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39.29</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20.73</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20.75</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47.31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47.31</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spacing w:line="240" w:lineRule="auto"/>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spacing w:line="240" w:lineRule="auto"/>
        <w:rPr>
          <w:rFonts w:ascii="仿宋" w:hAnsi="仿宋" w:eastAsia="仿宋"/>
          <w:sz w:val="20"/>
          <w:highlight w:val="none"/>
        </w:rPr>
      </w:pPr>
    </w:p>
    <w:p>
      <w:pPr>
        <w:spacing w:line="240" w:lineRule="auto"/>
        <w:rPr>
          <w:rFonts w:hint="eastAsia"/>
          <w:highlight w:val="none"/>
        </w:rPr>
        <w:sectPr>
          <w:headerReference r:id="rId13" w:type="default"/>
          <w:footerReference r:id="rId15" w:type="default"/>
          <w:headerReference r:id="rId14" w:type="even"/>
          <w:footerReference r:id="rId16" w:type="even"/>
          <w:footnotePr>
            <w:numRestart w:val="eachPage"/>
          </w:footnotePr>
          <w:pgSz w:w="11906" w:h="16838"/>
          <w:pgMar w:top="1985" w:right="1531" w:bottom="1701" w:left="1701" w:header="964" w:footer="851" w:gutter="0"/>
          <w:cols w:space="720" w:num="1"/>
          <w:docGrid w:linePitch="312" w:charSpace="0"/>
        </w:sectPr>
      </w:pPr>
    </w:p>
    <w:p>
      <w:pPr>
        <w:pStyle w:val="6"/>
        <w:numPr>
          <w:ilvl w:val="0"/>
          <w:numId w:val="29"/>
        </w:numPr>
        <w:spacing w:before="120" w:after="120"/>
        <w:rPr>
          <w:rFonts w:hint="eastAsia" w:ascii="Calibri" w:hAnsi="Calibri"/>
          <w:highlight w:val="none"/>
        </w:rPr>
      </w:pPr>
      <w:bookmarkStart w:id="219" w:name="_Toc28537"/>
      <w:bookmarkStart w:id="220" w:name="_Toc437936807"/>
      <w:r>
        <w:rPr>
          <w:rFonts w:hint="eastAsia" w:ascii="Calibri" w:hAnsi="Calibri"/>
          <w:highlight w:val="none"/>
        </w:rPr>
        <w:t>职业期待吻合度</w:t>
      </w:r>
      <w:bookmarkEnd w:id="219"/>
    </w:p>
    <w:p>
      <w:pPr>
        <w:ind w:firstLine="482"/>
        <w:rPr>
          <w:rFonts w:hint="eastAsia" w:ascii="Calibri" w:hAnsi="Calibri" w:cs="Arial"/>
          <w:szCs w:val="21"/>
          <w:highlight w:val="none"/>
        </w:rPr>
      </w:pPr>
      <w:r>
        <w:rPr>
          <w:rFonts w:ascii="Calibri" w:hAnsi="Calibri" w:cs="Arial"/>
          <w:szCs w:val="21"/>
          <w:highlight w:val="none"/>
        </w:rPr>
        <w:t>本校2020届</w:t>
      </w:r>
      <w:r>
        <w:rPr>
          <w:rFonts w:hint="eastAsia" w:ascii="Calibri" w:hAnsi="Calibri" w:cs="Arial"/>
          <w:szCs w:val="21"/>
          <w:highlight w:val="none"/>
        </w:rPr>
        <w:t>专科</w:t>
      </w:r>
      <w:r>
        <w:rPr>
          <w:rFonts w:ascii="Calibri" w:hAnsi="Calibri" w:cs="Arial"/>
          <w:szCs w:val="21"/>
          <w:highlight w:val="none"/>
        </w:rPr>
        <w:t>生</w:t>
      </w:r>
      <w:r>
        <w:rPr>
          <w:rFonts w:hint="eastAsia" w:ascii="Calibri" w:hAnsi="Calibri" w:cs="Arial"/>
          <w:szCs w:val="21"/>
          <w:highlight w:val="none"/>
        </w:rPr>
        <w:t>的</w:t>
      </w:r>
      <w:r>
        <w:rPr>
          <w:rFonts w:ascii="Calibri" w:hAnsi="Calibri" w:cs="Arial"/>
          <w:szCs w:val="21"/>
          <w:highlight w:val="none"/>
        </w:rPr>
        <w:t>工作与职业期待吻合度为</w:t>
      </w:r>
      <w:r>
        <w:rPr>
          <w:rFonts w:hint="eastAsia" w:ascii="Calibri" w:hAnsi="Calibri" w:cs="Arial"/>
          <w:szCs w:val="21"/>
          <w:highlight w:val="none"/>
        </w:rPr>
        <w:t>70.56%。</w:t>
      </w:r>
      <w:r>
        <w:rPr>
          <w:rFonts w:hint="eastAsia" w:ascii="Calibri" w:hAnsi="Calibri" w:cs="宋体"/>
          <w:szCs w:val="21"/>
          <w:highlight w:val="none"/>
        </w:rPr>
        <w:t>专科生认为目前工作与职业期待不符合的主要方面是收入（59.52%），其次是行业（33.33%）。</w:t>
      </w:r>
    </w:p>
    <w:p>
      <w:pPr>
        <w:rPr>
          <w:rFonts w:hint="eastAsia" w:ascii="Calibri" w:hAnsi="Calibri" w:cs="黑体"/>
          <w:b/>
          <w:szCs w:val="21"/>
          <w:highlight w:val="none"/>
        </w:rPr>
      </w:pPr>
      <w:bookmarkStart w:id="221" w:name="毕业生的职业期待吻合度"/>
      <w:bookmarkEnd w:id="221"/>
      <w:r>
        <w:rPr>
          <w:rFonts w:ascii="Calibri" w:hAnsi="Calibri" w:cs="黑体"/>
          <w:b/>
          <w:szCs w:val="21"/>
          <w:highlight w:val="none"/>
        </w:rPr>
        <w:object>
          <v:shape id="_x0000_i1038" o:spt="75" type="#_x0000_t75" style="height:198pt;width:410.25pt;" o:ole="t" filled="f" o:preferrelative="t" stroked="f" coordsize="21600,21600">
            <v:path/>
            <v:fill on="f" focussize="0,0"/>
            <v:stroke on="f" joinstyle="miter"/>
            <v:imagedata r:id="rId51" o:title=""/>
            <o:lock v:ext="edit" aspectratio="t"/>
            <w10:wrap type="none"/>
            <w10:anchorlock/>
          </v:shape>
          <o:OLEObject Type="Link" ProgID="Excel.Sheet.12" ShapeID="_x0000_i1038" UpdateMode="Always" DrawAspect="Content" ObjectID="_1468075738" r:id="rId52">
            <o:LinkType>EnhancedMetaFile</o:LinkType>
            <o:LockedField>false</o:LockedField>
          </o:OLEObject>
        </w:object>
      </w:r>
    </w:p>
    <w:p>
      <w:pPr>
        <w:pStyle w:val="23"/>
        <w:numPr>
          <w:ilvl w:val="0"/>
          <w:numId w:val="30"/>
        </w:numPr>
        <w:spacing w:line="360" w:lineRule="auto"/>
        <w:rPr>
          <w:rFonts w:ascii="宋体" w:hAnsi="宋体" w:eastAsia="宋体" w:cs="宋体"/>
          <w:highlight w:val="none"/>
        </w:rPr>
      </w:pPr>
      <w:bookmarkStart w:id="222" w:name="_Toc10086"/>
      <w:r>
        <w:rPr>
          <w:rFonts w:eastAsia="宋体" w:cs="宋体"/>
          <w:highlight w:val="none"/>
        </w:rPr>
        <w:t>2020届</w:t>
      </w:r>
      <w:r>
        <w:rPr>
          <w:rFonts w:hint="eastAsia" w:ascii="宋体" w:hAnsi="宋体" w:eastAsia="宋体" w:cs="宋体"/>
          <w:highlight w:val="none"/>
        </w:rPr>
        <w:t>毕业生的职业期待吻合度</w:t>
      </w:r>
      <w:bookmarkEnd w:id="222"/>
    </w:p>
    <w:p>
      <w:pPr>
        <w:rPr>
          <w:highlight w:val="none"/>
        </w:rPr>
      </w:pPr>
      <w:r>
        <w:rPr>
          <w:rFonts w:hint="eastAsia" w:ascii="仿宋" w:hAnsi="仿宋" w:eastAsia="仿宋"/>
          <w:sz w:val="20"/>
          <w:highlight w:val="none"/>
        </w:rPr>
        <w:t>数据来源：江苏招就“2020年江苏省普通高校毕业生就业调查”。</w:t>
      </w:r>
    </w:p>
    <w:p>
      <w:pPr>
        <w:rPr>
          <w:rFonts w:hint="eastAsia" w:ascii="Calibri" w:hAnsi="Calibri"/>
          <w:highlight w:val="none"/>
        </w:rPr>
      </w:pPr>
      <w:bookmarkStart w:id="223" w:name="毕业生认为不符合职业期待的方面"/>
      <w:bookmarkEnd w:id="223"/>
      <w:r>
        <w:rPr>
          <w:rFonts w:ascii="Calibri" w:hAnsi="Calibri"/>
          <w:highlight w:val="none"/>
        </w:rPr>
        <w:object>
          <v:shape id="_x0000_i1039" o:spt="75" type="#_x0000_t75" style="height:297.75pt;width:410.25pt;" o:ole="t" filled="f" o:preferrelative="t" stroked="f" coordsize="21600,21600">
            <v:path/>
            <v:fill on="f" focussize="0,0"/>
            <v:stroke on="f" joinstyle="miter"/>
            <v:imagedata r:id="rId53" o:title=""/>
            <o:lock v:ext="edit" aspectratio="t"/>
            <w10:wrap type="none"/>
            <w10:anchorlock/>
          </v:shape>
          <o:OLEObject Type="Link" ProgID="Excel.Sheet.12" ShapeID="_x0000_i1039" UpdateMode="Always" DrawAspect="Content" ObjectID="_1468075739" r:id="rId54">
            <o:LinkType>EnhancedMetaFile</o:LinkType>
            <o:LockedField>false</o:LockedField>
          </o:OLEObject>
        </w:object>
      </w:r>
    </w:p>
    <w:p>
      <w:pPr>
        <w:pStyle w:val="23"/>
        <w:numPr>
          <w:ilvl w:val="0"/>
          <w:numId w:val="30"/>
        </w:numPr>
        <w:spacing w:line="360" w:lineRule="auto"/>
        <w:rPr>
          <w:rFonts w:eastAsia="宋体" w:cs="宋体"/>
          <w:highlight w:val="none"/>
        </w:rPr>
      </w:pPr>
      <w:bookmarkStart w:id="224" w:name="_Toc8697"/>
      <w:r>
        <w:rPr>
          <w:rFonts w:eastAsia="宋体" w:cs="宋体"/>
          <w:highlight w:val="none"/>
        </w:rPr>
        <w:t>2020届</w:t>
      </w:r>
      <w:r>
        <w:rPr>
          <w:rFonts w:hint="eastAsia"/>
          <w:highlight w:val="none"/>
        </w:rPr>
        <w:t>毕业生认为不符合职业期待的方面</w:t>
      </w:r>
      <w:r>
        <w:rPr>
          <w:rFonts w:hint="eastAsia" w:eastAsia="宋体" w:cs="宋体"/>
          <w:highlight w:val="none"/>
        </w:rPr>
        <w:t>（多选）</w:t>
      </w:r>
      <w:bookmarkEnd w:id="224"/>
    </w:p>
    <w:p>
      <w:pPr>
        <w:rPr>
          <w:highlight w:val="none"/>
        </w:rPr>
      </w:pPr>
      <w:r>
        <w:rPr>
          <w:rFonts w:hint="eastAsia" w:ascii="仿宋" w:hAnsi="仿宋" w:eastAsia="仿宋"/>
          <w:sz w:val="20"/>
          <w:highlight w:val="none"/>
        </w:rPr>
        <w:t>数据来源：江苏招就“2020年江苏省普通高校毕业生就业调查”。</w:t>
      </w:r>
    </w:p>
    <w:p>
      <w:pPr>
        <w:ind w:firstLine="420"/>
        <w:rPr>
          <w:rFonts w:ascii="Calibri" w:hAnsi="Calibri" w:cs="Arial"/>
          <w:highlight w:val="none"/>
        </w:rPr>
        <w:sectPr>
          <w:footnotePr>
            <w:numRestart w:val="eachPage"/>
          </w:footnotePr>
          <w:pgSz w:w="11906" w:h="16838"/>
          <w:pgMar w:top="1985" w:right="1531" w:bottom="1701" w:left="1701" w:header="964" w:footer="851" w:gutter="0"/>
          <w:cols w:space="720" w:num="1"/>
          <w:docGrid w:linePitch="312" w:charSpace="0"/>
        </w:sectPr>
      </w:pPr>
    </w:p>
    <w:p>
      <w:pPr>
        <w:ind w:firstLine="420"/>
        <w:rPr>
          <w:rFonts w:ascii="Calibri" w:hAnsi="Calibri" w:cs="Arial"/>
          <w:highlight w:val="none"/>
        </w:rPr>
      </w:pPr>
      <w:r>
        <w:rPr>
          <w:rFonts w:ascii="Calibri" w:hAnsi="Calibri" w:cs="Arial"/>
          <w:highlight w:val="none"/>
        </w:rPr>
        <w:t>本校2020届</w:t>
      </w:r>
      <w:r>
        <w:rPr>
          <w:rFonts w:hint="eastAsia" w:ascii="Calibri" w:hAnsi="Calibri" w:cs="Arial"/>
          <w:highlight w:val="none"/>
        </w:rPr>
        <w:t>专科生职业期待吻合度较高的院系是</w:t>
      </w:r>
      <w:r>
        <w:rPr>
          <w:rFonts w:hint="eastAsia" w:ascii="Calibri" w:hAnsi="Calibri" w:cs="Arial"/>
          <w:kern w:val="0"/>
          <w:szCs w:val="21"/>
          <w:highlight w:val="none"/>
        </w:rPr>
        <w:t>经管学院（78.11%）</w:t>
      </w:r>
      <w:r>
        <w:rPr>
          <w:rFonts w:hint="eastAsia" w:ascii="Calibri" w:hAnsi="Calibri" w:cs="Arial"/>
          <w:highlight w:val="none"/>
        </w:rPr>
        <w:t>，职业期待吻合度较低的院系是</w:t>
      </w:r>
      <w:r>
        <w:rPr>
          <w:rFonts w:hint="eastAsia" w:ascii="Calibri" w:hAnsi="Calibri" w:cs="Arial"/>
          <w:kern w:val="0"/>
          <w:szCs w:val="21"/>
          <w:highlight w:val="none"/>
        </w:rPr>
        <w:t>轨道学院（63.41%）</w:t>
      </w:r>
      <w:r>
        <w:rPr>
          <w:rFonts w:hint="eastAsia" w:ascii="Calibri" w:hAnsi="Calibri" w:cs="Arial"/>
          <w:highlight w:val="none"/>
        </w:rPr>
        <w:t>。</w:t>
      </w:r>
    </w:p>
    <w:p>
      <w:pPr>
        <w:rPr>
          <w:rFonts w:hint="eastAsia" w:ascii="Calibri" w:hAnsi="Calibri" w:cs="Arial"/>
          <w:kern w:val="0"/>
          <w:szCs w:val="21"/>
          <w:highlight w:val="none"/>
        </w:rPr>
      </w:pPr>
    </w:p>
    <w:p>
      <w:pPr>
        <w:rPr>
          <w:rFonts w:ascii="仿宋" w:hAnsi="仿宋" w:eastAsia="仿宋"/>
          <w:sz w:val="20"/>
          <w:highlight w:val="none"/>
        </w:rPr>
      </w:pPr>
    </w:p>
    <w:p>
      <w:pPr>
        <w:pStyle w:val="23"/>
        <w:numPr>
          <w:ilvl w:val="0"/>
          <w:numId w:val="31"/>
        </w:numPr>
        <w:spacing w:line="360" w:lineRule="auto"/>
        <w:ind w:left="420"/>
        <w:rPr>
          <w:rFonts w:eastAsia="宋体" w:cs="宋体"/>
          <w:highlight w:val="none"/>
        </w:rPr>
      </w:pPr>
      <w:bookmarkStart w:id="225" w:name="_Toc2889"/>
      <w:r>
        <w:rPr>
          <w:rFonts w:hint="eastAsia" w:eastAsia="宋体" w:cs="宋体"/>
          <w:highlight w:val="none"/>
        </w:rPr>
        <w:t>分院系（专业）2020届专科生的职业期待吻合度</w:t>
      </w:r>
      <w:bookmarkEnd w:id="225"/>
    </w:p>
    <w:p>
      <w:pPr>
        <w:jc w:val="right"/>
        <w:rPr>
          <w:rFonts w:hint="eastAsia"/>
          <w:b/>
          <w:sz w:val="18"/>
          <w:szCs w:val="18"/>
          <w:highlight w:val="none"/>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22"/>
        <w:gridCol w:w="2222"/>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226" w:name="分院系（专业）2020届专科生的职业期待吻合度"/>
            <w:bookmarkEnd w:id="226"/>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各院系职业期待吻合度</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各专业职业期待吻合度</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78.11</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83.02</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77.19</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71.79</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69.23</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71.11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87.50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69.23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58.00</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70.59</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69.77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69.09</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78.95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60.71</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67.57</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67.46</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73.33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69.23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68.75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64.71</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63.41</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68.75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58.49</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70.56</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70.56</w:t>
            </w:r>
          </w:p>
        </w:tc>
      </w:tr>
    </w:tbl>
    <w:p>
      <w:pPr>
        <w:spacing w:line="240" w:lineRule="auto"/>
        <w:rPr>
          <w:rFonts w:ascii="仿宋" w:hAnsi="仿宋" w:eastAsia="仿宋"/>
          <w:sz w:val="20"/>
          <w:highlight w:val="none"/>
        </w:rPr>
      </w:pPr>
      <w:r>
        <w:rPr>
          <w:rFonts w:hint="eastAsia" w:ascii="仿宋" w:hAnsi="仿宋" w:eastAsia="仿宋"/>
          <w:sz w:val="20"/>
          <w:highlight w:val="none"/>
        </w:rPr>
        <w:t>注：个别院系或专业因样本较少没有包括在内。</w:t>
      </w:r>
    </w:p>
    <w:p>
      <w:pPr>
        <w:rPr>
          <w:rFonts w:hint="eastAsia" w:ascii="Calibri" w:hAnsi="Calibri" w:cs="Arial"/>
          <w:highlight w:val="none"/>
        </w:rPr>
      </w:pPr>
      <w:r>
        <w:rPr>
          <w:rFonts w:hint="eastAsia" w:ascii="仿宋" w:hAnsi="仿宋" w:eastAsia="仿宋"/>
          <w:sz w:val="20"/>
          <w:highlight w:val="none"/>
        </w:rPr>
        <w:t>数据来源：江苏招就“2020年江苏省普通高校毕业生就业调查”。</w:t>
      </w:r>
    </w:p>
    <w:p>
      <w:pPr>
        <w:rPr>
          <w:rFonts w:ascii="仿宋" w:hAnsi="仿宋" w:eastAsia="仿宋"/>
          <w:sz w:val="20"/>
          <w:highlight w:val="none"/>
        </w:rPr>
      </w:pPr>
    </w:p>
    <w:p>
      <w:pPr>
        <w:pStyle w:val="107"/>
        <w:spacing w:before="120" w:after="120"/>
        <w:rPr>
          <w:rFonts w:ascii="Calibri" w:hAnsi="Calibri"/>
          <w:highlight w:val="none"/>
          <w:lang w:eastAsia="zh-CN"/>
        </w:rPr>
        <w:sectPr>
          <w:footnotePr>
            <w:numRestart w:val="eachPage"/>
          </w:footnotePr>
          <w:pgSz w:w="11906" w:h="16838"/>
          <w:pgMar w:top="1985" w:right="1531" w:bottom="1701" w:left="1701" w:header="964" w:footer="851" w:gutter="0"/>
          <w:cols w:space="720" w:num="1"/>
          <w:docGrid w:linePitch="312" w:charSpace="0"/>
        </w:sectPr>
      </w:pPr>
    </w:p>
    <w:bookmarkEnd w:id="220"/>
    <w:p>
      <w:pPr>
        <w:pStyle w:val="6"/>
        <w:numPr>
          <w:ilvl w:val="0"/>
          <w:numId w:val="29"/>
        </w:numPr>
        <w:spacing w:before="120" w:after="120"/>
        <w:rPr>
          <w:rFonts w:hint="eastAsia" w:ascii="Calibri" w:hAnsi="Calibri"/>
          <w:highlight w:val="none"/>
        </w:rPr>
      </w:pPr>
      <w:bookmarkStart w:id="227" w:name="_Toc27877"/>
      <w:r>
        <w:rPr>
          <w:rFonts w:ascii="Calibri" w:hAnsi="Calibri"/>
          <w:highlight w:val="none"/>
        </w:rPr>
        <w:t>工作满意度</w:t>
      </w:r>
      <w:bookmarkEnd w:id="227"/>
    </w:p>
    <w:p>
      <w:pPr>
        <w:ind w:firstLine="420"/>
        <w:rPr>
          <w:rFonts w:hint="eastAsia"/>
          <w:highlight w:val="none"/>
          <w:lang w:val="en-US" w:eastAsia="zh-CN"/>
        </w:rPr>
      </w:pPr>
      <w:r>
        <w:rPr>
          <w:rFonts w:ascii="Calibri" w:hAnsi="Calibri" w:cs="Arial"/>
          <w:szCs w:val="21"/>
          <w:highlight w:val="none"/>
        </w:rPr>
        <w:t>本校2020届</w:t>
      </w:r>
      <w:r>
        <w:rPr>
          <w:rFonts w:hint="eastAsia" w:ascii="Calibri" w:hAnsi="Calibri" w:cs="Arial"/>
          <w:szCs w:val="21"/>
          <w:highlight w:val="none"/>
        </w:rPr>
        <w:t>，专科</w:t>
      </w:r>
      <w:r>
        <w:rPr>
          <w:rFonts w:ascii="Calibri" w:hAnsi="Calibri" w:cs="Arial"/>
          <w:szCs w:val="21"/>
          <w:highlight w:val="none"/>
        </w:rPr>
        <w:t>生的</w:t>
      </w:r>
      <w:r>
        <w:rPr>
          <w:rFonts w:hint="eastAsia" w:ascii="Calibri" w:hAnsi="Calibri" w:cs="Arial"/>
          <w:highlight w:val="none"/>
        </w:rPr>
        <w:t>工作满意度</w:t>
      </w:r>
      <w:r>
        <w:rPr>
          <w:rFonts w:hint="eastAsia" w:ascii="Calibri" w:hAnsi="Calibri" w:cs="Arial"/>
          <w:szCs w:val="21"/>
          <w:highlight w:val="none"/>
        </w:rPr>
        <w:t>为81.07%。专科生</w:t>
      </w:r>
      <w:r>
        <w:rPr>
          <w:rFonts w:hint="eastAsia" w:ascii="Calibri" w:hAnsi="Calibri" w:cs="黑体"/>
          <w:szCs w:val="21"/>
          <w:highlight w:val="none"/>
        </w:rPr>
        <w:t>对工作不满意的最主要原因是收入低（66.05%），其次是个人发展空间小（64.81%）。</w:t>
      </w:r>
    </w:p>
    <w:p>
      <w:pPr>
        <w:pStyle w:val="107"/>
        <w:rPr>
          <w:rFonts w:hint="eastAsia" w:ascii="Calibri" w:hAnsi="Calibri"/>
          <w:b w:val="0"/>
          <w:highlight w:val="none"/>
        </w:rPr>
      </w:pPr>
      <w:bookmarkStart w:id="228" w:name="毕业生工作满意度"/>
      <w:bookmarkEnd w:id="228"/>
      <w:r>
        <w:rPr>
          <w:rFonts w:ascii="Calibri" w:hAnsi="Calibri"/>
          <w:b w:val="0"/>
          <w:highlight w:val="none"/>
        </w:rPr>
        <w:object>
          <v:shape id="_x0000_i1040" o:spt="75" type="#_x0000_t75" style="height:198pt;width:410.25pt;" o:ole="t" filled="f" o:preferrelative="t" stroked="f" coordsize="21600,21600">
            <v:path/>
            <v:fill on="f" focussize="0,0"/>
            <v:stroke on="f" joinstyle="miter"/>
            <v:imagedata r:id="rId55" o:title=""/>
            <o:lock v:ext="edit" aspectratio="t"/>
            <w10:wrap type="none"/>
            <w10:anchorlock/>
          </v:shape>
          <o:OLEObject Type="Link" ProgID="Excel.Sheet.12" ShapeID="_x0000_i1040" UpdateMode="Always" DrawAspect="Content" ObjectID="_1468075740" r:id="rId56">
            <o:LinkType>EnhancedMetaFile</o:LinkType>
            <o:LockedField>false</o:LockedField>
          </o:OLEObject>
        </w:object>
      </w:r>
    </w:p>
    <w:p>
      <w:pPr>
        <w:pStyle w:val="23"/>
        <w:numPr>
          <w:ilvl w:val="0"/>
          <w:numId w:val="30"/>
        </w:numPr>
        <w:spacing w:line="360" w:lineRule="auto"/>
        <w:rPr>
          <w:rFonts w:ascii="宋体" w:hAnsi="宋体" w:eastAsia="宋体" w:cs="宋体"/>
          <w:highlight w:val="none"/>
          <w:lang w:eastAsia="zh-CN"/>
        </w:rPr>
      </w:pPr>
      <w:bookmarkStart w:id="229" w:name="_Toc942"/>
      <w:r>
        <w:rPr>
          <w:rFonts w:eastAsia="宋体" w:cs="宋体"/>
          <w:highlight w:val="none"/>
          <w:lang w:eastAsia="zh-CN"/>
        </w:rPr>
        <w:t>2020届</w:t>
      </w:r>
      <w:r>
        <w:rPr>
          <w:rFonts w:hint="eastAsia" w:ascii="宋体" w:hAnsi="宋体" w:eastAsia="宋体" w:cs="宋体"/>
          <w:highlight w:val="none"/>
          <w:lang w:eastAsia="zh-CN"/>
        </w:rPr>
        <w:t>毕业生的工作满意度</w:t>
      </w:r>
      <w:bookmarkEnd w:id="229"/>
    </w:p>
    <w:p>
      <w:pPr>
        <w:rPr>
          <w:highlight w:val="none"/>
          <w:lang w:val="en-US" w:eastAsia="zh-CN"/>
        </w:rPr>
      </w:pPr>
      <w:r>
        <w:rPr>
          <w:rFonts w:hint="eastAsia" w:ascii="仿宋" w:hAnsi="仿宋" w:eastAsia="仿宋"/>
          <w:sz w:val="20"/>
          <w:highlight w:val="none"/>
        </w:rPr>
        <w:t>数据来源：江苏招就“2020年江苏省普通高校毕业生就业调查”。</w:t>
      </w:r>
    </w:p>
    <w:p>
      <w:pPr>
        <w:rPr>
          <w:rFonts w:ascii="Calibri" w:hAnsi="Calibri" w:cs="黑体"/>
          <w:highlight w:val="none"/>
        </w:rPr>
      </w:pPr>
    </w:p>
    <w:p>
      <w:pPr>
        <w:rPr>
          <w:rFonts w:hint="eastAsia" w:ascii="Calibri" w:hAnsi="Calibri" w:cs="黑体"/>
          <w:highlight w:val="none"/>
        </w:rPr>
      </w:pPr>
      <w:bookmarkStart w:id="230" w:name="毕业生对工作不满意的原因"/>
      <w:bookmarkEnd w:id="230"/>
      <w:r>
        <w:rPr>
          <w:rFonts w:ascii="Calibri" w:hAnsi="Calibri" w:cs="黑体"/>
          <w:highlight w:val="none"/>
        </w:rPr>
        <w:object>
          <v:shape id="_x0000_i1041" o:spt="75" type="#_x0000_t75" style="height:298.5pt;width:410.25pt;" o:ole="t" filled="f" o:preferrelative="t" stroked="f" coordsize="21600,21600">
            <v:path/>
            <v:fill on="f" focussize="0,0"/>
            <v:stroke on="f" joinstyle="miter"/>
            <v:imagedata r:id="rId57" o:title=""/>
            <o:lock v:ext="edit" aspectratio="t"/>
            <w10:wrap type="none"/>
            <w10:anchorlock/>
          </v:shape>
          <o:OLEObject Type="Link" ProgID="Excel.Sheet.12" ShapeID="_x0000_i1041" UpdateMode="Always" DrawAspect="Content" ObjectID="_1468075741" r:id="rId58">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31" w:name="_Toc32561"/>
      <w:r>
        <w:rPr>
          <w:rFonts w:eastAsia="宋体" w:cs="宋体"/>
          <w:highlight w:val="none"/>
          <w:lang w:eastAsia="zh-CN"/>
        </w:rPr>
        <w:t>2020届</w:t>
      </w:r>
      <w:r>
        <w:rPr>
          <w:rFonts w:hint="eastAsia" w:eastAsia="宋体" w:cs="宋体"/>
          <w:highlight w:val="none"/>
          <w:lang w:eastAsia="zh-CN"/>
        </w:rPr>
        <w:t>毕业生对工作不满意的原因（多选）</w:t>
      </w:r>
      <w:bookmarkEnd w:id="231"/>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ind w:firstLine="420"/>
        <w:rPr>
          <w:rFonts w:ascii="宋体" w:hAnsi="宋体" w:cs="Arial"/>
          <w:szCs w:val="21"/>
          <w:highlight w:val="none"/>
        </w:rPr>
      </w:pPr>
      <w:r>
        <w:rPr>
          <w:rFonts w:ascii="Calibri" w:hAnsi="Calibri" w:cs="Arial"/>
          <w:szCs w:val="21"/>
          <w:highlight w:val="none"/>
        </w:rPr>
        <w:t>本校2020届</w:t>
      </w:r>
      <w:r>
        <w:rPr>
          <w:rFonts w:hint="eastAsia" w:ascii="Calibri" w:hAnsi="Calibri" w:cs="Arial"/>
          <w:szCs w:val="21"/>
          <w:highlight w:val="none"/>
        </w:rPr>
        <w:t>专科生</w:t>
      </w:r>
      <w:r>
        <w:rPr>
          <w:rFonts w:hint="eastAsia" w:ascii="宋体" w:hAnsi="宋体" w:cs="Arial"/>
          <w:szCs w:val="21"/>
          <w:highlight w:val="none"/>
        </w:rPr>
        <w:t>工作</w:t>
      </w:r>
      <w:r>
        <w:rPr>
          <w:rFonts w:ascii="Calibri" w:hAnsi="Calibri" w:cs="Calibri"/>
          <w:szCs w:val="21"/>
          <w:highlight w:val="none"/>
        </w:rPr>
        <w:t>满</w:t>
      </w:r>
      <w:r>
        <w:rPr>
          <w:rFonts w:hint="eastAsia" w:ascii="宋体" w:hAnsi="宋体" w:cs="Arial"/>
          <w:szCs w:val="21"/>
          <w:highlight w:val="none"/>
        </w:rPr>
        <w:t>意度较高的院系是</w:t>
      </w:r>
      <w:r>
        <w:rPr>
          <w:rFonts w:hint="eastAsia" w:ascii="Calibri" w:hAnsi="Calibri" w:cs="Arial"/>
          <w:szCs w:val="21"/>
          <w:highlight w:val="none"/>
        </w:rPr>
        <w:t>经管学院（88.76%）</w:t>
      </w:r>
      <w:r>
        <w:rPr>
          <w:rFonts w:hint="eastAsia" w:ascii="宋体" w:hAnsi="宋体" w:cs="Arial"/>
          <w:szCs w:val="21"/>
          <w:highlight w:val="none"/>
        </w:rPr>
        <w:t>，工作满意度较低的院系是</w:t>
      </w:r>
      <w:r>
        <w:rPr>
          <w:rFonts w:hint="eastAsia" w:ascii="Calibri" w:hAnsi="Calibri" w:cs="Calibri"/>
          <w:szCs w:val="21"/>
          <w:highlight w:val="none"/>
        </w:rPr>
        <w:t>轨道学院（74.39%）</w:t>
      </w:r>
      <w:r>
        <w:rPr>
          <w:rFonts w:hint="eastAsia" w:ascii="宋体" w:hAnsi="宋体" w:cs="Arial"/>
          <w:szCs w:val="21"/>
          <w:highlight w:val="none"/>
        </w:rPr>
        <w:t>。</w:t>
      </w:r>
    </w:p>
    <w:p>
      <w:pPr>
        <w:rPr>
          <w:rFonts w:hint="eastAsia" w:ascii="Calibri" w:hAnsi="Calibri" w:cs="Arial"/>
          <w:szCs w:val="21"/>
          <w:highlight w:val="none"/>
        </w:rPr>
      </w:pPr>
    </w:p>
    <w:p>
      <w:pPr>
        <w:rPr>
          <w:rFonts w:hint="eastAsia"/>
          <w:highlight w:val="none"/>
          <w:lang w:val="en-US" w:eastAsia="zh-CN"/>
        </w:rPr>
      </w:pPr>
    </w:p>
    <w:p>
      <w:pPr>
        <w:pStyle w:val="23"/>
        <w:numPr>
          <w:ilvl w:val="0"/>
          <w:numId w:val="31"/>
        </w:numPr>
        <w:spacing w:line="360" w:lineRule="auto"/>
        <w:ind w:left="420"/>
        <w:rPr>
          <w:rFonts w:eastAsia="宋体" w:cs="宋体"/>
          <w:highlight w:val="none"/>
          <w:lang w:eastAsia="zh-CN"/>
        </w:rPr>
      </w:pPr>
      <w:bookmarkStart w:id="232" w:name="_Toc6531"/>
      <w:r>
        <w:rPr>
          <w:rFonts w:hint="eastAsia" w:eastAsia="宋体" w:cs="宋体"/>
          <w:highlight w:val="none"/>
          <w:lang w:eastAsia="zh-CN"/>
        </w:rPr>
        <w:t>分院系（专业）2020届</w:t>
      </w:r>
      <w:r>
        <w:rPr>
          <w:rFonts w:hint="eastAsia" w:eastAsia="宋体" w:cs="宋体"/>
          <w:highlight w:val="none"/>
        </w:rPr>
        <w:t>专科生的</w:t>
      </w:r>
      <w:r>
        <w:rPr>
          <w:rFonts w:hint="eastAsia" w:eastAsia="宋体" w:cs="宋体"/>
          <w:highlight w:val="none"/>
          <w:lang w:eastAsia="zh-CN"/>
        </w:rPr>
        <w:t>工作满意度</w:t>
      </w:r>
      <w:bookmarkEnd w:id="232"/>
    </w:p>
    <w:p>
      <w:pPr>
        <w:jc w:val="right"/>
        <w:rPr>
          <w:highlight w:val="none"/>
          <w:lang w:val="en-US" w:eastAsia="zh-CN"/>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22"/>
        <w:gridCol w:w="2223"/>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233" w:name="分院系（专业）2020届专科生工作满意度"/>
            <w:bookmarkEnd w:id="233"/>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各院系工作满意度</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各专业工作满意度</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88.76</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94.44</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89.47</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88.68</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77.78</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83.64</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94.74</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82.05</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80.77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81.11</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93.75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74.36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78.47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84.62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81.11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77.08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64.71</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78.38</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77.65</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76.74</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74.39</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81.25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69.81</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81.07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81.07</w:t>
            </w:r>
          </w:p>
        </w:tc>
      </w:tr>
    </w:tbl>
    <w:p>
      <w:pPr>
        <w:spacing w:line="240" w:lineRule="auto"/>
        <w:rPr>
          <w:rFonts w:hint="eastAsia"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highlight w:val="none"/>
          <w:lang w:val="en-US" w:eastAsia="zh-CN"/>
        </w:rPr>
      </w:pPr>
      <w:r>
        <w:rPr>
          <w:rFonts w:hint="eastAsia" w:ascii="仿宋" w:hAnsi="仿宋" w:eastAsia="仿宋"/>
          <w:sz w:val="20"/>
          <w:highlight w:val="none"/>
        </w:rPr>
        <w:t>数据来源：江苏招就“2020年江苏省普通高校毕业生就业调查”。</w:t>
      </w:r>
    </w:p>
    <w:p>
      <w:pPr>
        <w:rPr>
          <w:highlight w:val="none"/>
          <w:lang w:val="en-US"/>
        </w:rPr>
      </w:pPr>
    </w:p>
    <w:p>
      <w:pPr>
        <w:pStyle w:val="107"/>
        <w:spacing w:before="120" w:after="120"/>
        <w:rPr>
          <w:rFonts w:hint="eastAsia" w:ascii="Calibri" w:hAnsi="Calibri" w:cs="Arial"/>
          <w:szCs w:val="21"/>
          <w:highlight w:val="none"/>
        </w:rPr>
        <w:sectPr>
          <w:footnotePr>
            <w:numRestart w:val="eachPage"/>
          </w:footnotePr>
          <w:pgSz w:w="11907" w:h="16839"/>
          <w:pgMar w:top="1985" w:right="1531" w:bottom="1701" w:left="1701" w:header="964" w:footer="851" w:gutter="0"/>
          <w:cols w:space="720" w:num="1"/>
          <w:docGrid w:linePitch="312" w:charSpace="0"/>
        </w:sectPr>
      </w:pPr>
    </w:p>
    <w:p>
      <w:pPr>
        <w:pStyle w:val="5"/>
        <w:numPr>
          <w:ilvl w:val="0"/>
          <w:numId w:val="28"/>
        </w:numPr>
        <w:spacing w:before="120" w:after="120"/>
        <w:ind w:left="643" w:hanging="643"/>
        <w:rPr>
          <w:rFonts w:hint="eastAsia" w:ascii="Calibri" w:hAnsi="Calibri"/>
          <w:highlight w:val="none"/>
        </w:rPr>
      </w:pPr>
      <w:bookmarkStart w:id="234" w:name="_Toc434568890"/>
      <w:bookmarkStart w:id="235" w:name="_Toc18117"/>
      <w:r>
        <w:rPr>
          <w:rFonts w:hint="eastAsia" w:ascii="Calibri" w:hAnsi="Calibri"/>
          <w:highlight w:val="none"/>
          <w:lang w:eastAsia="zh-CN"/>
        </w:rPr>
        <w:t>就业稳定性</w:t>
      </w:r>
      <w:bookmarkEnd w:id="234"/>
      <w:bookmarkEnd w:id="235"/>
    </w:p>
    <w:p>
      <w:pPr>
        <w:pStyle w:val="6"/>
        <w:numPr>
          <w:ilvl w:val="0"/>
          <w:numId w:val="32"/>
        </w:numPr>
        <w:spacing w:before="120" w:after="120"/>
        <w:rPr>
          <w:rFonts w:ascii="Calibri" w:hAnsi="Calibri" w:cs="Arial"/>
          <w:szCs w:val="21"/>
          <w:highlight w:val="none"/>
        </w:rPr>
      </w:pPr>
      <w:bookmarkStart w:id="236" w:name="_Toc11117"/>
      <w:r>
        <w:rPr>
          <w:rFonts w:ascii="Calibri" w:hAnsi="Calibri" w:cs="Arial"/>
          <w:szCs w:val="21"/>
          <w:highlight w:val="none"/>
        </w:rPr>
        <w:t>履约情况</w:t>
      </w:r>
      <w:bookmarkEnd w:id="236"/>
    </w:p>
    <w:p>
      <w:pPr>
        <w:ind w:firstLine="482"/>
        <w:rPr>
          <w:rFonts w:ascii="Calibri" w:hAnsi="Calibri" w:cs="Arial"/>
          <w:szCs w:val="21"/>
          <w:highlight w:val="none"/>
        </w:rPr>
      </w:pPr>
      <w:r>
        <w:rPr>
          <w:rFonts w:ascii="Calibri" w:hAnsi="Calibri" w:cs="Arial"/>
          <w:szCs w:val="21"/>
          <w:highlight w:val="none"/>
        </w:rPr>
        <w:t>本校</w:t>
      </w:r>
      <w:r>
        <w:rPr>
          <w:rFonts w:hint="eastAsia" w:ascii="Calibri" w:hAnsi="Calibri" w:cs="Arial"/>
          <w:szCs w:val="21"/>
          <w:highlight w:val="none"/>
        </w:rPr>
        <w:t>2020届专科生的总体协议履约率为36.80%。</w:t>
      </w:r>
    </w:p>
    <w:p>
      <w:pPr>
        <w:rPr>
          <w:rFonts w:hint="eastAsia" w:ascii="Calibri" w:hAnsi="Calibri" w:cs="黑体"/>
          <w:highlight w:val="none"/>
        </w:rPr>
      </w:pPr>
      <w:bookmarkStart w:id="237" w:name="毕业生履行就业协议的情况"/>
      <w:bookmarkEnd w:id="237"/>
      <w:r>
        <w:rPr>
          <w:rFonts w:ascii="Calibri" w:hAnsi="Calibri" w:cs="黑体"/>
          <w:highlight w:val="none"/>
        </w:rPr>
        <w:object>
          <v:shape id="_x0000_i1042" o:spt="75" type="#_x0000_t75" style="height:198pt;width:410.25pt;" o:ole="t" filled="f" o:preferrelative="t" stroked="f" coordsize="21600,21600">
            <v:path/>
            <v:fill on="f" focussize="0,0"/>
            <v:stroke on="f" joinstyle="miter"/>
            <v:imagedata r:id="rId59" o:title=""/>
            <o:lock v:ext="edit" aspectratio="t"/>
            <w10:wrap type="none"/>
            <w10:anchorlock/>
          </v:shape>
          <o:OLEObject Type="Link" ProgID="Excel.Sheet.12" ShapeID="_x0000_i1042" UpdateMode="Always" DrawAspect="Content" ObjectID="_1468075742" r:id="rId60">
            <o:LinkType>EnhancedMetaFile</o:LinkType>
            <o:LockedField>false</o:LockedField>
          </o:OLEObject>
        </w:object>
      </w:r>
    </w:p>
    <w:p>
      <w:pPr>
        <w:pStyle w:val="23"/>
        <w:numPr>
          <w:ilvl w:val="0"/>
          <w:numId w:val="30"/>
        </w:numPr>
        <w:spacing w:line="360" w:lineRule="auto"/>
        <w:rPr>
          <w:rFonts w:eastAsia="宋体" w:cs="宋体"/>
          <w:highlight w:val="none"/>
        </w:rPr>
      </w:pPr>
      <w:bookmarkStart w:id="238" w:name="_Toc13101"/>
      <w:r>
        <w:rPr>
          <w:rFonts w:eastAsia="宋体" w:cs="宋体"/>
          <w:highlight w:val="none"/>
          <w:lang w:eastAsia="zh-CN"/>
        </w:rPr>
        <w:t>2020届</w:t>
      </w:r>
      <w:r>
        <w:rPr>
          <w:rFonts w:hint="eastAsia" w:ascii="宋体" w:hAnsi="宋体" w:eastAsia="宋体" w:cs="宋体"/>
          <w:highlight w:val="none"/>
          <w:lang w:eastAsia="zh-CN"/>
        </w:rPr>
        <w:t>毕业生履行就业协议的情况</w:t>
      </w:r>
      <w:bookmarkEnd w:id="238"/>
    </w:p>
    <w:p>
      <w:pPr>
        <w:rPr>
          <w:rFonts w:ascii="Calibri" w:hAnsi="Calibri" w:cs="Arial"/>
          <w:szCs w:val="21"/>
          <w:highlight w:val="none"/>
          <w:lang w:val="en-US" w:eastAsia="zh-CN"/>
        </w:rPr>
      </w:pPr>
      <w:r>
        <w:rPr>
          <w:rFonts w:hint="eastAsia" w:ascii="仿宋" w:hAnsi="仿宋" w:eastAsia="仿宋"/>
          <w:sz w:val="20"/>
          <w:highlight w:val="none"/>
        </w:rPr>
        <w:t>数据来源：江苏招就“2020年江苏省普通高校毕业生就业调查”。</w:t>
      </w:r>
    </w:p>
    <w:p>
      <w:pPr>
        <w:ind w:firstLine="420"/>
        <w:rPr>
          <w:rFonts w:ascii="宋体" w:hAnsi="宋体" w:cs="Arial"/>
          <w:szCs w:val="21"/>
          <w:highlight w:val="none"/>
        </w:rPr>
      </w:pPr>
      <w:r>
        <w:rPr>
          <w:rFonts w:ascii="Calibri" w:hAnsi="Calibri" w:cs="Arial"/>
          <w:szCs w:val="21"/>
          <w:highlight w:val="none"/>
        </w:rPr>
        <w:t>本校2020届</w:t>
      </w:r>
      <w:r>
        <w:rPr>
          <w:rFonts w:hint="eastAsia" w:ascii="Calibri" w:hAnsi="Calibri" w:cs="Arial"/>
          <w:szCs w:val="21"/>
          <w:highlight w:val="none"/>
        </w:rPr>
        <w:t>专科生协议履约率</w:t>
      </w:r>
      <w:r>
        <w:rPr>
          <w:rFonts w:hint="eastAsia" w:ascii="宋体" w:hAnsi="宋体" w:cs="Arial"/>
          <w:szCs w:val="21"/>
          <w:highlight w:val="none"/>
        </w:rPr>
        <w:t>较高的院系是</w:t>
      </w:r>
      <w:r>
        <w:rPr>
          <w:rFonts w:hint="eastAsia" w:ascii="Calibri" w:hAnsi="Calibri" w:cs="Calibri"/>
          <w:szCs w:val="21"/>
          <w:highlight w:val="none"/>
        </w:rPr>
        <w:t>智控学院（45.45%）</w:t>
      </w:r>
      <w:r>
        <w:rPr>
          <w:rFonts w:hint="eastAsia" w:ascii="宋体" w:hAnsi="宋体" w:cs="Arial"/>
          <w:szCs w:val="21"/>
          <w:highlight w:val="none"/>
        </w:rPr>
        <w:t>，</w:t>
      </w:r>
      <w:r>
        <w:rPr>
          <w:rFonts w:hint="eastAsia" w:ascii="Calibri" w:hAnsi="Calibri" w:cs="Arial"/>
          <w:szCs w:val="21"/>
          <w:highlight w:val="none"/>
        </w:rPr>
        <w:t>协议履约率</w:t>
      </w:r>
      <w:r>
        <w:rPr>
          <w:rFonts w:hint="eastAsia" w:ascii="宋体" w:hAnsi="宋体" w:cs="Arial"/>
          <w:szCs w:val="21"/>
          <w:highlight w:val="none"/>
        </w:rPr>
        <w:t>较低的院系是</w:t>
      </w:r>
      <w:r>
        <w:rPr>
          <w:rFonts w:hint="eastAsia" w:ascii="Calibri" w:hAnsi="Calibri" w:cs="Calibri"/>
          <w:szCs w:val="21"/>
          <w:highlight w:val="none"/>
        </w:rPr>
        <w:t>艺术学院（21.62%）</w:t>
      </w:r>
      <w:r>
        <w:rPr>
          <w:rFonts w:hint="eastAsia" w:ascii="宋体" w:hAnsi="宋体" w:cs="Arial"/>
          <w:szCs w:val="21"/>
          <w:highlight w:val="none"/>
        </w:rPr>
        <w:t>。</w:t>
      </w:r>
    </w:p>
    <w:p>
      <w:pPr>
        <w:rPr>
          <w:rFonts w:hint="eastAsia" w:ascii="Calibri" w:hAnsi="Calibri" w:cs="Arial"/>
          <w:szCs w:val="21"/>
          <w:highlight w:val="none"/>
        </w:rPr>
      </w:pPr>
    </w:p>
    <w:p>
      <w:pPr>
        <w:rPr>
          <w:rFonts w:ascii="仿宋" w:hAnsi="仿宋" w:eastAsia="仿宋"/>
          <w:sz w:val="20"/>
          <w:highlight w:val="none"/>
        </w:rPr>
      </w:pPr>
    </w:p>
    <w:p>
      <w:pPr>
        <w:pStyle w:val="23"/>
        <w:numPr>
          <w:ilvl w:val="0"/>
          <w:numId w:val="31"/>
        </w:numPr>
        <w:spacing w:line="360" w:lineRule="auto"/>
        <w:ind w:left="420"/>
        <w:rPr>
          <w:rFonts w:eastAsia="宋体" w:cs="宋体"/>
          <w:highlight w:val="none"/>
          <w:lang w:eastAsia="zh-CN"/>
        </w:rPr>
      </w:pPr>
      <w:bookmarkStart w:id="239" w:name="_Toc16058"/>
      <w:r>
        <w:rPr>
          <w:rFonts w:hint="eastAsia" w:eastAsia="宋体" w:cs="宋体"/>
          <w:highlight w:val="none"/>
          <w:lang w:eastAsia="zh-CN"/>
        </w:rPr>
        <w:t>分院系（专业）2020届</w:t>
      </w:r>
      <w:r>
        <w:rPr>
          <w:rFonts w:hint="eastAsia" w:eastAsia="宋体" w:cs="宋体"/>
          <w:highlight w:val="none"/>
        </w:rPr>
        <w:t>专科生</w:t>
      </w:r>
      <w:r>
        <w:rPr>
          <w:rFonts w:hint="eastAsia" w:eastAsia="宋体" w:cs="宋体"/>
          <w:highlight w:val="none"/>
          <w:lang w:eastAsia="zh-CN"/>
        </w:rPr>
        <w:t>履行就业协议的情况</w:t>
      </w:r>
      <w:bookmarkEnd w:id="239"/>
    </w:p>
    <w:p>
      <w:pPr>
        <w:jc w:val="right"/>
        <w:rPr>
          <w:highlight w:val="none"/>
          <w:lang w:val="en-US" w:eastAsia="zh-CN"/>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22"/>
        <w:gridCol w:w="2223"/>
        <w:gridCol w:w="2223"/>
        <w:gridCol w:w="2223"/>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240" w:name="分院系（专业）2020届专科生履行就业协议的情况"/>
            <w:bookmarkEnd w:id="240"/>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各院系协议履约率</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各专业协议履约率</w:t>
            </w:r>
          </w:p>
        </w:tc>
      </w:tr>
      <w:tr>
        <w:tblPrEx>
          <w:tblCellMar>
            <w:top w:w="0" w:type="dxa"/>
            <w:left w:w="108" w:type="dxa"/>
            <w:bottom w:w="0" w:type="dxa"/>
            <w:right w:w="108" w:type="dxa"/>
          </w:tblCellMar>
        </w:tblPrEx>
        <w:trPr>
          <w:trHeight w:val="285" w:hRule="atLeast"/>
        </w:trPr>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45.45</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60.42</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58.82</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43.59</w:t>
            </w:r>
          </w:p>
        </w:tc>
      </w:tr>
      <w:tr>
        <w:tblPrEx>
          <w:tblCellMar>
            <w:top w:w="0" w:type="dxa"/>
            <w:left w:w="108" w:type="dxa"/>
            <w:bottom w:w="0" w:type="dxa"/>
            <w:right w:w="108" w:type="dxa"/>
          </w:tblCellMar>
        </w:tblPrEx>
        <w:trPr>
          <w:trHeight w:val="285" w:hRule="atLeast"/>
        </w:trPr>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35.56</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40.00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37.21</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37.80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43.75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37.74</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36.69</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43.86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38.89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35.85</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16.67</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33.33</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34.62</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31.67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44.00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28.21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27.27</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31.58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28.57</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21.62</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36.80</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36.80</w:t>
            </w:r>
          </w:p>
        </w:tc>
      </w:tr>
    </w:tbl>
    <w:p>
      <w:pPr>
        <w:spacing w:line="240" w:lineRule="auto"/>
        <w:rPr>
          <w:rFonts w:hint="eastAsia"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sectPr>
          <w:footnotePr>
            <w:numRestart w:val="eachPage"/>
          </w:footnotePr>
          <w:pgSz w:w="11907" w:h="16839"/>
          <w:pgMar w:top="1985" w:right="1531" w:bottom="1701" w:left="1701" w:header="964" w:footer="851" w:gutter="0"/>
          <w:cols w:space="720" w:num="1"/>
          <w:docGrid w:linePitch="312" w:charSpace="0"/>
        </w:sectPr>
      </w:pPr>
    </w:p>
    <w:p>
      <w:pPr>
        <w:pStyle w:val="6"/>
        <w:numPr>
          <w:ilvl w:val="0"/>
          <w:numId w:val="32"/>
        </w:numPr>
        <w:spacing w:before="120" w:after="120"/>
        <w:rPr>
          <w:rFonts w:ascii="Calibri" w:hAnsi="Calibri" w:cs="Arial"/>
          <w:szCs w:val="21"/>
          <w:highlight w:val="none"/>
        </w:rPr>
      </w:pPr>
      <w:bookmarkStart w:id="241" w:name="_Toc11402"/>
      <w:r>
        <w:rPr>
          <w:rFonts w:hint="eastAsia" w:ascii="Calibri" w:hAnsi="Calibri" w:cs="Arial"/>
          <w:szCs w:val="21"/>
          <w:highlight w:val="none"/>
        </w:rPr>
        <w:t>离职</w:t>
      </w:r>
      <w:r>
        <w:rPr>
          <w:rFonts w:ascii="Calibri" w:hAnsi="Calibri" w:cs="Arial"/>
          <w:szCs w:val="21"/>
          <w:highlight w:val="none"/>
        </w:rPr>
        <w:t>情况</w:t>
      </w:r>
      <w:bookmarkEnd w:id="241"/>
    </w:p>
    <w:p>
      <w:pPr>
        <w:ind w:firstLine="412"/>
        <w:rPr>
          <w:rFonts w:ascii="Calibri" w:hAnsi="Calibri" w:cs="Arial"/>
          <w:b/>
          <w:highlight w:val="none"/>
        </w:rPr>
      </w:pPr>
      <w:r>
        <w:rPr>
          <w:rFonts w:ascii="Calibri" w:hAnsi="Calibri" w:cs="Arial"/>
          <w:szCs w:val="21"/>
          <w:highlight w:val="none"/>
        </w:rPr>
        <w:t>本校2020届</w:t>
      </w:r>
      <w:r>
        <w:rPr>
          <w:rFonts w:ascii="Calibri" w:hAnsi="Calibri" w:cs="黑体"/>
          <w:szCs w:val="21"/>
          <w:highlight w:val="none"/>
        </w:rPr>
        <w:t>毕业</w:t>
      </w:r>
      <w:r>
        <w:rPr>
          <w:rFonts w:hint="eastAsia" w:ascii="Calibri" w:hAnsi="Calibri" w:cs="黑体"/>
          <w:szCs w:val="21"/>
          <w:highlight w:val="none"/>
        </w:rPr>
        <w:t>后发生过离职的专科生中，有99.10%有过主动离职；主动离职的最主要原因是</w:t>
      </w:r>
      <w:r>
        <w:rPr>
          <w:rFonts w:hint="eastAsia" w:ascii="Calibri" w:hAnsi="Calibri" w:cs="黑体"/>
          <w:highlight w:val="none"/>
        </w:rPr>
        <w:t>个人发展空间小（54.85%）</w:t>
      </w:r>
      <w:r>
        <w:rPr>
          <w:rFonts w:hint="eastAsia" w:ascii="Calibri" w:hAnsi="Calibri" w:cs="黑体"/>
          <w:szCs w:val="21"/>
          <w:highlight w:val="none"/>
        </w:rPr>
        <w:t>，</w:t>
      </w:r>
      <w:r>
        <w:rPr>
          <w:rFonts w:hint="eastAsia" w:ascii="Calibri" w:hAnsi="Calibri" w:cs="黑体"/>
          <w:highlight w:val="none"/>
        </w:rPr>
        <w:t>其次是收入低（53.03%）。</w:t>
      </w:r>
    </w:p>
    <w:p>
      <w:pPr>
        <w:pStyle w:val="107"/>
        <w:spacing w:before="120" w:after="120"/>
        <w:rPr>
          <w:rFonts w:hint="eastAsia" w:ascii="Calibri" w:hAnsi="Calibri" w:cs="黑体"/>
          <w:b w:val="0"/>
          <w:szCs w:val="21"/>
          <w:highlight w:val="none"/>
        </w:rPr>
      </w:pPr>
      <w:bookmarkStart w:id="242" w:name="毕业生离职率"/>
      <w:bookmarkEnd w:id="242"/>
      <w:r>
        <w:rPr>
          <w:rFonts w:ascii="Calibri" w:hAnsi="Calibri" w:cs="黑体"/>
          <w:b w:val="0"/>
          <w:szCs w:val="21"/>
          <w:highlight w:val="none"/>
        </w:rPr>
        <w:object>
          <v:shape id="_x0000_i1043" o:spt="75" type="#_x0000_t75" style="height:198pt;width:410.25pt;" o:ole="t" filled="f" o:preferrelative="t" stroked="f" coordsize="21600,21600">
            <v:path/>
            <v:fill on="f" focussize="0,0"/>
            <v:stroke on="f" joinstyle="miter"/>
            <v:imagedata r:id="rId61" o:title=""/>
            <o:lock v:ext="edit" aspectratio="t"/>
            <w10:wrap type="none"/>
            <w10:anchorlock/>
          </v:shape>
          <o:OLEObject Type="Link" ProgID="Excel.Sheet.12" ShapeID="_x0000_i1043" UpdateMode="Always" DrawAspect="Content" ObjectID="_1468075743" r:id="rId62">
            <o:LinkType>EnhancedMetaFile</o:LinkType>
            <o:LockedField>false</o:LockedField>
          </o:OLEObject>
        </w:object>
      </w:r>
    </w:p>
    <w:p>
      <w:pPr>
        <w:pStyle w:val="23"/>
        <w:numPr>
          <w:ilvl w:val="0"/>
          <w:numId w:val="30"/>
        </w:numPr>
        <w:spacing w:line="360" w:lineRule="auto"/>
        <w:rPr>
          <w:rFonts w:ascii="宋体" w:hAnsi="宋体" w:eastAsia="宋体" w:cs="宋体"/>
          <w:highlight w:val="none"/>
          <w:lang w:eastAsia="zh-CN"/>
        </w:rPr>
      </w:pPr>
      <w:bookmarkStart w:id="243" w:name="_Toc6949"/>
      <w:r>
        <w:rPr>
          <w:rFonts w:eastAsia="宋体" w:cs="宋体"/>
          <w:highlight w:val="none"/>
          <w:lang w:eastAsia="zh-CN"/>
        </w:rPr>
        <w:t>2020届</w:t>
      </w:r>
      <w:r>
        <w:rPr>
          <w:rFonts w:hint="eastAsia" w:ascii="宋体" w:hAnsi="宋体" w:eastAsia="宋体" w:cs="宋体"/>
          <w:highlight w:val="none"/>
          <w:lang w:eastAsia="zh-CN"/>
        </w:rPr>
        <w:t>毕业生的离职率</w:t>
      </w:r>
      <w:bookmarkEnd w:id="243"/>
    </w:p>
    <w:p>
      <w:pPr>
        <w:rPr>
          <w:highlight w:val="none"/>
          <w:lang w:val="en-US" w:eastAsia="zh-CN"/>
        </w:rPr>
      </w:pPr>
      <w:r>
        <w:rPr>
          <w:rFonts w:hint="eastAsia" w:ascii="仿宋" w:hAnsi="仿宋" w:eastAsia="仿宋"/>
          <w:sz w:val="20"/>
          <w:highlight w:val="none"/>
        </w:rPr>
        <w:t>数据来源：江苏招就“2020年江苏省普通高校毕业生就业调查”。</w:t>
      </w:r>
    </w:p>
    <w:p>
      <w:pPr>
        <w:spacing w:line="240" w:lineRule="auto"/>
        <w:rPr>
          <w:rFonts w:hint="eastAsia" w:ascii="Calibri" w:hAnsi="Calibri" w:cs="黑体"/>
          <w:b/>
          <w:szCs w:val="21"/>
          <w:highlight w:val="none"/>
        </w:rPr>
      </w:pPr>
      <w:bookmarkStart w:id="244" w:name="毕业生离职类型"/>
      <w:bookmarkEnd w:id="244"/>
      <w:r>
        <w:rPr>
          <w:rFonts w:ascii="Calibri" w:hAnsi="Calibri" w:cs="黑体"/>
          <w:b/>
          <w:szCs w:val="21"/>
          <w:highlight w:val="none"/>
        </w:rPr>
        <w:object>
          <v:shape id="_x0000_i1044" o:spt="75" type="#_x0000_t75" style="height:198pt;width:410.25pt;" o:ole="t" filled="f" o:preferrelative="t" stroked="f" coordsize="21600,21600">
            <v:path/>
            <v:fill on="f" focussize="0,0"/>
            <v:stroke on="f" joinstyle="miter"/>
            <v:imagedata r:id="rId63" o:title=""/>
            <o:lock v:ext="edit" aspectratio="t"/>
            <w10:wrap type="none"/>
            <w10:anchorlock/>
          </v:shape>
          <o:OLEObject Type="Link" ProgID="Excel.Sheet.12" ShapeID="_x0000_i1044" UpdateMode="Always" DrawAspect="Content" ObjectID="_1468075744" r:id="rId64">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45" w:name="_Toc11939"/>
      <w:r>
        <w:rPr>
          <w:rFonts w:eastAsia="宋体" w:cs="宋体"/>
          <w:highlight w:val="none"/>
          <w:lang w:eastAsia="zh-CN"/>
        </w:rPr>
        <w:t>2020届</w:t>
      </w:r>
      <w:r>
        <w:rPr>
          <w:rFonts w:hint="eastAsia" w:eastAsia="宋体" w:cs="宋体"/>
          <w:highlight w:val="none"/>
          <w:lang w:eastAsia="zh-CN"/>
        </w:rPr>
        <w:t>毕业生的离职类型</w:t>
      </w:r>
      <w:bookmarkEnd w:id="245"/>
    </w:p>
    <w:p>
      <w:pPr>
        <w:rPr>
          <w:rFonts w:hint="eastAsia"/>
          <w:highlight w:val="none"/>
          <w:lang w:val="en-US" w:eastAsia="zh-CN"/>
        </w:rPr>
      </w:pPr>
      <w:r>
        <w:rPr>
          <w:rFonts w:hint="eastAsia" w:ascii="仿宋" w:hAnsi="仿宋" w:eastAsia="仿宋"/>
          <w:sz w:val="20"/>
          <w:highlight w:val="none"/>
        </w:rPr>
        <w:t>数据来源：江苏招就“2020年江苏省普通高校毕业生就业调查”。</w:t>
      </w:r>
    </w:p>
    <w:p>
      <w:pPr>
        <w:rPr>
          <w:rFonts w:hint="eastAsia" w:ascii="Calibri" w:hAnsi="Calibri"/>
          <w:highlight w:val="none"/>
        </w:rPr>
      </w:pPr>
      <w:bookmarkStart w:id="246" w:name="毕业生主动离职的原因"/>
      <w:bookmarkEnd w:id="246"/>
      <w:r>
        <w:rPr>
          <w:rFonts w:ascii="Calibri" w:hAnsi="Calibri"/>
          <w:highlight w:val="none"/>
        </w:rPr>
        <w:object>
          <v:shape id="_x0000_i1045" o:spt="75" type="#_x0000_t75" style="height:325.5pt;width:410.25pt;" o:ole="t" filled="f" o:preferrelative="t" stroked="f" coordsize="21600,21600">
            <v:path/>
            <v:fill on="f" focussize="0,0"/>
            <v:stroke on="f" joinstyle="miter"/>
            <v:imagedata r:id="rId65" o:title=""/>
            <o:lock v:ext="edit" aspectratio="t"/>
            <w10:wrap type="none"/>
            <w10:anchorlock/>
          </v:shape>
          <o:OLEObject Type="Link" ProgID="Excel.Sheet.12" ShapeID="_x0000_i1045" UpdateMode="Always" DrawAspect="Content" ObjectID="_1468075745" r:id="rId66">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47" w:name="_Toc18463"/>
      <w:r>
        <w:rPr>
          <w:rFonts w:eastAsia="宋体" w:cs="宋体"/>
          <w:highlight w:val="none"/>
          <w:lang w:eastAsia="zh-CN"/>
        </w:rPr>
        <w:t>2020届</w:t>
      </w:r>
      <w:r>
        <w:rPr>
          <w:rFonts w:hint="eastAsia" w:eastAsia="宋体" w:cs="宋体"/>
          <w:highlight w:val="none"/>
        </w:rPr>
        <w:t>毕业生</w:t>
      </w:r>
      <w:r>
        <w:rPr>
          <w:rFonts w:hint="eastAsia" w:eastAsia="宋体" w:cs="宋体"/>
          <w:highlight w:val="none"/>
          <w:lang w:eastAsia="zh-CN"/>
        </w:rPr>
        <w:t>主动离职的原因（多选）</w:t>
      </w:r>
      <w:bookmarkEnd w:id="247"/>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ind w:firstLine="420"/>
        <w:rPr>
          <w:rFonts w:ascii="Calibri" w:hAnsi="Calibri" w:cs="Arial"/>
          <w:szCs w:val="21"/>
          <w:highlight w:val="none"/>
        </w:rPr>
      </w:pPr>
      <w:r>
        <w:rPr>
          <w:rFonts w:ascii="Calibri" w:hAnsi="Calibri" w:cs="Arial"/>
          <w:szCs w:val="21"/>
          <w:highlight w:val="none"/>
        </w:rPr>
        <w:t>本校2020届</w:t>
      </w:r>
      <w:r>
        <w:rPr>
          <w:rFonts w:hint="eastAsia" w:ascii="Calibri" w:hAnsi="Calibri" w:cs="Arial"/>
          <w:szCs w:val="21"/>
          <w:highlight w:val="none"/>
        </w:rPr>
        <w:t>专科生离职率较低的院系是</w:t>
      </w:r>
      <w:r>
        <w:rPr>
          <w:rFonts w:hint="eastAsia" w:ascii="Calibri" w:hAnsi="Calibri" w:cs="Arial"/>
          <w:highlight w:val="none"/>
        </w:rPr>
        <w:t>材料学院（30.77%）</w:t>
      </w:r>
      <w:r>
        <w:rPr>
          <w:rFonts w:hint="eastAsia" w:ascii="Calibri" w:hAnsi="Calibri" w:cs="Arial"/>
          <w:szCs w:val="21"/>
          <w:highlight w:val="none"/>
        </w:rPr>
        <w:t>，离职率较高的院系是</w:t>
      </w:r>
      <w:r>
        <w:rPr>
          <w:rFonts w:hint="eastAsia" w:ascii="Calibri" w:hAnsi="Calibri" w:cs="Arial"/>
          <w:highlight w:val="none"/>
        </w:rPr>
        <w:t>经管学院（49.11%）</w:t>
      </w:r>
      <w:r>
        <w:rPr>
          <w:rFonts w:hint="eastAsia" w:ascii="Calibri" w:hAnsi="Calibri" w:cs="Arial"/>
          <w:szCs w:val="21"/>
          <w:highlight w:val="none"/>
        </w:rPr>
        <w:t>。</w:t>
      </w:r>
    </w:p>
    <w:p>
      <w:pPr>
        <w:rPr>
          <w:rFonts w:ascii="仿宋" w:hAnsi="仿宋" w:eastAsia="仿宋"/>
          <w:sz w:val="20"/>
          <w:highlight w:val="none"/>
        </w:rPr>
      </w:pPr>
    </w:p>
    <w:p>
      <w:pPr>
        <w:pStyle w:val="23"/>
        <w:numPr>
          <w:ilvl w:val="0"/>
          <w:numId w:val="31"/>
        </w:numPr>
        <w:spacing w:line="360" w:lineRule="auto"/>
        <w:ind w:left="420"/>
        <w:rPr>
          <w:rFonts w:eastAsia="宋体" w:cs="宋体"/>
          <w:highlight w:val="none"/>
          <w:lang w:eastAsia="zh-CN"/>
        </w:rPr>
      </w:pPr>
      <w:bookmarkStart w:id="248" w:name="_Toc21813"/>
      <w:r>
        <w:rPr>
          <w:rFonts w:hint="eastAsia" w:eastAsia="宋体" w:cs="宋体"/>
          <w:highlight w:val="none"/>
          <w:lang w:eastAsia="zh-CN"/>
        </w:rPr>
        <w:t>分院系（专业）2020届</w:t>
      </w:r>
      <w:r>
        <w:rPr>
          <w:rFonts w:hint="eastAsia" w:eastAsia="宋体" w:cs="宋体"/>
          <w:highlight w:val="none"/>
        </w:rPr>
        <w:t>专科生的</w:t>
      </w:r>
      <w:r>
        <w:rPr>
          <w:rFonts w:hint="eastAsia" w:eastAsia="宋体" w:cs="宋体"/>
          <w:highlight w:val="none"/>
          <w:lang w:eastAsia="zh-CN"/>
        </w:rPr>
        <w:t>离职率</w:t>
      </w:r>
      <w:bookmarkEnd w:id="248"/>
    </w:p>
    <w:p>
      <w:pPr>
        <w:jc w:val="right"/>
        <w:rPr>
          <w:highlight w:val="none"/>
          <w:lang w:val="en-US" w:eastAsia="zh-CN"/>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06"/>
        <w:gridCol w:w="2191"/>
        <w:gridCol w:w="2303"/>
        <w:gridCol w:w="2191"/>
      </w:tblGrid>
      <w:tr>
        <w:tblPrEx>
          <w:tblCellMar>
            <w:top w:w="0" w:type="dxa"/>
            <w:left w:w="108" w:type="dxa"/>
            <w:bottom w:w="0" w:type="dxa"/>
            <w:right w:w="108" w:type="dxa"/>
          </w:tblCellMar>
        </w:tblPrEx>
        <w:trPr>
          <w:trHeight w:val="285" w:hRule="atLeast"/>
          <w:tblHeader/>
        </w:trPr>
        <w:tc>
          <w:tcPr>
            <w:tcW w:w="1241"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249" w:name="分院系（专业）2020届专科生离职率"/>
            <w:bookmarkEnd w:id="249"/>
            <w:r>
              <w:rPr>
                <w:rFonts w:ascii="Calibri" w:hAnsi="Calibri" w:cs="Calibri"/>
                <w:b/>
                <w:bCs/>
                <w:color w:val="000000"/>
                <w:sz w:val="20"/>
                <w:szCs w:val="20"/>
                <w:highlight w:val="none"/>
              </w:rPr>
              <w:t>院系名称</w:t>
            </w:r>
          </w:p>
        </w:tc>
        <w:tc>
          <w:tcPr>
            <w:tcW w:w="1232"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各院系离职率</w:t>
            </w:r>
          </w:p>
        </w:tc>
        <w:tc>
          <w:tcPr>
            <w:tcW w:w="1295"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32"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各专业离职率</w:t>
            </w:r>
          </w:p>
        </w:tc>
      </w:tr>
      <w:tr>
        <w:tblPrEx>
          <w:tblCellMar>
            <w:top w:w="0" w:type="dxa"/>
            <w:left w:w="108" w:type="dxa"/>
            <w:bottom w:w="0" w:type="dxa"/>
            <w:right w:w="108" w:type="dxa"/>
          </w:tblCellMar>
        </w:tblPrEx>
        <w:trPr>
          <w:trHeight w:val="285" w:hRule="atLeast"/>
        </w:trPr>
        <w:tc>
          <w:tcPr>
            <w:tcW w:w="1241"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32"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49.11</w:t>
            </w:r>
          </w:p>
        </w:tc>
        <w:tc>
          <w:tcPr>
            <w:tcW w:w="1295"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32"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4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55.56</w:t>
            </w:r>
          </w:p>
        </w:tc>
      </w:tr>
      <w:tr>
        <w:tblPrEx>
          <w:tblCellMar>
            <w:top w:w="0" w:type="dxa"/>
            <w:left w:w="108" w:type="dxa"/>
            <w:bottom w:w="0" w:type="dxa"/>
            <w:right w:w="108" w:type="dxa"/>
          </w:tblCellMar>
        </w:tblPrEx>
        <w:trPr>
          <w:trHeight w:val="285" w:hRule="atLeast"/>
        </w:trPr>
        <w:tc>
          <w:tcPr>
            <w:tcW w:w="124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52.83</w:t>
            </w:r>
          </w:p>
        </w:tc>
      </w:tr>
      <w:tr>
        <w:tblPrEx>
          <w:tblCellMar>
            <w:top w:w="0" w:type="dxa"/>
            <w:left w:w="108" w:type="dxa"/>
            <w:bottom w:w="0" w:type="dxa"/>
            <w:right w:w="108" w:type="dxa"/>
          </w:tblCellMar>
        </w:tblPrEx>
        <w:trPr>
          <w:trHeight w:val="285" w:hRule="atLeast"/>
        </w:trPr>
        <w:tc>
          <w:tcPr>
            <w:tcW w:w="124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35.09</w:t>
            </w:r>
          </w:p>
        </w:tc>
      </w:tr>
      <w:tr>
        <w:tblPrEx>
          <w:tblCellMar>
            <w:top w:w="0" w:type="dxa"/>
            <w:left w:w="108" w:type="dxa"/>
            <w:bottom w:w="0" w:type="dxa"/>
            <w:right w:w="108" w:type="dxa"/>
          </w:tblCellMar>
        </w:tblPrEx>
        <w:trPr>
          <w:trHeight w:val="285" w:hRule="atLeast"/>
        </w:trPr>
        <w:tc>
          <w:tcPr>
            <w:tcW w:w="124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32"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45.00</w:t>
            </w: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60.00</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40.00</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38.00</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35.90</w:t>
            </w:r>
          </w:p>
        </w:tc>
      </w:tr>
      <w:tr>
        <w:tblPrEx>
          <w:tblCellMar>
            <w:top w:w="0" w:type="dxa"/>
            <w:left w:w="108" w:type="dxa"/>
            <w:bottom w:w="0" w:type="dxa"/>
            <w:right w:w="108" w:type="dxa"/>
          </w:tblCellMar>
        </w:tblPrEx>
        <w:trPr>
          <w:trHeight w:val="285" w:hRule="atLeast"/>
        </w:trPr>
        <w:tc>
          <w:tcPr>
            <w:tcW w:w="124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32"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35.37</w:t>
            </w: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37.74</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37.50</w:t>
            </w:r>
          </w:p>
        </w:tc>
      </w:tr>
      <w:tr>
        <w:tblPrEx>
          <w:tblCellMar>
            <w:top w:w="0" w:type="dxa"/>
            <w:left w:w="108" w:type="dxa"/>
            <w:bottom w:w="0" w:type="dxa"/>
            <w:right w:w="108" w:type="dxa"/>
          </w:tblCellMar>
        </w:tblPrEx>
        <w:trPr>
          <w:trHeight w:val="285" w:hRule="atLeast"/>
        </w:trPr>
        <w:tc>
          <w:tcPr>
            <w:tcW w:w="1241"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34.12</w:t>
            </w: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41.86</w:t>
            </w:r>
          </w:p>
        </w:tc>
      </w:tr>
      <w:tr>
        <w:tblPrEx>
          <w:tblCellMar>
            <w:top w:w="0" w:type="dxa"/>
            <w:left w:w="108" w:type="dxa"/>
            <w:bottom w:w="0" w:type="dxa"/>
            <w:right w:w="108" w:type="dxa"/>
          </w:tblCellMar>
        </w:tblPrEx>
        <w:trPr>
          <w:trHeight w:val="285" w:hRule="atLeast"/>
        </w:trPr>
        <w:tc>
          <w:tcPr>
            <w:tcW w:w="124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32"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33.01</w:t>
            </w: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43.33</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30.77</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25.00</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17.65</w:t>
            </w:r>
          </w:p>
        </w:tc>
      </w:tr>
      <w:tr>
        <w:tblPrEx>
          <w:tblCellMar>
            <w:top w:w="0" w:type="dxa"/>
            <w:left w:w="108" w:type="dxa"/>
            <w:bottom w:w="0" w:type="dxa"/>
            <w:right w:w="108" w:type="dxa"/>
          </w:tblCellMar>
        </w:tblPrEx>
        <w:trPr>
          <w:trHeight w:val="285" w:hRule="atLeast"/>
        </w:trPr>
        <w:tc>
          <w:tcPr>
            <w:tcW w:w="124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32"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32.73</w:t>
            </w: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52.63</w:t>
            </w:r>
          </w:p>
        </w:tc>
      </w:tr>
      <w:tr>
        <w:tblPrEx>
          <w:tblCellMar>
            <w:top w:w="0" w:type="dxa"/>
            <w:left w:w="108" w:type="dxa"/>
            <w:bottom w:w="0" w:type="dxa"/>
            <w:right w:w="108" w:type="dxa"/>
          </w:tblCellMar>
        </w:tblPrEx>
        <w:trPr>
          <w:trHeight w:val="285" w:hRule="atLeast"/>
        </w:trPr>
        <w:tc>
          <w:tcPr>
            <w:tcW w:w="124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32"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21.43</w:t>
            </w:r>
          </w:p>
        </w:tc>
      </w:tr>
      <w:tr>
        <w:tblPrEx>
          <w:tblCellMar>
            <w:top w:w="0" w:type="dxa"/>
            <w:left w:w="108" w:type="dxa"/>
            <w:bottom w:w="0" w:type="dxa"/>
            <w:right w:w="108" w:type="dxa"/>
          </w:tblCellMar>
        </w:tblPrEx>
        <w:trPr>
          <w:trHeight w:val="285" w:hRule="atLeast"/>
        </w:trPr>
        <w:tc>
          <w:tcPr>
            <w:tcW w:w="1241"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32.43</w:t>
            </w: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　</w:t>
            </w:r>
          </w:p>
        </w:tc>
      </w:tr>
      <w:tr>
        <w:tblPrEx>
          <w:tblCellMar>
            <w:top w:w="0" w:type="dxa"/>
            <w:left w:w="108" w:type="dxa"/>
            <w:bottom w:w="0" w:type="dxa"/>
            <w:right w:w="108" w:type="dxa"/>
          </w:tblCellMar>
        </w:tblPrEx>
        <w:trPr>
          <w:trHeight w:val="285" w:hRule="atLeast"/>
        </w:trPr>
        <w:tc>
          <w:tcPr>
            <w:tcW w:w="1241"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30.77</w:t>
            </w:r>
          </w:p>
        </w:tc>
        <w:tc>
          <w:tcPr>
            <w:tcW w:w="1295"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32"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26.92</w:t>
            </w:r>
          </w:p>
        </w:tc>
      </w:tr>
      <w:tr>
        <w:tblPrEx>
          <w:tblCellMar>
            <w:top w:w="0" w:type="dxa"/>
            <w:left w:w="108" w:type="dxa"/>
            <w:bottom w:w="0" w:type="dxa"/>
            <w:right w:w="108" w:type="dxa"/>
          </w:tblCellMar>
        </w:tblPrEx>
        <w:trPr>
          <w:trHeight w:val="285" w:hRule="atLeast"/>
        </w:trPr>
        <w:tc>
          <w:tcPr>
            <w:tcW w:w="1241"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38.90</w:t>
            </w:r>
          </w:p>
        </w:tc>
        <w:tc>
          <w:tcPr>
            <w:tcW w:w="1295"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32"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38.90</w:t>
            </w:r>
          </w:p>
        </w:tc>
      </w:tr>
    </w:tbl>
    <w:p>
      <w:pPr>
        <w:spacing w:line="240" w:lineRule="auto"/>
        <w:rPr>
          <w:rFonts w:hint="eastAsia"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highlight w:val="none"/>
        </w:rPr>
      </w:pPr>
      <w:r>
        <w:rPr>
          <w:rFonts w:hint="eastAsia" w:ascii="仿宋" w:hAnsi="仿宋" w:eastAsia="仿宋"/>
          <w:sz w:val="20"/>
          <w:highlight w:val="none"/>
        </w:rPr>
        <w:t>数据来源：江苏招就“2020年江苏省普通高校毕业生就业调查”。</w:t>
      </w:r>
    </w:p>
    <w:p>
      <w:pPr>
        <w:rPr>
          <w:highlight w:val="none"/>
        </w:rPr>
      </w:pPr>
    </w:p>
    <w:p>
      <w:pPr>
        <w:pStyle w:val="6"/>
        <w:numPr>
          <w:ilvl w:val="0"/>
          <w:numId w:val="32"/>
        </w:numPr>
        <w:spacing w:before="120" w:after="120"/>
        <w:rPr>
          <w:rFonts w:ascii="Calibri" w:hAnsi="Calibri" w:cs="Arial"/>
          <w:szCs w:val="21"/>
          <w:highlight w:val="none"/>
        </w:rPr>
      </w:pPr>
      <w:bookmarkStart w:id="250" w:name="_Toc18978"/>
      <w:r>
        <w:rPr>
          <w:rFonts w:ascii="Calibri" w:hAnsi="Calibri" w:cs="Arial"/>
          <w:szCs w:val="21"/>
          <w:highlight w:val="none"/>
        </w:rPr>
        <w:t>社会保障</w:t>
      </w:r>
      <w:bookmarkEnd w:id="250"/>
    </w:p>
    <w:p>
      <w:pPr>
        <w:ind w:firstLine="420"/>
        <w:rPr>
          <w:rFonts w:ascii="Calibri" w:hAnsi="Calibri"/>
          <w:highlight w:val="none"/>
        </w:rPr>
      </w:pPr>
      <w:r>
        <w:rPr>
          <w:rFonts w:ascii="Calibri" w:hAnsi="Calibri"/>
          <w:highlight w:val="none"/>
        </w:rPr>
        <w:t>本校2020届专科生享受</w:t>
      </w:r>
      <w:r>
        <w:rPr>
          <w:rFonts w:hint="eastAsia" w:ascii="Calibri" w:hAnsi="Calibri"/>
          <w:highlight w:val="none"/>
        </w:rPr>
        <w:t>“五险一金”的比例</w:t>
      </w:r>
      <w:r>
        <w:rPr>
          <w:rStyle w:val="95"/>
          <w:rFonts w:ascii="Calibri" w:hAnsi="Calibri"/>
          <w:highlight w:val="none"/>
        </w:rPr>
        <w:footnoteReference w:id="0"/>
      </w:r>
      <w:r>
        <w:rPr>
          <w:rFonts w:hint="eastAsia" w:ascii="Calibri" w:hAnsi="Calibri"/>
          <w:highlight w:val="none"/>
        </w:rPr>
        <w:t>为50.35%</w:t>
      </w:r>
      <w:r>
        <w:rPr>
          <w:rFonts w:ascii="Calibri" w:hAnsi="Calibri"/>
          <w:highlight w:val="none"/>
        </w:rPr>
        <w:t>。享受各项社保的比例</w:t>
      </w:r>
      <w:r>
        <w:rPr>
          <w:rStyle w:val="95"/>
          <w:rFonts w:ascii="Calibri" w:hAnsi="Calibri"/>
          <w:highlight w:val="none"/>
        </w:rPr>
        <w:footnoteReference w:id="1"/>
      </w:r>
      <w:r>
        <w:rPr>
          <w:rFonts w:ascii="Calibri" w:hAnsi="Calibri"/>
          <w:highlight w:val="none"/>
        </w:rPr>
        <w:t>中</w:t>
      </w:r>
      <w:r>
        <w:rPr>
          <w:rFonts w:hint="eastAsia" w:ascii="Calibri" w:hAnsi="Calibri"/>
          <w:highlight w:val="none"/>
        </w:rPr>
        <w:t>，</w:t>
      </w:r>
      <w:r>
        <w:rPr>
          <w:rFonts w:ascii="Calibri" w:hAnsi="Calibri"/>
          <w:highlight w:val="none"/>
        </w:rPr>
        <w:t>本校2020届</w:t>
      </w:r>
      <w:r>
        <w:rPr>
          <w:rFonts w:hint="eastAsia" w:ascii="Calibri" w:hAnsi="Calibri"/>
          <w:highlight w:val="none"/>
        </w:rPr>
        <w:t>专科生享受医疗保险</w:t>
      </w:r>
      <w:r>
        <w:rPr>
          <w:rFonts w:ascii="Calibri" w:hAnsi="Calibri"/>
          <w:highlight w:val="none"/>
        </w:rPr>
        <w:t>的比例较高，为</w:t>
      </w:r>
      <w:r>
        <w:rPr>
          <w:rFonts w:hint="eastAsia" w:ascii="Calibri" w:hAnsi="Calibri"/>
          <w:highlight w:val="none"/>
        </w:rPr>
        <w:t>75.29%</w:t>
      </w:r>
      <w:r>
        <w:rPr>
          <w:rFonts w:ascii="Calibri" w:hAnsi="Calibri"/>
          <w:highlight w:val="none"/>
        </w:rPr>
        <w:t>，其次是</w:t>
      </w:r>
      <w:r>
        <w:rPr>
          <w:rFonts w:hint="eastAsia" w:ascii="Calibri" w:hAnsi="Calibri"/>
          <w:highlight w:val="none"/>
        </w:rPr>
        <w:t>养老保险（74.00%）</w:t>
      </w:r>
      <w:r>
        <w:rPr>
          <w:rFonts w:ascii="Calibri" w:hAnsi="Calibri"/>
          <w:highlight w:val="none"/>
        </w:rPr>
        <w:t>。</w:t>
      </w:r>
    </w:p>
    <w:p>
      <w:pPr>
        <w:pStyle w:val="107"/>
        <w:rPr>
          <w:rFonts w:hint="eastAsia" w:ascii="Calibri" w:hAnsi="Calibri"/>
          <w:b w:val="0"/>
          <w:highlight w:val="none"/>
        </w:rPr>
      </w:pPr>
      <w:bookmarkStart w:id="251" w:name="毕业生享受“五险一金”的情况"/>
      <w:bookmarkEnd w:id="251"/>
      <w:r>
        <w:rPr>
          <w:rFonts w:ascii="Calibri" w:hAnsi="Calibri"/>
          <w:b w:val="0"/>
          <w:highlight w:val="none"/>
        </w:rPr>
        <w:object>
          <v:shape id="_x0000_i1046" o:spt="75" type="#_x0000_t75" style="height:198pt;width:410.25pt;" o:ole="t" filled="f" o:preferrelative="t" stroked="f" coordsize="21600,21600">
            <v:path/>
            <v:fill on="f" focussize="0,0"/>
            <v:stroke on="f" joinstyle="miter"/>
            <v:imagedata r:id="rId67" o:title=""/>
            <o:lock v:ext="edit" aspectratio="t"/>
            <w10:wrap type="none"/>
            <w10:anchorlock/>
          </v:shape>
          <o:OLEObject Type="Link" ProgID="Excel.Sheet.12" ShapeID="_x0000_i1046" UpdateMode="Always" DrawAspect="Content" ObjectID="_1468075746" r:id="rId68">
            <o:LinkType>EnhancedMetaFile</o:LinkType>
            <o:LockedField>false</o:LockedField>
          </o:OLEObject>
        </w:object>
      </w:r>
    </w:p>
    <w:p>
      <w:pPr>
        <w:pStyle w:val="23"/>
        <w:numPr>
          <w:ilvl w:val="0"/>
          <w:numId w:val="30"/>
        </w:numPr>
        <w:spacing w:line="360" w:lineRule="auto"/>
        <w:ind w:left="0" w:firstLine="361"/>
        <w:rPr>
          <w:rFonts w:ascii="宋体" w:hAnsi="宋体" w:eastAsia="宋体" w:cs="宋体"/>
          <w:highlight w:val="none"/>
          <w:lang w:eastAsia="zh-CN"/>
        </w:rPr>
      </w:pPr>
      <w:bookmarkStart w:id="252" w:name="_Toc24831"/>
      <w:r>
        <w:rPr>
          <w:rFonts w:eastAsia="宋体" w:cs="宋体"/>
          <w:highlight w:val="none"/>
          <w:lang w:eastAsia="zh-CN"/>
        </w:rPr>
        <w:t>2020届</w:t>
      </w:r>
      <w:r>
        <w:rPr>
          <w:rFonts w:hint="eastAsia" w:ascii="宋体" w:hAnsi="宋体" w:eastAsia="宋体" w:cs="宋体"/>
          <w:highlight w:val="none"/>
          <w:lang w:eastAsia="zh-CN"/>
        </w:rPr>
        <w:t>毕业生享受“五险一金”的情况</w:t>
      </w:r>
      <w:bookmarkEnd w:id="252"/>
    </w:p>
    <w:p>
      <w:pPr>
        <w:rPr>
          <w:highlight w:val="none"/>
          <w:lang w:val="en-US" w:eastAsia="zh-CN"/>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253" w:name="毕业生享受各项社保的比例"/>
      <w:bookmarkEnd w:id="253"/>
      <w:r>
        <w:rPr>
          <w:rFonts w:ascii="Calibri" w:hAnsi="Calibri"/>
          <w:b w:val="0"/>
          <w:highlight w:val="none"/>
        </w:rPr>
        <w:object>
          <v:shape id="_x0000_i1047" o:spt="75" type="#_x0000_t75" style="height:309.75pt;width:410.25pt;" o:ole="t" filled="f" o:preferrelative="t" stroked="f" coordsize="21600,21600">
            <v:path/>
            <v:fill on="f" focussize="0,0"/>
            <v:stroke on="f" joinstyle="miter"/>
            <v:imagedata r:id="rId69" o:title=""/>
            <o:lock v:ext="edit" aspectratio="t"/>
            <w10:wrap type="none"/>
            <w10:anchorlock/>
          </v:shape>
          <o:OLEObject Type="Link" ProgID="Excel.Sheet.12" ShapeID="_x0000_i1047" UpdateMode="Always" DrawAspect="Content" ObjectID="_1468075747" r:id="rId70">
            <o:LinkType>EnhancedMetaFile</o:LinkType>
            <o:LockedField>false</o:LockedField>
          </o:OLEObject>
        </w:object>
      </w:r>
    </w:p>
    <w:p>
      <w:pPr>
        <w:pStyle w:val="23"/>
        <w:numPr>
          <w:ilvl w:val="0"/>
          <w:numId w:val="30"/>
        </w:numPr>
        <w:spacing w:line="360" w:lineRule="auto"/>
        <w:rPr>
          <w:rFonts w:ascii="宋体" w:hAnsi="宋体" w:eastAsia="宋体" w:cs="Arial"/>
          <w:szCs w:val="21"/>
          <w:highlight w:val="none"/>
        </w:rPr>
      </w:pPr>
      <w:bookmarkStart w:id="254" w:name="_Toc9584"/>
      <w:r>
        <w:rPr>
          <w:rFonts w:hint="eastAsia" w:eastAsia="宋体" w:cs="宋体"/>
          <w:highlight w:val="none"/>
          <w:lang w:eastAsia="zh-CN"/>
        </w:rPr>
        <w:t>2020届毕业生享受各项社保的比例</w:t>
      </w:r>
      <w:r>
        <w:rPr>
          <w:rFonts w:hint="eastAsia" w:ascii="宋体" w:hAnsi="宋体" w:eastAsia="宋体" w:cs="Arial"/>
          <w:szCs w:val="21"/>
          <w:highlight w:val="none"/>
        </w:rPr>
        <w:t>（多选）</w:t>
      </w:r>
      <w:bookmarkEnd w:id="254"/>
    </w:p>
    <w:p>
      <w:pPr>
        <w:rPr>
          <w:highlight w:val="none"/>
        </w:rPr>
      </w:pPr>
      <w:r>
        <w:rPr>
          <w:rFonts w:hint="eastAsia" w:ascii="仿宋" w:hAnsi="仿宋" w:eastAsia="仿宋"/>
          <w:sz w:val="20"/>
          <w:highlight w:val="none"/>
        </w:rPr>
        <w:t>数据来源：江苏招就“2020年江苏省普通高校毕业生就业调查”。</w:t>
      </w:r>
    </w:p>
    <w:p>
      <w:pPr>
        <w:rPr>
          <w:highlight w:val="none"/>
        </w:rPr>
      </w:pPr>
    </w:p>
    <w:p>
      <w:pPr>
        <w:rPr>
          <w:highlight w:val="none"/>
        </w:rPr>
      </w:pPr>
    </w:p>
    <w:p>
      <w:pPr>
        <w:rPr>
          <w:rFonts w:hint="eastAsia"/>
          <w:highlight w:val="none"/>
        </w:rPr>
      </w:pPr>
    </w:p>
    <w:p>
      <w:pPr>
        <w:pStyle w:val="107"/>
        <w:numPr>
          <w:ilvl w:val="0"/>
          <w:numId w:val="33"/>
        </w:numPr>
        <w:spacing w:before="120" w:after="120"/>
        <w:rPr>
          <w:rFonts w:ascii="Calibri" w:hAnsi="Calibri" w:cs="Arial"/>
          <w:szCs w:val="21"/>
          <w:highlight w:val="none"/>
          <w:lang w:eastAsia="zh-CN"/>
        </w:rPr>
        <w:sectPr>
          <w:footnotePr>
            <w:numRestart w:val="eachPage"/>
          </w:footnotePr>
          <w:pgSz w:w="11907" w:h="16839"/>
          <w:pgMar w:top="1985" w:right="1531" w:bottom="1701" w:left="1701" w:header="964" w:footer="851" w:gutter="0"/>
          <w:cols w:space="720" w:num="1"/>
          <w:docGrid w:linePitch="312" w:charSpace="0"/>
        </w:sectPr>
      </w:pPr>
    </w:p>
    <w:bookmarkEnd w:id="209"/>
    <w:p>
      <w:pPr>
        <w:pStyle w:val="5"/>
        <w:numPr>
          <w:ilvl w:val="0"/>
          <w:numId w:val="28"/>
        </w:numPr>
        <w:spacing w:before="120" w:after="120"/>
        <w:ind w:left="643" w:hanging="643"/>
        <w:rPr>
          <w:rFonts w:ascii="Calibri" w:hAnsi="Calibri"/>
          <w:highlight w:val="none"/>
          <w:lang w:eastAsia="zh-CN"/>
        </w:rPr>
      </w:pPr>
      <w:bookmarkStart w:id="255" w:name="_Toc17406"/>
      <w:r>
        <w:rPr>
          <w:rFonts w:hint="eastAsia"/>
          <w:highlight w:val="none"/>
        </w:rPr>
        <w:t>就业公平性</w:t>
      </w:r>
      <w:bookmarkEnd w:id="255"/>
    </w:p>
    <w:p>
      <w:pPr>
        <w:pStyle w:val="6"/>
        <w:numPr>
          <w:ilvl w:val="0"/>
          <w:numId w:val="34"/>
        </w:numPr>
        <w:spacing w:before="120" w:after="120"/>
        <w:rPr>
          <w:rFonts w:hint="eastAsia" w:ascii="Calibri" w:hAnsi="Calibri"/>
          <w:highlight w:val="none"/>
        </w:rPr>
      </w:pPr>
      <w:bookmarkStart w:id="256" w:name="_Toc32302"/>
      <w:r>
        <w:rPr>
          <w:rFonts w:hint="eastAsia"/>
          <w:highlight w:val="none"/>
        </w:rPr>
        <w:t>不同群体毕业生就业情况</w:t>
      </w:r>
      <w:bookmarkEnd w:id="256"/>
    </w:p>
    <w:p>
      <w:pPr>
        <w:pStyle w:val="107"/>
        <w:numPr>
          <w:ilvl w:val="0"/>
          <w:numId w:val="35"/>
        </w:numPr>
        <w:spacing w:before="120" w:after="120"/>
        <w:rPr>
          <w:highlight w:val="none"/>
        </w:rPr>
      </w:pPr>
      <w:r>
        <w:rPr>
          <w:rFonts w:hint="eastAsia"/>
          <w:highlight w:val="none"/>
          <w:lang w:val="en-US"/>
        </w:rPr>
        <w:t>不同性别毕业生</w:t>
      </w:r>
      <w:r>
        <w:rPr>
          <w:highlight w:val="none"/>
        </w:rPr>
        <w:t>的就业率</w:t>
      </w:r>
    </w:p>
    <w:p>
      <w:pPr>
        <w:ind w:firstLine="420"/>
        <w:rPr>
          <w:rFonts w:hint="eastAsia" w:ascii="Calibri" w:hAnsi="Calibri"/>
          <w:highlight w:val="none"/>
        </w:rPr>
      </w:pPr>
      <w:r>
        <w:rPr>
          <w:rFonts w:ascii="Calibri" w:hAnsi="Calibri"/>
          <w:highlight w:val="none"/>
        </w:rPr>
        <w:t>本校2020届</w:t>
      </w:r>
      <w:r>
        <w:rPr>
          <w:rFonts w:hint="eastAsia" w:ascii="Calibri" w:hAnsi="Calibri"/>
          <w:highlight w:val="none"/>
        </w:rPr>
        <w:t>专科</w:t>
      </w:r>
      <w:r>
        <w:rPr>
          <w:rFonts w:ascii="Calibri" w:hAnsi="Calibri"/>
          <w:highlight w:val="none"/>
        </w:rPr>
        <w:t>生中</w:t>
      </w:r>
      <w:r>
        <w:rPr>
          <w:rFonts w:hint="eastAsia" w:ascii="Calibri" w:hAnsi="Calibri"/>
          <w:highlight w:val="none"/>
        </w:rPr>
        <w:t>，</w:t>
      </w:r>
      <w:r>
        <w:rPr>
          <w:rFonts w:ascii="Calibri" w:hAnsi="Calibri"/>
          <w:highlight w:val="none"/>
        </w:rPr>
        <w:t>男生的就业率为</w:t>
      </w:r>
      <w:r>
        <w:rPr>
          <w:rFonts w:hint="eastAsia" w:ascii="Calibri" w:hAnsi="Calibri"/>
          <w:highlight w:val="none"/>
        </w:rPr>
        <w:t>93.84</w:t>
      </w:r>
      <w:r>
        <w:rPr>
          <w:rFonts w:ascii="Calibri" w:hAnsi="Calibri"/>
          <w:highlight w:val="none"/>
        </w:rPr>
        <w:t>%</w:t>
      </w:r>
      <w:r>
        <w:rPr>
          <w:rFonts w:hint="eastAsia" w:ascii="Calibri" w:hAnsi="Calibri"/>
          <w:highlight w:val="none"/>
        </w:rPr>
        <w:t>，</w:t>
      </w:r>
      <w:r>
        <w:rPr>
          <w:rFonts w:ascii="Calibri" w:hAnsi="Calibri"/>
          <w:highlight w:val="none"/>
        </w:rPr>
        <w:t>女生的就业率为</w:t>
      </w:r>
      <w:r>
        <w:rPr>
          <w:rFonts w:hint="eastAsia" w:ascii="Calibri" w:hAnsi="Calibri"/>
          <w:highlight w:val="none"/>
        </w:rPr>
        <w:t>96.09</w:t>
      </w:r>
      <w:r>
        <w:rPr>
          <w:rFonts w:ascii="Calibri" w:hAnsi="Calibri"/>
          <w:highlight w:val="none"/>
        </w:rPr>
        <w:t>%</w:t>
      </w:r>
      <w:r>
        <w:rPr>
          <w:rFonts w:hint="eastAsia" w:ascii="Calibri" w:hAnsi="Calibri"/>
          <w:highlight w:val="none"/>
        </w:rPr>
        <w:t>。</w:t>
      </w:r>
    </w:p>
    <w:p>
      <w:pPr>
        <w:pStyle w:val="23"/>
        <w:numPr>
          <w:ilvl w:val="0"/>
          <w:numId w:val="31"/>
        </w:numPr>
        <w:spacing w:line="360" w:lineRule="auto"/>
        <w:ind w:left="420"/>
        <w:rPr>
          <w:rFonts w:hAnsi="宋体" w:eastAsia="宋体" w:cs="宋体"/>
          <w:highlight w:val="none"/>
        </w:rPr>
      </w:pPr>
      <w:bookmarkStart w:id="257" w:name="_Toc24037"/>
      <w:r>
        <w:rPr>
          <w:rFonts w:hint="eastAsia" w:hAnsi="宋体" w:eastAsia="宋体" w:cs="宋体"/>
          <w:highlight w:val="none"/>
        </w:rPr>
        <w:t>分性别2020届毕业生的就业率</w:t>
      </w:r>
      <w:bookmarkEnd w:id="257"/>
    </w:p>
    <w:p>
      <w:pPr>
        <w:jc w:val="right"/>
        <w:rPr>
          <w:rFonts w:ascii="Calibri" w:hAnsi="Calibri" w:cs="宋体"/>
          <w:b/>
          <w:bCs/>
          <w:color w:val="000000"/>
          <w:kern w:val="0"/>
          <w:sz w:val="18"/>
          <w:szCs w:val="18"/>
          <w:highlight w:val="none"/>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964"/>
        <w:gridCol w:w="2964"/>
        <w:gridCol w:w="2963"/>
      </w:tblGrid>
      <w:tr>
        <w:tblPrEx>
          <w:tblCellMar>
            <w:top w:w="0" w:type="dxa"/>
            <w:left w:w="108" w:type="dxa"/>
            <w:bottom w:w="0" w:type="dxa"/>
            <w:right w:w="108" w:type="dxa"/>
          </w:tblCellMar>
        </w:tblPrEx>
        <w:trPr>
          <w:trHeight w:val="285" w:hRule="atLeast"/>
          <w:tblHeader/>
        </w:trPr>
        <w:tc>
          <w:tcPr>
            <w:tcW w:w="1667" w:type="pct"/>
            <w:tcBorders>
              <w:top w:val="nil"/>
              <w:left w:val="nil"/>
              <w:bottom w:val="nil"/>
              <w:right w:val="nil"/>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58" w:name="分性别2020届毕业生的就业率"/>
            <w:bookmarkEnd w:id="258"/>
            <w:r>
              <w:rPr>
                <w:rFonts w:ascii="Calibri" w:hAnsi="Calibri" w:cs="Calibri"/>
                <w:b/>
                <w:bCs/>
                <w:color w:val="000000"/>
                <w:sz w:val="20"/>
                <w:szCs w:val="20"/>
                <w:highlight w:val="none"/>
              </w:rPr>
              <w:t>学历类型</w:t>
            </w:r>
          </w:p>
        </w:tc>
        <w:tc>
          <w:tcPr>
            <w:tcW w:w="1667" w:type="pct"/>
            <w:tcBorders>
              <w:top w:val="nil"/>
              <w:left w:val="nil"/>
              <w:bottom w:val="nil"/>
              <w:right w:val="nil"/>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男生</w:t>
            </w:r>
          </w:p>
        </w:tc>
        <w:tc>
          <w:tcPr>
            <w:tcW w:w="1667" w:type="pct"/>
            <w:tcBorders>
              <w:top w:val="nil"/>
              <w:left w:val="nil"/>
              <w:bottom w:val="nil"/>
              <w:right w:val="nil"/>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女生</w:t>
            </w:r>
          </w:p>
        </w:tc>
      </w:tr>
      <w:tr>
        <w:tblPrEx>
          <w:tblCellMar>
            <w:top w:w="0" w:type="dxa"/>
            <w:left w:w="108" w:type="dxa"/>
            <w:bottom w:w="0" w:type="dxa"/>
            <w:right w:w="108" w:type="dxa"/>
          </w:tblCellMar>
        </w:tblPrEx>
        <w:trPr>
          <w:trHeight w:val="285" w:hRule="atLeast"/>
        </w:trPr>
        <w:tc>
          <w:tcPr>
            <w:tcW w:w="1667"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专科</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93.84</w:t>
            </w:r>
          </w:p>
        </w:tc>
        <w:tc>
          <w:tcPr>
            <w:tcW w:w="166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96.09</w:t>
            </w:r>
          </w:p>
        </w:tc>
      </w:tr>
      <w:tr>
        <w:tblPrEx>
          <w:tblCellMar>
            <w:top w:w="0" w:type="dxa"/>
            <w:left w:w="108" w:type="dxa"/>
            <w:bottom w:w="0" w:type="dxa"/>
            <w:right w:w="108" w:type="dxa"/>
          </w:tblCellMar>
        </w:tblPrEx>
        <w:trPr>
          <w:trHeight w:val="285" w:hRule="atLeast"/>
        </w:trPr>
        <w:tc>
          <w:tcPr>
            <w:tcW w:w="1667"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总体</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93.84</w:t>
            </w:r>
          </w:p>
        </w:tc>
        <w:tc>
          <w:tcPr>
            <w:tcW w:w="166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96.09</w:t>
            </w:r>
          </w:p>
        </w:tc>
      </w:tr>
    </w:tbl>
    <w:p>
      <w:pPr>
        <w:rPr>
          <w:highlight w:val="none"/>
          <w:lang w:val="en-US" w:eastAsia="zh-CN"/>
        </w:rPr>
      </w:pPr>
      <w:r>
        <w:rPr>
          <w:rFonts w:hint="eastAsia" w:ascii="仿宋" w:hAnsi="仿宋" w:eastAsia="仿宋"/>
          <w:sz w:val="20"/>
          <w:highlight w:val="none"/>
        </w:rPr>
        <w:t>数据来源：江苏省高校毕业生就业管理信息系统。</w:t>
      </w:r>
    </w:p>
    <w:p>
      <w:pPr>
        <w:pStyle w:val="107"/>
        <w:numPr>
          <w:ilvl w:val="0"/>
          <w:numId w:val="35"/>
        </w:numPr>
        <w:spacing w:before="120" w:after="120"/>
        <w:rPr>
          <w:highlight w:val="none"/>
        </w:rPr>
      </w:pPr>
      <w:r>
        <w:rPr>
          <w:rFonts w:hint="eastAsia"/>
          <w:highlight w:val="none"/>
          <w:lang w:val="en-US"/>
        </w:rPr>
        <w:t>困难毕业生</w:t>
      </w:r>
      <w:r>
        <w:rPr>
          <w:highlight w:val="none"/>
        </w:rPr>
        <w:t>的就业率</w:t>
      </w:r>
    </w:p>
    <w:p>
      <w:pPr>
        <w:ind w:firstLine="420"/>
        <w:rPr>
          <w:rFonts w:hint="eastAsia" w:ascii="Calibri" w:hAnsi="Calibri"/>
          <w:highlight w:val="none"/>
        </w:rPr>
      </w:pPr>
      <w:r>
        <w:rPr>
          <w:rFonts w:ascii="Calibri" w:hAnsi="Calibri"/>
          <w:highlight w:val="none"/>
        </w:rPr>
        <w:t>本校2020届</w:t>
      </w:r>
      <w:r>
        <w:rPr>
          <w:rFonts w:hint="eastAsia" w:ascii="Calibri" w:hAnsi="Calibri"/>
          <w:highlight w:val="none"/>
        </w:rPr>
        <w:t>专科</w:t>
      </w:r>
      <w:r>
        <w:rPr>
          <w:rFonts w:ascii="Calibri" w:hAnsi="Calibri"/>
          <w:highlight w:val="none"/>
        </w:rPr>
        <w:t>生中</w:t>
      </w:r>
      <w:r>
        <w:rPr>
          <w:rFonts w:hint="eastAsia" w:ascii="Calibri" w:hAnsi="Calibri"/>
          <w:highlight w:val="none"/>
        </w:rPr>
        <w:t>，困难毕业生</w:t>
      </w:r>
      <w:r>
        <w:rPr>
          <w:rFonts w:ascii="Calibri" w:hAnsi="Calibri"/>
          <w:highlight w:val="none"/>
        </w:rPr>
        <w:t>的就业率为</w:t>
      </w:r>
      <w:r>
        <w:rPr>
          <w:rFonts w:hint="eastAsia" w:ascii="Calibri" w:hAnsi="Calibri"/>
          <w:highlight w:val="none"/>
        </w:rPr>
        <w:t>96.59</w:t>
      </w:r>
      <w:r>
        <w:rPr>
          <w:rFonts w:ascii="Calibri" w:hAnsi="Calibri"/>
          <w:highlight w:val="none"/>
        </w:rPr>
        <w:t>%</w:t>
      </w:r>
      <w:r>
        <w:rPr>
          <w:rFonts w:hint="eastAsia" w:ascii="Calibri" w:hAnsi="Calibri"/>
          <w:highlight w:val="none"/>
        </w:rPr>
        <w:t>。</w:t>
      </w:r>
    </w:p>
    <w:p>
      <w:pPr>
        <w:pStyle w:val="23"/>
        <w:numPr>
          <w:ilvl w:val="0"/>
          <w:numId w:val="31"/>
        </w:numPr>
        <w:spacing w:line="360" w:lineRule="auto"/>
        <w:ind w:left="420"/>
        <w:rPr>
          <w:rFonts w:ascii="宋体" w:hAnsi="宋体" w:eastAsia="宋体" w:cs="宋体"/>
          <w:highlight w:val="none"/>
        </w:rPr>
      </w:pPr>
      <w:bookmarkStart w:id="259" w:name="_Toc11167"/>
      <w:r>
        <w:rPr>
          <w:rFonts w:hint="eastAsia"/>
          <w:highlight w:val="none"/>
        </w:rPr>
        <w:t>2020</w:t>
      </w:r>
      <w:r>
        <w:rPr>
          <w:rFonts w:hint="eastAsia" w:ascii="宋体" w:hAnsi="宋体" w:eastAsia="宋体" w:cs="宋体"/>
          <w:highlight w:val="none"/>
        </w:rPr>
        <w:t>届</w:t>
      </w:r>
      <w:r>
        <w:rPr>
          <w:rFonts w:hint="eastAsia" w:ascii="宋体" w:hAnsi="宋体" w:eastAsia="宋体" w:cs="微软雅黑"/>
          <w:highlight w:val="none"/>
        </w:rPr>
        <w:t>困难（含就业困难、家庭困难、残疾）毕业生的就业</w:t>
      </w:r>
      <w:r>
        <w:rPr>
          <w:rFonts w:hint="eastAsia" w:ascii="宋体" w:hAnsi="宋体" w:eastAsia="宋体" w:cs="宋体"/>
          <w:highlight w:val="none"/>
        </w:rPr>
        <w:t>率</w:t>
      </w:r>
      <w:bookmarkEnd w:id="259"/>
    </w:p>
    <w:p>
      <w:pPr>
        <w:jc w:val="right"/>
        <w:rPr>
          <w:rFonts w:ascii="Calibri" w:hAnsi="Calibri" w:cs="宋体"/>
          <w:b/>
          <w:bCs/>
          <w:color w:val="000000"/>
          <w:kern w:val="0"/>
          <w:sz w:val="18"/>
          <w:szCs w:val="18"/>
          <w:highlight w:val="none"/>
        </w:rPr>
      </w:pPr>
      <w:r>
        <w:rPr>
          <w:b/>
          <w:sz w:val="18"/>
          <w:szCs w:val="18"/>
          <w:highlight w:val="none"/>
        </w:rPr>
        <w:t>单位</w:t>
      </w:r>
      <w:r>
        <w:rPr>
          <w:rFonts w:hint="eastAsia"/>
          <w:b/>
          <w:sz w:val="18"/>
          <w:szCs w:val="18"/>
          <w:highlight w:val="none"/>
        </w:rPr>
        <w:t>：</w:t>
      </w:r>
      <w:r>
        <w:rPr>
          <w:rFonts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6"/>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60" w:name="困难（含就业困难、家庭困难、残疾）毕业生的就业率"/>
            <w:bookmarkEnd w:id="260"/>
            <w:r>
              <w:rPr>
                <w:rFonts w:ascii="Calibri" w:hAnsi="Calibri" w:cs="Calibri"/>
                <w:b/>
                <w:bCs/>
                <w:color w:val="000000"/>
                <w:sz w:val="20"/>
                <w:szCs w:val="20"/>
                <w:highlight w:val="none"/>
              </w:rPr>
              <w:t>学历类型</w:t>
            </w:r>
          </w:p>
        </w:tc>
        <w:tc>
          <w:tcPr>
            <w:tcW w:w="250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困难毕业生的就业率</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专科</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96.59</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总体</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96.59</w:t>
            </w:r>
          </w:p>
        </w:tc>
      </w:tr>
    </w:tbl>
    <w:p>
      <w:pPr>
        <w:rPr>
          <w:b/>
          <w:kern w:val="0"/>
          <w:sz w:val="20"/>
          <w:szCs w:val="20"/>
          <w:highlight w:val="none"/>
        </w:rPr>
      </w:pPr>
      <w:r>
        <w:rPr>
          <w:rFonts w:hint="eastAsia" w:ascii="仿宋" w:hAnsi="仿宋" w:eastAsia="仿宋"/>
          <w:sz w:val="20"/>
          <w:highlight w:val="none"/>
        </w:rPr>
        <w:t>数据来源：江苏省高校毕业生就业管理信息系统。</w:t>
      </w:r>
    </w:p>
    <w:p>
      <w:pPr>
        <w:rPr>
          <w:highlight w:val="none"/>
          <w:lang w:val="en-US" w:eastAsia="zh-CN"/>
        </w:rPr>
      </w:pPr>
    </w:p>
    <w:p>
      <w:pPr>
        <w:pStyle w:val="6"/>
        <w:numPr>
          <w:ilvl w:val="0"/>
          <w:numId w:val="34"/>
        </w:numPr>
        <w:spacing w:before="120" w:after="120"/>
        <w:rPr>
          <w:rFonts w:ascii="Calibri" w:hAnsi="Calibri"/>
          <w:highlight w:val="none"/>
        </w:rPr>
        <w:sectPr>
          <w:footnotePr>
            <w:numRestart w:val="eachPage"/>
          </w:footnotePr>
          <w:pgSz w:w="11907" w:h="16839"/>
          <w:pgMar w:top="1985" w:right="1531" w:bottom="1701" w:left="1701" w:header="964" w:footer="851" w:gutter="0"/>
          <w:cols w:space="720" w:num="1"/>
          <w:docGrid w:linePitch="312" w:charSpace="0"/>
        </w:sectPr>
      </w:pPr>
    </w:p>
    <w:p>
      <w:pPr>
        <w:pStyle w:val="6"/>
        <w:numPr>
          <w:ilvl w:val="0"/>
          <w:numId w:val="34"/>
        </w:numPr>
        <w:spacing w:before="120" w:after="120"/>
        <w:rPr>
          <w:rFonts w:hint="eastAsia" w:ascii="Calibri" w:hAnsi="Calibri"/>
          <w:highlight w:val="none"/>
        </w:rPr>
      </w:pPr>
      <w:bookmarkStart w:id="261" w:name="_Toc26692"/>
      <w:r>
        <w:rPr>
          <w:rFonts w:hint="eastAsia" w:ascii="Calibri" w:hAnsi="Calibri"/>
          <w:highlight w:val="none"/>
        </w:rPr>
        <w:t>就业歧视情况</w:t>
      </w:r>
      <w:bookmarkEnd w:id="261"/>
    </w:p>
    <w:p>
      <w:pPr>
        <w:ind w:firstLine="420"/>
        <w:rPr>
          <w:rFonts w:ascii="Calibri" w:hAnsi="Calibri"/>
          <w:highlight w:val="none"/>
        </w:rPr>
      </w:pPr>
      <w:r>
        <w:rPr>
          <w:rFonts w:ascii="Calibri" w:hAnsi="Calibri"/>
          <w:highlight w:val="none"/>
        </w:rPr>
        <w:t>本校2020届毕业生在求职过程中遇到过就业歧视的比例</w:t>
      </w:r>
      <w:r>
        <w:rPr>
          <w:rStyle w:val="95"/>
          <w:rFonts w:ascii="Calibri" w:hAnsi="Calibri"/>
          <w:highlight w:val="none"/>
        </w:rPr>
        <w:footnoteReference w:id="2"/>
      </w:r>
      <w:r>
        <w:rPr>
          <w:rFonts w:ascii="Calibri" w:hAnsi="Calibri"/>
          <w:highlight w:val="none"/>
        </w:rPr>
        <w:t>为</w:t>
      </w:r>
      <w:r>
        <w:rPr>
          <w:rFonts w:hint="eastAsia" w:ascii="Calibri" w:hAnsi="Calibri"/>
          <w:highlight w:val="none"/>
        </w:rPr>
        <w:t>18.64%，</w:t>
      </w:r>
      <w:r>
        <w:rPr>
          <w:rFonts w:ascii="Calibri" w:hAnsi="Calibri"/>
          <w:highlight w:val="none"/>
        </w:rPr>
        <w:t>遇到过就业歧视的</w:t>
      </w:r>
      <w:r>
        <w:rPr>
          <w:rFonts w:hint="eastAsia" w:ascii="Calibri" w:hAnsi="Calibri"/>
          <w:highlight w:val="none"/>
        </w:rPr>
        <w:t>主要类型</w:t>
      </w:r>
      <w:r>
        <w:rPr>
          <w:rFonts w:ascii="Calibri" w:hAnsi="Calibri"/>
          <w:highlight w:val="none"/>
        </w:rPr>
        <w:t>为</w:t>
      </w:r>
      <w:r>
        <w:rPr>
          <w:rFonts w:hint="eastAsia" w:ascii="Calibri" w:hAnsi="Calibri"/>
          <w:highlight w:val="none"/>
        </w:rPr>
        <w:t>学历层次（80.00%）等</w:t>
      </w:r>
      <w:r>
        <w:rPr>
          <w:rFonts w:ascii="Calibri" w:hAnsi="Calibri"/>
          <w:highlight w:val="none"/>
        </w:rPr>
        <w:t>。</w:t>
      </w:r>
    </w:p>
    <w:p>
      <w:pPr>
        <w:rPr>
          <w:rFonts w:hint="eastAsia"/>
          <w:highlight w:val="none"/>
        </w:rPr>
      </w:pPr>
      <w:bookmarkStart w:id="262" w:name="毕业生遭遇就业歧视的比例"/>
      <w:bookmarkEnd w:id="262"/>
      <w:r>
        <w:rPr>
          <w:highlight w:val="none"/>
        </w:rPr>
        <w:object>
          <v:shape id="_x0000_i1048" o:spt="75" type="#_x0000_t75" style="height:198pt;width:410.25pt;" o:ole="t" filled="f" o:preferrelative="t" stroked="f" coordsize="21600,21600">
            <v:path/>
            <v:fill on="f" focussize="0,0"/>
            <v:stroke on="f" joinstyle="miter"/>
            <v:imagedata r:id="rId71" o:title=""/>
            <o:lock v:ext="edit" aspectratio="t"/>
            <w10:wrap type="none"/>
            <w10:anchorlock/>
          </v:shape>
          <o:OLEObject Type="Link" ProgID="Excel.Sheet.12" ShapeID="_x0000_i1048" UpdateMode="Always" DrawAspect="Content" ObjectID="_1468075748" r:id="rId72">
            <o:LinkType>EnhancedMetaFile</o:LinkType>
            <o:LockedField>false</o:LockedField>
          </o:OLEObject>
        </w:object>
      </w:r>
    </w:p>
    <w:p>
      <w:pPr>
        <w:pStyle w:val="23"/>
        <w:numPr>
          <w:ilvl w:val="0"/>
          <w:numId w:val="30"/>
        </w:numPr>
        <w:spacing w:line="360" w:lineRule="auto"/>
        <w:rPr>
          <w:rFonts w:hAnsi="宋体" w:eastAsia="宋体" w:cs="宋体"/>
          <w:highlight w:val="none"/>
        </w:rPr>
      </w:pPr>
      <w:bookmarkStart w:id="263" w:name="_Toc979"/>
      <w:r>
        <w:rPr>
          <w:rFonts w:eastAsia="宋体" w:cs="宋体"/>
          <w:highlight w:val="none"/>
          <w:lang w:eastAsia="zh-CN"/>
        </w:rPr>
        <w:t>2020届</w:t>
      </w:r>
      <w:r>
        <w:rPr>
          <w:rFonts w:hint="eastAsia" w:ascii="宋体" w:hAnsi="宋体" w:eastAsia="宋体" w:cs="宋体"/>
          <w:highlight w:val="none"/>
          <w:lang w:eastAsia="zh-CN"/>
        </w:rPr>
        <w:t>毕业生遭遇就业歧视的比例</w:t>
      </w:r>
      <w:bookmarkEnd w:id="263"/>
    </w:p>
    <w:p>
      <w:pPr>
        <w:rPr>
          <w:rFonts w:hint="eastAsia"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bookmarkStart w:id="264" w:name="毕业生遭遇就业歧视的类型"/>
      <w:bookmarkEnd w:id="264"/>
      <w:r>
        <w:rPr>
          <w:highlight w:val="none"/>
        </w:rPr>
        <w:object>
          <v:shape id="_x0000_i1049" o:spt="75" type="#_x0000_t75" style="height:257.25pt;width:410.25pt;" o:ole="t" filled="f" o:preferrelative="t" stroked="f" coordsize="21600,21600">
            <v:path/>
            <v:fill on="f" focussize="0,0"/>
            <v:stroke on="f" joinstyle="miter"/>
            <v:imagedata r:id="rId73" o:title=""/>
            <o:lock v:ext="edit" aspectratio="t"/>
            <w10:wrap type="none"/>
            <w10:anchorlock/>
          </v:shape>
          <o:OLEObject Type="Link" ProgID="Excel.Sheet.12" ShapeID="_x0000_i1049" UpdateMode="Always" DrawAspect="Content" ObjectID="_1468075749" r:id="rId74">
            <o:LinkType>EnhancedMetaFile</o:LinkType>
            <o:LockedField>false</o:LockedField>
          </o:OLEObject>
        </w:object>
      </w:r>
    </w:p>
    <w:p>
      <w:pPr>
        <w:pStyle w:val="23"/>
        <w:numPr>
          <w:ilvl w:val="0"/>
          <w:numId w:val="30"/>
        </w:numPr>
        <w:spacing w:line="360" w:lineRule="auto"/>
        <w:rPr>
          <w:rFonts w:ascii="宋体" w:hAnsi="宋体" w:eastAsia="宋体" w:cs="宋体"/>
          <w:highlight w:val="none"/>
          <w:lang w:val="en-US"/>
        </w:rPr>
      </w:pPr>
      <w:bookmarkStart w:id="265" w:name="_Toc768"/>
      <w:r>
        <w:rPr>
          <w:rFonts w:eastAsia="宋体" w:cs="宋体"/>
          <w:highlight w:val="none"/>
          <w:lang w:eastAsia="zh-CN"/>
        </w:rPr>
        <w:t>2020届</w:t>
      </w:r>
      <w:r>
        <w:rPr>
          <w:rFonts w:hint="eastAsia" w:ascii="宋体" w:hAnsi="宋体" w:eastAsia="宋体" w:cs="宋体"/>
          <w:highlight w:val="none"/>
          <w:lang w:eastAsia="zh-CN"/>
        </w:rPr>
        <w:t>毕业生遭遇就业歧视的类型</w:t>
      </w:r>
      <w:r>
        <w:rPr>
          <w:rFonts w:hint="eastAsia" w:ascii="宋体" w:hAnsi="宋体" w:eastAsia="宋体" w:cs="宋体"/>
          <w:highlight w:val="none"/>
          <w:lang w:val="en-US"/>
        </w:rPr>
        <w:t>（多选）</w:t>
      </w:r>
      <w:bookmarkEnd w:id="265"/>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rPr>
          <w:rFonts w:hint="eastAsia"/>
          <w:highlight w:val="none"/>
        </w:rPr>
      </w:pPr>
      <w:bookmarkStart w:id="266" w:name="分行业2020届毕业生的周工作时长"/>
      <w:bookmarkEnd w:id="266"/>
      <w:bookmarkStart w:id="267" w:name="_Toc434568887"/>
      <w:r>
        <w:rPr>
          <w:highlight w:val="none"/>
          <w:lang w:val="en-US" w:eastAsia="zh-CN"/>
        </w:rPr>
        <w:object>
          <v:shape id="_x0000_i1050" o:spt="75" type="#_x0000_t75" style="height:657pt;width:410.25pt;" o:ole="t" filled="f" o:preferrelative="t" stroked="f" coordsize="21600,21600">
            <v:path/>
            <v:fill on="f" focussize="0,0"/>
            <v:stroke on="f" joinstyle="miter"/>
            <v:imagedata r:id="rId75" o:title=""/>
            <o:lock v:ext="edit" aspectratio="t"/>
            <w10:wrap type="none"/>
            <w10:anchorlock/>
          </v:shape>
          <o:OLEObject Type="Link" ProgID="Excel.Sheet.12" ShapeID="_x0000_i1050" UpdateMode="Always" DrawAspect="Content" ObjectID="_1468075750" r:id="rId76">
            <o:LinkType>EnhancedMetaFile</o:LinkType>
            <o:LockedField>false</o:LockedField>
          </o:OLEObject>
        </w:object>
      </w:r>
      <w:bookmarkStart w:id="268" w:name="分职位2020届毕业生的周工作时长"/>
      <w:bookmarkEnd w:id="268"/>
    </w:p>
    <w:bookmarkEnd w:id="22"/>
    <w:bookmarkEnd w:id="210"/>
    <w:bookmarkEnd w:id="211"/>
    <w:bookmarkEnd w:id="267"/>
    <w:p>
      <w:pPr>
        <w:pStyle w:val="5"/>
        <w:numPr>
          <w:ilvl w:val="0"/>
          <w:numId w:val="28"/>
        </w:numPr>
        <w:spacing w:before="120" w:after="120"/>
        <w:ind w:left="643" w:hanging="643"/>
        <w:rPr>
          <w:rFonts w:hint="eastAsia" w:ascii="Calibri" w:hAnsi="Calibri"/>
          <w:highlight w:val="none"/>
        </w:rPr>
      </w:pPr>
      <w:bookmarkStart w:id="269" w:name="_Toc8948"/>
      <w:bookmarkStart w:id="270" w:name="_Toc434568891"/>
      <w:r>
        <w:rPr>
          <w:rFonts w:hint="eastAsia" w:ascii="Calibri" w:hAnsi="Calibri"/>
          <w:highlight w:val="none"/>
          <w:lang w:eastAsia="zh-CN"/>
        </w:rPr>
        <w:t>就业导向性</w:t>
      </w:r>
      <w:bookmarkEnd w:id="269"/>
    </w:p>
    <w:p>
      <w:pPr>
        <w:pStyle w:val="6"/>
        <w:numPr>
          <w:ilvl w:val="0"/>
          <w:numId w:val="36"/>
        </w:numPr>
        <w:spacing w:before="120" w:after="120"/>
        <w:rPr>
          <w:rFonts w:hint="eastAsia" w:ascii="Calibri" w:hAnsi="Calibri"/>
          <w:highlight w:val="none"/>
        </w:rPr>
      </w:pPr>
      <w:bookmarkStart w:id="271" w:name="_Toc8829"/>
      <w:r>
        <w:rPr>
          <w:rFonts w:hint="eastAsia" w:ascii="Calibri" w:hAnsi="Calibri"/>
          <w:highlight w:val="none"/>
        </w:rPr>
        <w:t>专项就业分布</w:t>
      </w:r>
      <w:bookmarkEnd w:id="271"/>
    </w:p>
    <w:p>
      <w:pPr>
        <w:ind w:firstLine="420"/>
        <w:rPr>
          <w:highlight w:val="none"/>
        </w:rPr>
      </w:pPr>
      <w:r>
        <w:rPr>
          <w:highlight w:val="none"/>
        </w:rPr>
        <w:t>本校</w:t>
      </w:r>
      <w:r>
        <w:rPr>
          <w:rFonts w:ascii="Calibri" w:hAnsi="Calibri"/>
          <w:highlight w:val="none"/>
        </w:rPr>
        <w:t>2020届</w:t>
      </w:r>
      <w:r>
        <w:rPr>
          <w:rFonts w:hint="eastAsia"/>
          <w:highlight w:val="none"/>
        </w:rPr>
        <w:t>毕业生的专项就业情况如下表。</w:t>
      </w:r>
    </w:p>
    <w:p>
      <w:pPr>
        <w:pStyle w:val="23"/>
        <w:numPr>
          <w:ilvl w:val="0"/>
          <w:numId w:val="31"/>
        </w:numPr>
        <w:spacing w:line="360" w:lineRule="auto"/>
        <w:ind w:left="420"/>
        <w:rPr>
          <w:rFonts w:hAnsi="宋体" w:eastAsia="宋体" w:cs="宋体"/>
          <w:highlight w:val="none"/>
        </w:rPr>
      </w:pPr>
      <w:bookmarkStart w:id="272" w:name="_Toc19020"/>
      <w:r>
        <w:rPr>
          <w:rFonts w:hint="eastAsia" w:hAnsi="宋体" w:eastAsia="宋体" w:cs="宋体"/>
          <w:highlight w:val="none"/>
        </w:rPr>
        <w:t>2020届毕业生专项就业分布</w:t>
      </w:r>
      <w:bookmarkEnd w:id="272"/>
    </w:p>
    <w:p>
      <w:pPr>
        <w:jc w:val="right"/>
        <w:rPr>
          <w:rFonts w:hint="eastAsia"/>
          <w:highlight w:val="none"/>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6"/>
      </w:tblGrid>
      <w:tr>
        <w:tblPrEx>
          <w:tblCellMar>
            <w:top w:w="0" w:type="dxa"/>
            <w:left w:w="108" w:type="dxa"/>
            <w:bottom w:w="0" w:type="dxa"/>
            <w:right w:w="108" w:type="dxa"/>
          </w:tblCellMar>
        </w:tblPrEx>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73" w:name="毕业生专项就业分布"/>
            <w:bookmarkEnd w:id="273"/>
            <w:r>
              <w:rPr>
                <w:rFonts w:ascii="Calibri" w:hAnsi="Calibri" w:cs="Calibri"/>
                <w:b/>
                <w:bCs/>
                <w:color w:val="000000"/>
                <w:sz w:val="20"/>
                <w:szCs w:val="20"/>
                <w:highlight w:val="none"/>
              </w:rPr>
              <w:t>项目名称</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占本校专科生的人数百分比</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国家基层项目</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地方基层项目</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w:t>
            </w:r>
          </w:p>
        </w:tc>
      </w:tr>
    </w:tbl>
    <w:p>
      <w:pPr>
        <w:rPr>
          <w:highlight w:val="none"/>
        </w:rPr>
      </w:pPr>
      <w:r>
        <w:rPr>
          <w:rFonts w:hint="eastAsia" w:ascii="仿宋" w:hAnsi="仿宋" w:eastAsia="仿宋"/>
          <w:sz w:val="20"/>
          <w:highlight w:val="none"/>
        </w:rPr>
        <w:t>数据来源：江苏省高校毕业生就业管理信息系统。</w:t>
      </w:r>
    </w:p>
    <w:p>
      <w:pPr>
        <w:pStyle w:val="6"/>
        <w:numPr>
          <w:ilvl w:val="0"/>
          <w:numId w:val="36"/>
        </w:numPr>
        <w:spacing w:before="120" w:after="120"/>
        <w:rPr>
          <w:rFonts w:hint="eastAsia" w:ascii="Calibri" w:hAnsi="Calibri"/>
          <w:highlight w:val="none"/>
        </w:rPr>
      </w:pPr>
      <w:bookmarkStart w:id="274" w:name="_Toc16643"/>
      <w:r>
        <w:rPr>
          <w:rFonts w:hint="eastAsia" w:ascii="Calibri" w:hAnsi="Calibri"/>
          <w:highlight w:val="none"/>
        </w:rPr>
        <w:t>重点区域与产业</w:t>
      </w:r>
      <w:bookmarkEnd w:id="274"/>
    </w:p>
    <w:p>
      <w:pPr>
        <w:pStyle w:val="107"/>
        <w:numPr>
          <w:ilvl w:val="0"/>
          <w:numId w:val="37"/>
        </w:numPr>
        <w:spacing w:before="120" w:after="120"/>
        <w:rPr>
          <w:highlight w:val="none"/>
        </w:rPr>
      </w:pPr>
      <w:r>
        <w:rPr>
          <w:rFonts w:hint="eastAsia" w:ascii="Calibri" w:hAnsi="Calibri"/>
          <w:highlight w:val="none"/>
          <w:lang w:eastAsia="zh-CN"/>
        </w:rPr>
        <w:t>重点区域就业情况</w:t>
      </w:r>
    </w:p>
    <w:p>
      <w:pPr>
        <w:ind w:firstLine="420"/>
        <w:rPr>
          <w:highlight w:val="none"/>
        </w:rPr>
      </w:pPr>
      <w:r>
        <w:rPr>
          <w:highlight w:val="none"/>
        </w:rPr>
        <w:t>本校</w:t>
      </w:r>
      <w:r>
        <w:rPr>
          <w:rFonts w:ascii="Calibri" w:hAnsi="Calibri"/>
          <w:highlight w:val="none"/>
        </w:rPr>
        <w:t>2020届</w:t>
      </w:r>
      <w:r>
        <w:rPr>
          <w:rFonts w:hint="eastAsia"/>
          <w:highlight w:val="none"/>
        </w:rPr>
        <w:t>毕业生在重点区域就业的情况如下表。</w:t>
      </w:r>
    </w:p>
    <w:p>
      <w:pPr>
        <w:pStyle w:val="23"/>
        <w:numPr>
          <w:ilvl w:val="0"/>
          <w:numId w:val="31"/>
        </w:numPr>
        <w:spacing w:line="360" w:lineRule="auto"/>
        <w:ind w:left="420"/>
        <w:rPr>
          <w:rFonts w:hAnsi="宋体" w:eastAsia="宋体" w:cs="宋体"/>
          <w:highlight w:val="none"/>
        </w:rPr>
      </w:pPr>
      <w:bookmarkStart w:id="275" w:name="_Toc20829"/>
      <w:r>
        <w:rPr>
          <w:rFonts w:hint="eastAsia" w:hAnsi="宋体" w:eastAsia="宋体" w:cs="宋体"/>
          <w:highlight w:val="none"/>
        </w:rPr>
        <w:t>2020届毕业生在重点区域就业的情况</w:t>
      </w:r>
      <w:bookmarkEnd w:id="275"/>
    </w:p>
    <w:p>
      <w:pPr>
        <w:jc w:val="right"/>
        <w:rPr>
          <w:rFonts w:hint="eastAsia"/>
          <w:highlight w:val="none"/>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6"/>
      </w:tblGrid>
      <w:tr>
        <w:tblPrEx>
          <w:tblCellMar>
            <w:top w:w="0" w:type="dxa"/>
            <w:left w:w="108" w:type="dxa"/>
            <w:bottom w:w="0" w:type="dxa"/>
            <w:right w:w="108" w:type="dxa"/>
          </w:tblCellMar>
        </w:tblPrEx>
        <w:trPr>
          <w:trHeight w:val="52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76" w:name="毕业生在重点区域就业的情况"/>
            <w:bookmarkEnd w:id="276"/>
            <w:r>
              <w:rPr>
                <w:rFonts w:ascii="Calibri" w:hAnsi="Calibri" w:cs="Calibri"/>
                <w:b/>
                <w:bCs/>
                <w:color w:val="000000"/>
                <w:sz w:val="20"/>
                <w:szCs w:val="20"/>
                <w:highlight w:val="none"/>
              </w:rPr>
              <w:t>区域名称</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占本校专科生的人数百分比</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长三角</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92.78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长江经济带</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96.21</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一带一路</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10.73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西部地区</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1.79</w:t>
            </w:r>
          </w:p>
        </w:tc>
      </w:tr>
    </w:tbl>
    <w:p>
      <w:pPr>
        <w:rPr>
          <w:highlight w:val="none"/>
        </w:rPr>
      </w:pPr>
      <w:r>
        <w:rPr>
          <w:rFonts w:hint="eastAsia" w:ascii="仿宋" w:hAnsi="仿宋" w:eastAsia="仿宋"/>
          <w:sz w:val="20"/>
          <w:highlight w:val="none"/>
        </w:rPr>
        <w:t>数据来源：江苏省高校毕业生就业管理信息系统。</w:t>
      </w:r>
    </w:p>
    <w:p>
      <w:pPr>
        <w:pStyle w:val="107"/>
        <w:numPr>
          <w:ilvl w:val="0"/>
          <w:numId w:val="37"/>
        </w:numPr>
        <w:spacing w:before="120" w:after="120"/>
        <w:rPr>
          <w:highlight w:val="none"/>
        </w:rPr>
      </w:pPr>
      <w:r>
        <w:rPr>
          <w:rFonts w:hint="eastAsia" w:ascii="Calibri" w:hAnsi="Calibri"/>
          <w:highlight w:val="none"/>
          <w:lang w:eastAsia="zh-CN"/>
        </w:rPr>
        <w:t>重点</w:t>
      </w:r>
      <w:r>
        <w:rPr>
          <w:rFonts w:hint="eastAsia" w:ascii="Calibri" w:hAnsi="Calibri"/>
          <w:highlight w:val="none"/>
        </w:rPr>
        <w:t>产业</w:t>
      </w:r>
      <w:r>
        <w:rPr>
          <w:rFonts w:hint="eastAsia" w:ascii="Calibri" w:hAnsi="Calibri"/>
          <w:highlight w:val="none"/>
          <w:lang w:eastAsia="zh-CN"/>
        </w:rPr>
        <w:t>就业情况</w:t>
      </w:r>
    </w:p>
    <w:p>
      <w:pPr>
        <w:ind w:firstLine="420"/>
        <w:rPr>
          <w:highlight w:val="none"/>
        </w:rPr>
      </w:pPr>
      <w:r>
        <w:rPr>
          <w:highlight w:val="none"/>
        </w:rPr>
        <w:t>本校</w:t>
      </w:r>
      <w:r>
        <w:rPr>
          <w:rFonts w:ascii="Calibri" w:hAnsi="Calibri"/>
          <w:highlight w:val="none"/>
        </w:rPr>
        <w:t>2020届</w:t>
      </w:r>
      <w:r>
        <w:rPr>
          <w:rFonts w:hint="eastAsia"/>
          <w:highlight w:val="none"/>
        </w:rPr>
        <w:t>毕业生在重点产业就业的情况如下表。</w:t>
      </w:r>
    </w:p>
    <w:p>
      <w:pPr>
        <w:pStyle w:val="23"/>
        <w:numPr>
          <w:ilvl w:val="0"/>
          <w:numId w:val="31"/>
        </w:numPr>
        <w:spacing w:line="360" w:lineRule="auto"/>
        <w:ind w:left="420"/>
        <w:rPr>
          <w:rFonts w:hAnsi="宋体" w:eastAsia="宋体" w:cs="宋体"/>
          <w:highlight w:val="none"/>
        </w:rPr>
      </w:pPr>
      <w:bookmarkStart w:id="277" w:name="_Toc25342"/>
      <w:r>
        <w:rPr>
          <w:rFonts w:hint="eastAsia" w:hAnsi="宋体" w:eastAsia="宋体" w:cs="宋体"/>
          <w:highlight w:val="none"/>
        </w:rPr>
        <w:t>2020届毕业生在重点产业就业的情况</w:t>
      </w:r>
      <w:bookmarkEnd w:id="277"/>
    </w:p>
    <w:p>
      <w:pPr>
        <w:jc w:val="right"/>
        <w:rPr>
          <w:rFonts w:hint="eastAsia"/>
          <w:highlight w:val="none"/>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fixed"/>
        <w:tblCellMar>
          <w:top w:w="0" w:type="dxa"/>
          <w:left w:w="108" w:type="dxa"/>
          <w:bottom w:w="0" w:type="dxa"/>
          <w:right w:w="108" w:type="dxa"/>
        </w:tblCellMar>
      </w:tblPr>
      <w:tblGrid>
        <w:gridCol w:w="4445"/>
        <w:gridCol w:w="4446"/>
      </w:tblGrid>
      <w:tr>
        <w:tblPrEx>
          <w:tblCellMar>
            <w:top w:w="0" w:type="dxa"/>
            <w:left w:w="108" w:type="dxa"/>
            <w:bottom w:w="0" w:type="dxa"/>
            <w:right w:w="108" w:type="dxa"/>
          </w:tblCellMar>
        </w:tblPrEx>
        <w:trPr>
          <w:trHeight w:val="765" w:hRule="atLeast"/>
          <w:tblHeader/>
        </w:trPr>
        <w:tc>
          <w:tcPr>
            <w:tcW w:w="250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278" w:name="毕业生在重点产业就业的情况"/>
            <w:bookmarkEnd w:id="278"/>
            <w:r>
              <w:rPr>
                <w:rFonts w:ascii="Calibri" w:hAnsi="Calibri" w:cs="Calibri"/>
                <w:b/>
                <w:bCs/>
                <w:color w:val="000000"/>
                <w:sz w:val="20"/>
                <w:szCs w:val="20"/>
                <w:highlight w:val="none"/>
              </w:rPr>
              <w:t>产业名称</w:t>
            </w:r>
          </w:p>
        </w:tc>
        <w:tc>
          <w:tcPr>
            <w:tcW w:w="250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占本校就业及创业专科生的人数百分比</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新一代信息技术和软件（含物联网和云计算、智能电网）</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20.75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高端装备制造（含海洋工程装备）</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14.60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新材料</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10.60</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新能源汽车</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5.36</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新能源</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5.13</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生物技术和新医药</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1.25</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节能环保</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0.46</w:t>
            </w:r>
          </w:p>
        </w:tc>
      </w:tr>
    </w:tbl>
    <w:p>
      <w:pPr>
        <w:rPr>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pStyle w:val="5"/>
        <w:numPr>
          <w:ilvl w:val="0"/>
          <w:numId w:val="28"/>
        </w:numPr>
        <w:spacing w:before="120" w:after="120"/>
        <w:ind w:left="643" w:hanging="643"/>
        <w:rPr>
          <w:rFonts w:ascii="Calibri" w:hAnsi="Calibri"/>
          <w:highlight w:val="none"/>
          <w:lang w:eastAsia="zh-CN"/>
        </w:rPr>
        <w:sectPr>
          <w:footnotePr>
            <w:numRestart w:val="eachPage"/>
          </w:footnotePr>
          <w:pgSz w:w="11907" w:h="16839"/>
          <w:pgMar w:top="1985" w:right="1531" w:bottom="1701" w:left="1701" w:header="964" w:footer="851" w:gutter="0"/>
          <w:cols w:space="720" w:num="1"/>
          <w:docGrid w:linePitch="312" w:charSpace="0"/>
        </w:sectPr>
      </w:pPr>
    </w:p>
    <w:p>
      <w:pPr>
        <w:pStyle w:val="5"/>
        <w:numPr>
          <w:ilvl w:val="0"/>
          <w:numId w:val="28"/>
        </w:numPr>
        <w:spacing w:before="120" w:after="120"/>
        <w:rPr>
          <w:highlight w:val="none"/>
          <w:lang w:eastAsia="zh-CN"/>
        </w:rPr>
      </w:pPr>
      <w:bookmarkStart w:id="279" w:name="_Toc2965"/>
      <w:r>
        <w:rPr>
          <w:rFonts w:hint="eastAsia"/>
          <w:highlight w:val="none"/>
          <w:lang w:eastAsia="zh-CN"/>
        </w:rPr>
        <w:t>创业带动</w:t>
      </w:r>
      <w:bookmarkEnd w:id="270"/>
      <w:r>
        <w:rPr>
          <w:rFonts w:hint="eastAsia"/>
          <w:highlight w:val="none"/>
        </w:rPr>
        <w:t>效应</w:t>
      </w:r>
      <w:bookmarkEnd w:id="279"/>
    </w:p>
    <w:p>
      <w:pPr>
        <w:pStyle w:val="6"/>
        <w:numPr>
          <w:ilvl w:val="0"/>
          <w:numId w:val="38"/>
        </w:numPr>
        <w:spacing w:before="120" w:after="120"/>
        <w:rPr>
          <w:rFonts w:ascii="Calibri" w:hAnsi="Calibri"/>
          <w:highlight w:val="none"/>
        </w:rPr>
      </w:pPr>
      <w:bookmarkStart w:id="280" w:name="_Toc482031557"/>
      <w:bookmarkStart w:id="281" w:name="_Toc20000"/>
      <w:r>
        <w:rPr>
          <w:rFonts w:hint="eastAsia" w:ascii="Calibri" w:hAnsi="Calibri"/>
          <w:highlight w:val="none"/>
        </w:rPr>
        <w:t>创业基本情况</w:t>
      </w:r>
      <w:bookmarkEnd w:id="280"/>
      <w:bookmarkEnd w:id="281"/>
    </w:p>
    <w:p>
      <w:pPr>
        <w:ind w:firstLine="420"/>
        <w:rPr>
          <w:rFonts w:ascii="Calibri" w:hAnsi="Calibri"/>
          <w:highlight w:val="none"/>
        </w:rPr>
      </w:pPr>
      <w:r>
        <w:rPr>
          <w:rFonts w:hint="eastAsia"/>
          <w:highlight w:val="none"/>
        </w:rPr>
        <w:t>本校</w:t>
      </w:r>
      <w:r>
        <w:rPr>
          <w:rFonts w:ascii="Calibri" w:hAnsi="Calibri"/>
          <w:highlight w:val="none"/>
        </w:rPr>
        <w:t>2020届</w:t>
      </w:r>
      <w:r>
        <w:rPr>
          <w:rFonts w:hint="eastAsia"/>
          <w:highlight w:val="none"/>
        </w:rPr>
        <w:t>毕业生平均创业企业规模为</w:t>
      </w:r>
      <w:r>
        <w:rPr>
          <w:rFonts w:hint="eastAsia" w:ascii="Calibri" w:hAnsi="Calibri"/>
          <w:highlight w:val="none"/>
        </w:rPr>
        <w:t>13人，团队创业占比为43.48%，已办理了企业登记的比例为42.86%</w:t>
      </w:r>
      <w:r>
        <w:rPr>
          <w:rFonts w:ascii="Calibri" w:hAnsi="Calibri"/>
          <w:highlight w:val="none"/>
        </w:rPr>
        <w:t>。</w:t>
      </w:r>
      <w:r>
        <w:rPr>
          <w:rFonts w:hint="eastAsia" w:ascii="Calibri" w:hAnsi="Calibri"/>
          <w:highlight w:val="none"/>
        </w:rPr>
        <w:t>毕业生为员工购买了“五险一金”的比例</w:t>
      </w:r>
      <w:r>
        <w:rPr>
          <w:rStyle w:val="95"/>
          <w:rFonts w:ascii="Calibri" w:hAnsi="Calibri"/>
          <w:highlight w:val="none"/>
        </w:rPr>
        <w:footnoteReference w:id="3"/>
      </w:r>
      <w:r>
        <w:rPr>
          <w:rFonts w:hint="eastAsia" w:ascii="Calibri" w:hAnsi="Calibri"/>
          <w:highlight w:val="none"/>
        </w:rPr>
        <w:t>为23.81%，购买</w:t>
      </w:r>
      <w:r>
        <w:rPr>
          <w:rFonts w:ascii="Calibri" w:hAnsi="Calibri"/>
          <w:highlight w:val="none"/>
        </w:rPr>
        <w:t>各项社保的比例</w:t>
      </w:r>
      <w:r>
        <w:rPr>
          <w:rStyle w:val="95"/>
          <w:rFonts w:ascii="Calibri" w:hAnsi="Calibri"/>
          <w:highlight w:val="none"/>
        </w:rPr>
        <w:footnoteReference w:id="4"/>
      </w:r>
      <w:r>
        <w:rPr>
          <w:rFonts w:ascii="Calibri" w:hAnsi="Calibri"/>
          <w:highlight w:val="none"/>
        </w:rPr>
        <w:t>中</w:t>
      </w:r>
      <w:r>
        <w:rPr>
          <w:rFonts w:hint="eastAsia" w:ascii="Calibri" w:hAnsi="Calibri"/>
          <w:highlight w:val="none"/>
        </w:rPr>
        <w:t>，养老保险、医疗保险、失业保险、工伤保险、生育保险（均为28.57%）</w:t>
      </w:r>
      <w:r>
        <w:rPr>
          <w:rFonts w:ascii="Calibri" w:hAnsi="Calibri"/>
          <w:highlight w:val="none"/>
        </w:rPr>
        <w:t>，其次是</w:t>
      </w:r>
      <w:r>
        <w:rPr>
          <w:rFonts w:hint="eastAsia" w:ascii="Calibri" w:hAnsi="Calibri"/>
          <w:highlight w:val="none"/>
        </w:rPr>
        <w:t>住房公积金（23.81%）。创业</w:t>
      </w:r>
      <w:r>
        <w:rPr>
          <w:rFonts w:ascii="Calibri" w:hAnsi="Calibri"/>
          <w:highlight w:val="none"/>
        </w:rPr>
        <w:t>毕业</w:t>
      </w:r>
      <w:r>
        <w:rPr>
          <w:rFonts w:hint="eastAsia" w:ascii="Calibri" w:hAnsi="Calibri"/>
          <w:highlight w:val="none"/>
        </w:rPr>
        <w:t>生</w:t>
      </w:r>
      <w:r>
        <w:rPr>
          <w:rFonts w:ascii="Calibri" w:hAnsi="Calibri"/>
          <w:highlight w:val="none"/>
        </w:rPr>
        <w:t>中</w:t>
      </w:r>
      <w:r>
        <w:rPr>
          <w:rFonts w:hint="eastAsia" w:ascii="Calibri" w:hAnsi="Calibri"/>
          <w:highlight w:val="none"/>
        </w:rPr>
        <w:t>，</w:t>
      </w:r>
      <w:r>
        <w:rPr>
          <w:rFonts w:ascii="Calibri" w:hAnsi="Calibri"/>
          <w:highlight w:val="none"/>
        </w:rPr>
        <w:t>有</w:t>
      </w:r>
      <w:r>
        <w:rPr>
          <w:rFonts w:hint="eastAsia" w:ascii="Calibri" w:hAnsi="Calibri"/>
          <w:highlight w:val="none"/>
        </w:rPr>
        <w:t>28.57%</w:t>
      </w:r>
      <w:r>
        <w:rPr>
          <w:rFonts w:ascii="Calibri" w:hAnsi="Calibri"/>
          <w:highlight w:val="none"/>
        </w:rPr>
        <w:t>的人平均每周工作时长为</w:t>
      </w:r>
      <w:r>
        <w:rPr>
          <w:rFonts w:hint="eastAsia" w:ascii="Calibri" w:hAnsi="Calibri"/>
          <w:highlight w:val="none"/>
        </w:rPr>
        <w:t>45——55小时（含55小时）、55小时以上、35——45小时（含35和45小时），享受的优惠政策主要是创业场地支持（19.05%），没有享受到优惠政策的原因主要是不知道如何申请（53.33%）。</w:t>
      </w:r>
    </w:p>
    <w:p>
      <w:pPr>
        <w:pStyle w:val="107"/>
        <w:rPr>
          <w:rFonts w:hint="eastAsia" w:ascii="Calibri" w:hAnsi="Calibri"/>
          <w:b w:val="0"/>
          <w:highlight w:val="none"/>
        </w:rPr>
      </w:pPr>
      <w:bookmarkStart w:id="282" w:name="毕业生创业企业人数"/>
      <w:bookmarkEnd w:id="282"/>
      <w:r>
        <w:rPr>
          <w:rFonts w:ascii="Calibri" w:hAnsi="Calibri"/>
          <w:b w:val="0"/>
          <w:highlight w:val="none"/>
        </w:rPr>
        <w:object>
          <v:shape id="_x0000_i1051" o:spt="75" type="#_x0000_t75" style="height:198pt;width:410.25pt;" o:ole="t" filled="f" o:preferrelative="t" stroked="f" coordsize="21600,21600">
            <v:path/>
            <v:fill on="f" focussize="0,0"/>
            <v:stroke on="f" joinstyle="miter"/>
            <v:imagedata r:id="rId77" o:title=""/>
            <o:lock v:ext="edit" aspectratio="t"/>
            <w10:wrap type="none"/>
            <w10:anchorlock/>
          </v:shape>
          <o:OLEObject Type="Link" ProgID="Excel.Sheet.12" ShapeID="_x0000_i1051" UpdateMode="Always" DrawAspect="Content" ObjectID="_1468075751" r:id="rId78">
            <o:LinkType>EnhancedMetaFile</o:LinkType>
            <o:LockedField>false</o:LockedField>
          </o:OLEObject>
        </w:object>
      </w:r>
    </w:p>
    <w:p>
      <w:pPr>
        <w:pStyle w:val="23"/>
        <w:numPr>
          <w:ilvl w:val="0"/>
          <w:numId w:val="30"/>
        </w:numPr>
        <w:spacing w:line="360" w:lineRule="auto"/>
        <w:rPr>
          <w:rFonts w:eastAsia="宋体" w:cs="宋体"/>
          <w:highlight w:val="none"/>
        </w:rPr>
      </w:pPr>
      <w:bookmarkStart w:id="283" w:name="_Toc16524"/>
      <w:r>
        <w:rPr>
          <w:rFonts w:eastAsia="宋体" w:cs="宋体"/>
          <w:highlight w:val="none"/>
          <w:lang w:eastAsia="zh-CN"/>
        </w:rPr>
        <w:t>2020届</w:t>
      </w:r>
      <w:r>
        <w:rPr>
          <w:rFonts w:hint="eastAsia" w:ascii="宋体" w:hAnsi="宋体" w:eastAsia="宋体" w:cs="宋体"/>
          <w:highlight w:val="none"/>
          <w:lang w:eastAsia="zh-CN"/>
        </w:rPr>
        <w:t>毕业生创业企业人数</w:t>
      </w:r>
      <w:bookmarkEnd w:id="283"/>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bookmarkStart w:id="284" w:name="毕业生团队创业占比"/>
      <w:bookmarkEnd w:id="284"/>
      <w:r>
        <w:rPr>
          <w:rFonts w:ascii="仿宋" w:hAnsi="仿宋" w:eastAsia="仿宋"/>
          <w:sz w:val="20"/>
          <w:highlight w:val="none"/>
        </w:rPr>
        <w:object>
          <v:shape id="_x0000_i1052" o:spt="75" type="#_x0000_t75" style="height:198pt;width:410.25pt;" o:ole="t" filled="f" o:preferrelative="t" stroked="f" coordsize="21600,21600">
            <v:path/>
            <v:fill on="f" focussize="0,0"/>
            <v:stroke on="f" joinstyle="miter"/>
            <v:imagedata r:id="rId79" o:title=""/>
            <o:lock v:ext="edit" aspectratio="t"/>
            <w10:wrap type="none"/>
            <w10:anchorlock/>
          </v:shape>
          <o:OLEObject Type="Link" ProgID="Excel.Sheet.12" ShapeID="_x0000_i1052" UpdateMode="Always" DrawAspect="Content" ObjectID="_1468075752" r:id="rId80">
            <o:LinkType>EnhancedMetaFile</o:LinkType>
            <o:LockedField>false</o:LockedField>
          </o:OLEObject>
        </w:object>
      </w:r>
    </w:p>
    <w:p>
      <w:pPr>
        <w:pStyle w:val="23"/>
        <w:numPr>
          <w:ilvl w:val="0"/>
          <w:numId w:val="30"/>
        </w:numPr>
        <w:spacing w:line="360" w:lineRule="auto"/>
        <w:rPr>
          <w:rFonts w:ascii="宋体" w:hAnsi="宋体" w:eastAsia="宋体" w:cs="宋体"/>
          <w:highlight w:val="none"/>
          <w:lang w:eastAsia="zh-CN"/>
        </w:rPr>
      </w:pPr>
      <w:bookmarkStart w:id="285" w:name="_Toc482031732"/>
      <w:bookmarkStart w:id="286" w:name="_Toc7103"/>
      <w:r>
        <w:rPr>
          <w:rFonts w:ascii="宋体" w:hAnsi="宋体" w:eastAsia="宋体" w:cs="宋体"/>
          <w:highlight w:val="none"/>
          <w:lang w:eastAsia="zh-CN"/>
        </w:rPr>
        <w:t>2020届毕业生团队创业占比</w:t>
      </w:r>
      <w:bookmarkEnd w:id="285"/>
      <w:bookmarkEnd w:id="286"/>
    </w:p>
    <w:p>
      <w:pPr>
        <w:rPr>
          <w:rFonts w:hint="eastAsia"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ascii="仿宋" w:hAnsi="仿宋" w:eastAsia="仿宋"/>
          <w:sz w:val="20"/>
          <w:highlight w:val="none"/>
        </w:rPr>
      </w:pPr>
      <w:bookmarkStart w:id="287" w:name="毕业生创业企业登记情况"/>
      <w:bookmarkEnd w:id="287"/>
      <w:r>
        <w:rPr>
          <w:rFonts w:ascii="仿宋" w:hAnsi="仿宋" w:eastAsia="仿宋"/>
          <w:sz w:val="20"/>
          <w:highlight w:val="none"/>
        </w:rPr>
        <w:object>
          <v:shape id="_x0000_i1053" o:spt="75" type="#_x0000_t75" style="height:198pt;width:410.25pt;" o:ole="t" filled="f" o:preferrelative="t" stroked="f" coordsize="21600,21600">
            <v:path/>
            <v:fill on="f" focussize="0,0"/>
            <v:stroke on="f" joinstyle="miter"/>
            <v:imagedata r:id="rId81" o:title=""/>
            <o:lock v:ext="edit" aspectratio="t"/>
            <w10:wrap type="none"/>
            <w10:anchorlock/>
          </v:shape>
          <o:OLEObject Type="Link" ProgID="Excel.Sheet.12" ShapeID="_x0000_i1053" UpdateMode="Always" DrawAspect="Content" ObjectID="_1468075753" r:id="rId82">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88" w:name="_Toc482031733"/>
      <w:bookmarkStart w:id="289" w:name="_Toc27905"/>
      <w:r>
        <w:rPr>
          <w:rFonts w:eastAsia="宋体" w:cs="宋体"/>
          <w:highlight w:val="none"/>
          <w:lang w:eastAsia="zh-CN"/>
        </w:rPr>
        <w:t>2020届毕业生创业企业登记情况</w:t>
      </w:r>
      <w:bookmarkEnd w:id="288"/>
      <w:bookmarkEnd w:id="28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pStyle w:val="107"/>
        <w:spacing w:before="120" w:after="120"/>
        <w:rPr>
          <w:rFonts w:hint="eastAsia" w:ascii="Calibri" w:hAnsi="Calibri"/>
          <w:b w:val="0"/>
          <w:highlight w:val="none"/>
        </w:rPr>
      </w:pPr>
      <w:bookmarkStart w:id="290" w:name="创业企业为员工购买“五险一金”的情况"/>
      <w:bookmarkEnd w:id="290"/>
      <w:r>
        <w:rPr>
          <w:rFonts w:ascii="Calibri" w:hAnsi="Calibri"/>
          <w:b w:val="0"/>
          <w:highlight w:val="none"/>
        </w:rPr>
        <w:object>
          <v:shape id="_x0000_i1054" o:spt="75" type="#_x0000_t75" style="height:198pt;width:410.25pt;" o:ole="t" filled="f" o:preferrelative="t" stroked="f" coordsize="21600,21600">
            <v:path/>
            <v:fill on="f" focussize="0,0"/>
            <v:stroke on="f" joinstyle="miter"/>
            <v:imagedata r:id="rId83" o:title=""/>
            <o:lock v:ext="edit" aspectratio="t"/>
            <w10:wrap type="none"/>
            <w10:anchorlock/>
          </v:shape>
          <o:OLEObject Type="Link" ProgID="Excel.Sheet.12" ShapeID="_x0000_i1054" UpdateMode="Always" DrawAspect="Content" ObjectID="_1468075754" r:id="rId84">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91" w:name="_Toc482031734"/>
      <w:bookmarkStart w:id="292" w:name="_Toc21853"/>
      <w:r>
        <w:rPr>
          <w:rFonts w:eastAsia="宋体" w:cs="宋体"/>
          <w:highlight w:val="none"/>
          <w:lang w:eastAsia="zh-CN"/>
        </w:rPr>
        <w:t>2020届创业企业为员工购</w:t>
      </w:r>
      <w:r>
        <w:rPr>
          <w:rFonts w:ascii="宋体" w:hAnsi="宋体" w:eastAsia="宋体" w:cs="宋体"/>
          <w:highlight w:val="none"/>
          <w:lang w:eastAsia="zh-CN"/>
        </w:rPr>
        <w:t>买“五险一金”的</w:t>
      </w:r>
      <w:r>
        <w:rPr>
          <w:rFonts w:eastAsia="宋体" w:cs="宋体"/>
          <w:highlight w:val="none"/>
          <w:lang w:eastAsia="zh-CN"/>
        </w:rPr>
        <w:t>情况</w:t>
      </w:r>
      <w:bookmarkEnd w:id="291"/>
      <w:bookmarkEnd w:id="292"/>
    </w:p>
    <w:p>
      <w:pPr>
        <w:rPr>
          <w:highlight w:val="none"/>
        </w:rPr>
      </w:pPr>
      <w:r>
        <w:rPr>
          <w:rFonts w:hint="eastAsia" w:ascii="仿宋" w:hAnsi="仿宋" w:eastAsia="仿宋"/>
          <w:sz w:val="20"/>
          <w:highlight w:val="none"/>
        </w:rPr>
        <w:t>数据来源：江苏招就“2020年江苏省普通高校毕业生就业调查”。</w:t>
      </w:r>
    </w:p>
    <w:p>
      <w:pPr>
        <w:pStyle w:val="107"/>
        <w:spacing w:before="120" w:after="120"/>
        <w:rPr>
          <w:rFonts w:hint="eastAsia" w:ascii="Calibri" w:hAnsi="Calibri"/>
          <w:b w:val="0"/>
          <w:highlight w:val="none"/>
        </w:rPr>
      </w:pPr>
      <w:bookmarkStart w:id="293" w:name="创业企业为员工购买各项社保的比例"/>
      <w:bookmarkEnd w:id="293"/>
      <w:r>
        <w:rPr>
          <w:rFonts w:ascii="Calibri" w:hAnsi="Calibri"/>
          <w:b w:val="0"/>
          <w:highlight w:val="none"/>
        </w:rPr>
        <w:object>
          <v:shape id="_x0000_i1055" o:spt="75" type="#_x0000_t75" style="height:279pt;width:410.25pt;" o:ole="t" filled="f" o:preferrelative="t" stroked="f" coordsize="21600,21600">
            <v:path/>
            <v:fill on="f" focussize="0,0"/>
            <v:stroke on="f" joinstyle="miter"/>
            <v:imagedata r:id="rId85" o:title=""/>
            <o:lock v:ext="edit" aspectratio="t"/>
            <w10:wrap type="none"/>
            <w10:anchorlock/>
          </v:shape>
          <o:OLEObject Type="Link" ProgID="Excel.Sheet.12" ShapeID="_x0000_i1055" UpdateMode="Always" DrawAspect="Content" ObjectID="_1468075755" r:id="rId86">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94" w:name="_Toc482031735"/>
      <w:bookmarkStart w:id="295" w:name="_Toc14800"/>
      <w:r>
        <w:rPr>
          <w:rFonts w:eastAsia="宋体" w:cs="宋体"/>
          <w:highlight w:val="none"/>
          <w:lang w:eastAsia="zh-CN"/>
        </w:rPr>
        <w:t>2020届创业企业为员工购买各项社保的比例（多选）</w:t>
      </w:r>
      <w:bookmarkEnd w:id="294"/>
      <w:bookmarkEnd w:id="295"/>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bookmarkStart w:id="296" w:name="创业毕业生周工作时长"/>
      <w:bookmarkEnd w:id="296"/>
      <w:r>
        <w:rPr>
          <w:highlight w:val="none"/>
        </w:rPr>
        <w:object>
          <v:shape id="_x0000_i1056" o:spt="75" type="#_x0000_t75" style="height:226.5pt;width:410.25pt;" o:ole="t" filled="f" o:preferrelative="t" stroked="f" coordsize="21600,21600">
            <v:path/>
            <v:fill on="f" focussize="0,0"/>
            <v:stroke on="f" joinstyle="miter"/>
            <v:imagedata r:id="rId87" o:title=""/>
            <o:lock v:ext="edit" aspectratio="t"/>
            <w10:wrap type="none"/>
            <w10:anchorlock/>
          </v:shape>
          <o:OLEObject Type="Link" ProgID="Excel.Sheet.12" ShapeID="_x0000_i1056" UpdateMode="Always" DrawAspect="Content" ObjectID="_1468075756" r:id="rId88">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297" w:name="_Toc482031736"/>
      <w:bookmarkStart w:id="298" w:name="_Toc24087"/>
      <w:r>
        <w:rPr>
          <w:rFonts w:eastAsia="宋体" w:cs="宋体"/>
          <w:highlight w:val="none"/>
          <w:lang w:eastAsia="zh-CN"/>
        </w:rPr>
        <w:t>2020届创业毕业生周工作时长</w:t>
      </w:r>
      <w:bookmarkEnd w:id="297"/>
      <w:bookmarkEnd w:id="298"/>
    </w:p>
    <w:p>
      <w:pPr>
        <w:rPr>
          <w:rFonts w:hint="eastAsia"/>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bookmarkStart w:id="299" w:name="创业毕业生享受的优惠政策"/>
      <w:bookmarkEnd w:id="299"/>
      <w:r>
        <w:rPr>
          <w:rFonts w:ascii="仿宋" w:hAnsi="仿宋" w:eastAsia="仿宋"/>
          <w:sz w:val="20"/>
          <w:highlight w:val="none"/>
        </w:rPr>
        <w:object>
          <v:shape id="_x0000_i1057" o:spt="75" type="#_x0000_t75" style="height:297.75pt;width:410.25pt;" o:ole="t" filled="f" o:preferrelative="t" stroked="f" coordsize="21600,21600">
            <v:path/>
            <v:fill on="f" focussize="0,0"/>
            <v:stroke on="f" joinstyle="miter"/>
            <v:imagedata r:id="rId89" o:title=""/>
            <o:lock v:ext="edit" aspectratio="t"/>
            <w10:wrap type="none"/>
            <w10:anchorlock/>
          </v:shape>
          <o:OLEObject Type="Link" ProgID="Excel.Sheet.12" ShapeID="_x0000_i1057" UpdateMode="Always" DrawAspect="Content" ObjectID="_1468075757" r:id="rId90">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300" w:name="_Toc482031737"/>
      <w:bookmarkStart w:id="301" w:name="_Toc15820"/>
      <w:r>
        <w:rPr>
          <w:rFonts w:eastAsia="宋体" w:cs="宋体"/>
          <w:highlight w:val="none"/>
          <w:lang w:eastAsia="zh-CN"/>
        </w:rPr>
        <w:t>2020届创业毕业生享受的优惠政策（多选）</w:t>
      </w:r>
      <w:bookmarkEnd w:id="300"/>
      <w:bookmarkEnd w:id="301"/>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bookmarkStart w:id="302" w:name="创业毕业生没有享受到优惠政策的原因"/>
      <w:bookmarkEnd w:id="302"/>
      <w:r>
        <w:rPr>
          <w:rFonts w:ascii="仿宋" w:hAnsi="仿宋" w:eastAsia="仿宋"/>
          <w:sz w:val="20"/>
          <w:highlight w:val="none"/>
        </w:rPr>
        <w:object>
          <v:shape id="_x0000_i1058" o:spt="75" type="#_x0000_t75" style="height:262.5pt;width:410.25pt;" o:ole="t" filled="f" o:preferrelative="t" stroked="f" coordsize="21600,21600">
            <v:path/>
            <v:fill on="f" focussize="0,0"/>
            <v:stroke on="f" joinstyle="miter"/>
            <v:imagedata r:id="rId91" o:title=""/>
            <o:lock v:ext="edit" aspectratio="t"/>
            <w10:wrap type="none"/>
            <w10:anchorlock/>
          </v:shape>
          <o:OLEObject Type="Link" ProgID="Excel.Sheet.12" ShapeID="_x0000_i1058" UpdateMode="Always" DrawAspect="Content" ObjectID="_1468075758" r:id="rId92">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303" w:name="_Toc482031738"/>
      <w:bookmarkStart w:id="304" w:name="_Toc13500"/>
      <w:r>
        <w:rPr>
          <w:rFonts w:eastAsia="宋体" w:cs="宋体"/>
          <w:highlight w:val="none"/>
          <w:lang w:eastAsia="zh-CN"/>
        </w:rPr>
        <w:t>2020届创业毕业生没有享受到优惠政策的原因（多选）</w:t>
      </w:r>
      <w:bookmarkEnd w:id="303"/>
      <w:bookmarkEnd w:id="304"/>
    </w:p>
    <w:p>
      <w:pPr>
        <w:rPr>
          <w:rFonts w:hint="eastAsia"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pStyle w:val="6"/>
        <w:numPr>
          <w:ilvl w:val="0"/>
          <w:numId w:val="38"/>
        </w:numPr>
        <w:spacing w:before="120" w:after="120"/>
        <w:rPr>
          <w:rFonts w:ascii="Calibri" w:hAnsi="Calibri"/>
          <w:highlight w:val="none"/>
        </w:rPr>
      </w:pPr>
      <w:bookmarkStart w:id="305" w:name="_Toc482031558"/>
      <w:bookmarkStart w:id="306" w:name="_Toc22984"/>
      <w:r>
        <w:rPr>
          <w:rFonts w:hint="eastAsia" w:ascii="Calibri" w:hAnsi="Calibri"/>
          <w:highlight w:val="none"/>
        </w:rPr>
        <w:t>创业与专业相关度</w:t>
      </w:r>
      <w:bookmarkEnd w:id="305"/>
      <w:bookmarkEnd w:id="306"/>
    </w:p>
    <w:p>
      <w:pPr>
        <w:ind w:firstLine="420"/>
        <w:rPr>
          <w:rFonts w:ascii="仿宋" w:hAnsi="仿宋" w:eastAsia="仿宋"/>
          <w:sz w:val="20"/>
          <w:highlight w:val="none"/>
        </w:rPr>
      </w:pPr>
      <w:r>
        <w:rPr>
          <w:rFonts w:ascii="Calibri" w:hAnsi="Calibri"/>
          <w:highlight w:val="none"/>
        </w:rPr>
        <w:t>本校2020届毕业生</w:t>
      </w:r>
      <w:r>
        <w:rPr>
          <w:rFonts w:hint="eastAsia"/>
          <w:highlight w:val="none"/>
        </w:rPr>
        <w:t>创业</w:t>
      </w:r>
      <w:r>
        <w:rPr>
          <w:highlight w:val="none"/>
        </w:rPr>
        <w:t>与专业相关度为</w:t>
      </w:r>
      <w:r>
        <w:rPr>
          <w:rFonts w:hint="eastAsia" w:ascii="Calibri" w:hAnsi="Calibri"/>
          <w:highlight w:val="none"/>
        </w:rPr>
        <w:t>39.13%</w:t>
      </w:r>
      <w:r>
        <w:rPr>
          <w:rFonts w:hint="eastAsia"/>
          <w:highlight w:val="none"/>
        </w:rPr>
        <w:t>。</w:t>
      </w:r>
      <w:r>
        <w:rPr>
          <w:rFonts w:hint="eastAsia" w:ascii="Calibri" w:hAnsi="Calibri"/>
          <w:highlight w:val="none"/>
        </w:rPr>
        <w:t>选择与专业无关领域创业的主要原因是出于自己的兴趣爱好（57.14%），其次是所学专业不适合创业（50.00%）。</w:t>
      </w:r>
    </w:p>
    <w:p>
      <w:pPr>
        <w:rPr>
          <w:rFonts w:hint="eastAsia"/>
          <w:highlight w:val="none"/>
        </w:rPr>
      </w:pPr>
      <w:bookmarkStart w:id="307" w:name="毕业生创业与专业相关度"/>
      <w:bookmarkEnd w:id="307"/>
      <w:r>
        <w:rPr>
          <w:highlight w:val="none"/>
        </w:rPr>
        <w:object>
          <v:shape id="_x0000_i1059" o:spt="75" type="#_x0000_t75" style="height:198pt;width:410.25pt;" o:ole="t" filled="f" o:preferrelative="t" stroked="f" coordsize="21600,21600">
            <v:path/>
            <v:fill on="f" focussize="0,0"/>
            <v:stroke on="f" joinstyle="miter"/>
            <v:imagedata r:id="rId93" o:title=""/>
            <o:lock v:ext="edit" aspectratio="t"/>
            <w10:wrap type="none"/>
            <w10:anchorlock/>
          </v:shape>
          <o:OLEObject Type="Link" ProgID="Excel.Sheet.12" ShapeID="_x0000_i1059" UpdateMode="Always" DrawAspect="Content" ObjectID="_1468075759" r:id="rId94">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308" w:name="_Toc23217"/>
      <w:r>
        <w:rPr>
          <w:rFonts w:eastAsia="宋体" w:cs="宋体"/>
          <w:highlight w:val="none"/>
          <w:lang w:eastAsia="zh-CN"/>
        </w:rPr>
        <w:t>2020届</w:t>
      </w:r>
      <w:r>
        <w:rPr>
          <w:rFonts w:hint="eastAsia" w:eastAsia="宋体" w:cs="宋体"/>
          <w:highlight w:val="none"/>
          <w:lang w:eastAsia="zh-CN"/>
        </w:rPr>
        <w:t>毕业生创业与</w:t>
      </w:r>
      <w:r>
        <w:rPr>
          <w:rFonts w:eastAsia="宋体" w:cs="宋体"/>
          <w:highlight w:val="none"/>
          <w:lang w:eastAsia="zh-CN"/>
        </w:rPr>
        <w:t>专业相关度</w:t>
      </w:r>
      <w:bookmarkEnd w:id="308"/>
    </w:p>
    <w:p>
      <w:pPr>
        <w:rPr>
          <w:rFonts w:hint="eastAsia"/>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sectPr>
          <w:headerReference r:id="rId17" w:type="default"/>
          <w:footerReference r:id="rId19" w:type="default"/>
          <w:headerReference r:id="rId18" w:type="even"/>
          <w:footerReference r:id="rId20" w:type="even"/>
          <w:footnotePr>
            <w:numRestart w:val="eachPage"/>
          </w:footnotePr>
          <w:pgSz w:w="11906" w:h="16838"/>
          <w:pgMar w:top="1985" w:right="1531" w:bottom="1701" w:left="1701" w:header="964" w:footer="851" w:gutter="0"/>
          <w:cols w:space="720" w:num="1"/>
          <w:docGrid w:linePitch="312" w:charSpace="0"/>
        </w:sectPr>
      </w:pPr>
    </w:p>
    <w:p>
      <w:pPr>
        <w:rPr>
          <w:rFonts w:hint="eastAsia" w:ascii="Calibri" w:hAnsi="Calibri"/>
          <w:highlight w:val="none"/>
        </w:rPr>
      </w:pPr>
      <w:bookmarkStart w:id="309" w:name="毕业生选择与专业无关领域创业的原因"/>
      <w:bookmarkEnd w:id="309"/>
      <w:r>
        <w:rPr>
          <w:rFonts w:ascii="Calibri" w:hAnsi="Calibri"/>
          <w:highlight w:val="none"/>
        </w:rPr>
        <w:object>
          <v:shape id="_x0000_i1060" o:spt="75" type="#_x0000_t75" style="height:282pt;width:410.25pt;" o:ole="t" filled="f" o:preferrelative="t" stroked="f" coordsize="21600,21600">
            <v:path/>
            <v:fill on="f" focussize="0,0"/>
            <v:stroke on="f" joinstyle="miter"/>
            <v:imagedata r:id="rId95" o:title=""/>
            <o:lock v:ext="edit" aspectratio="t"/>
            <w10:wrap type="none"/>
            <w10:anchorlock/>
          </v:shape>
          <o:OLEObject Type="Link" ProgID="Excel.Sheet.12" ShapeID="_x0000_i1060" UpdateMode="Always" DrawAspect="Content" ObjectID="_1468075760" r:id="rId96">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310" w:name="_Toc8629"/>
      <w:r>
        <w:rPr>
          <w:rFonts w:eastAsia="宋体" w:cs="宋体"/>
          <w:highlight w:val="none"/>
          <w:lang w:eastAsia="zh-CN"/>
        </w:rPr>
        <w:t>2020届毕业生选择与专业无关领域创业的原因</w:t>
      </w:r>
      <w:r>
        <w:rPr>
          <w:rFonts w:hint="eastAsia" w:eastAsia="宋体" w:cs="宋体"/>
          <w:highlight w:val="none"/>
          <w:lang w:eastAsia="zh-CN"/>
        </w:rPr>
        <w:t>（多选）</w:t>
      </w:r>
      <w:bookmarkEnd w:id="310"/>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pStyle w:val="6"/>
        <w:numPr>
          <w:ilvl w:val="0"/>
          <w:numId w:val="38"/>
        </w:numPr>
        <w:spacing w:before="120" w:after="120"/>
        <w:rPr>
          <w:rFonts w:ascii="Calibri" w:hAnsi="Calibri"/>
          <w:highlight w:val="none"/>
        </w:rPr>
      </w:pPr>
      <w:bookmarkStart w:id="311" w:name="_Toc482031559"/>
      <w:bookmarkStart w:id="312" w:name="_Toc18471"/>
      <w:r>
        <w:rPr>
          <w:rFonts w:hint="eastAsia" w:ascii="Calibri" w:hAnsi="Calibri"/>
          <w:highlight w:val="none"/>
        </w:rPr>
        <w:t>创业动机与类型</w:t>
      </w:r>
      <w:bookmarkEnd w:id="311"/>
      <w:bookmarkEnd w:id="312"/>
    </w:p>
    <w:p>
      <w:pPr>
        <w:ind w:firstLine="420"/>
        <w:rPr>
          <w:rFonts w:ascii="仿宋" w:hAnsi="仿宋" w:eastAsia="仿宋"/>
          <w:sz w:val="20"/>
          <w:highlight w:val="none"/>
        </w:rPr>
      </w:pPr>
      <w:r>
        <w:rPr>
          <w:rFonts w:ascii="Calibri" w:hAnsi="Calibri"/>
          <w:highlight w:val="none"/>
        </w:rPr>
        <w:t>本校2020届毕业生创业动机主要是</w:t>
      </w:r>
      <w:r>
        <w:rPr>
          <w:rFonts w:hint="eastAsia" w:ascii="Calibri" w:hAnsi="Calibri"/>
          <w:highlight w:val="none"/>
        </w:rPr>
        <w:t>对创业充满兴趣、激情（56.52%）</w:t>
      </w:r>
      <w:r>
        <w:rPr>
          <w:rFonts w:ascii="Calibri" w:hAnsi="Calibri"/>
          <w:highlight w:val="none"/>
        </w:rPr>
        <w:t>，其次是</w:t>
      </w:r>
      <w:r>
        <w:rPr>
          <w:rFonts w:hint="eastAsia" w:ascii="Calibri" w:hAnsi="Calibri" w:cs="宋体"/>
          <w:szCs w:val="18"/>
          <w:highlight w:val="none"/>
          <w:lang w:val="en-US" w:eastAsia="zh-CN"/>
        </w:rPr>
        <w:t>不受束缚，自己做主、通过创业锻炼自己（均为30.43%）</w:t>
      </w:r>
      <w:r>
        <w:rPr>
          <w:rFonts w:hint="eastAsia" w:ascii="Calibri" w:hAnsi="Calibri"/>
          <w:highlight w:val="none"/>
        </w:rPr>
        <w:t>，</w:t>
      </w:r>
      <w:r>
        <w:rPr>
          <w:rFonts w:ascii="Calibri" w:hAnsi="Calibri"/>
          <w:highlight w:val="none"/>
        </w:rPr>
        <w:t>创业的主要类型是</w:t>
      </w:r>
      <w:r>
        <w:rPr>
          <w:rFonts w:hint="eastAsia" w:ascii="Calibri" w:hAnsi="Calibri"/>
          <w:highlight w:val="none"/>
        </w:rPr>
        <w:t>现代服务类（69.57%）</w:t>
      </w:r>
      <w:r>
        <w:rPr>
          <w:rFonts w:ascii="Calibri" w:hAnsi="Calibri"/>
          <w:highlight w:val="none"/>
        </w:rPr>
        <w:t>。</w:t>
      </w:r>
    </w:p>
    <w:p>
      <w:pPr>
        <w:rPr>
          <w:rFonts w:hint="eastAsia"/>
          <w:highlight w:val="none"/>
        </w:rPr>
      </w:pPr>
      <w:bookmarkStart w:id="313" w:name="毕业生创业的动机"/>
      <w:bookmarkEnd w:id="313"/>
      <w:r>
        <w:rPr>
          <w:highlight w:val="none"/>
        </w:rPr>
        <w:object>
          <v:shape id="_x0000_i1061" o:spt="75" type="#_x0000_t75" style="height:267.75pt;width:410.25pt;" o:ole="t" filled="f" o:preferrelative="t" stroked="f" coordsize="21600,21600">
            <v:path/>
            <v:fill on="f" focussize="0,0"/>
            <v:stroke on="f" joinstyle="miter"/>
            <v:imagedata r:id="rId97" o:title=""/>
            <o:lock v:ext="edit" aspectratio="t"/>
            <w10:wrap type="none"/>
            <w10:anchorlock/>
          </v:shape>
          <o:OLEObject Type="Link" ProgID="Excel.Sheet.12" ShapeID="_x0000_i1061" UpdateMode="Always" DrawAspect="Content" ObjectID="_1468075761" r:id="rId98">
            <o:LinkType>EnhancedMetaFile</o:LinkType>
            <o:LockedField>false</o:LockedField>
          </o:OLEObject>
        </w:object>
      </w:r>
    </w:p>
    <w:p>
      <w:pPr>
        <w:pStyle w:val="23"/>
        <w:numPr>
          <w:ilvl w:val="0"/>
          <w:numId w:val="30"/>
        </w:numPr>
        <w:spacing w:line="360" w:lineRule="auto"/>
        <w:rPr>
          <w:rFonts w:hint="eastAsia"/>
          <w:highlight w:val="none"/>
          <w:lang w:eastAsia="zh-CN"/>
        </w:rPr>
      </w:pPr>
      <w:bookmarkStart w:id="314" w:name="_Toc22129"/>
      <w:r>
        <w:rPr>
          <w:rFonts w:eastAsia="宋体" w:cs="宋体"/>
          <w:highlight w:val="none"/>
          <w:lang w:eastAsia="zh-CN"/>
        </w:rPr>
        <w:t>2020届毕业生创业的动机</w:t>
      </w:r>
      <w:r>
        <w:rPr>
          <w:rFonts w:hint="eastAsia" w:eastAsia="宋体" w:cs="宋体"/>
          <w:highlight w:val="none"/>
          <w:lang w:eastAsia="zh-CN"/>
        </w:rPr>
        <w:t>（多选）</w:t>
      </w:r>
      <w:bookmarkEnd w:id="314"/>
    </w:p>
    <w:p>
      <w:pPr>
        <w:rPr>
          <w:rFonts w:hint="eastAsia"/>
          <w:highlight w:val="none"/>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315" w:name="毕业生创业的类型"/>
      <w:bookmarkEnd w:id="315"/>
      <w:r>
        <w:rPr>
          <w:rFonts w:ascii="Calibri" w:hAnsi="Calibri"/>
          <w:b w:val="0"/>
          <w:highlight w:val="none"/>
        </w:rPr>
        <w:object>
          <v:shape id="_x0000_i1062" o:spt="75" type="#_x0000_t75" style="height:198pt;width:410.25pt;" o:ole="t" filled="f" o:preferrelative="t" stroked="f" coordsize="21600,21600">
            <v:path/>
            <v:fill on="f" focussize="0,0"/>
            <v:stroke on="f" joinstyle="miter"/>
            <v:imagedata r:id="rId99" o:title=""/>
            <o:lock v:ext="edit" aspectratio="t"/>
            <w10:wrap type="none"/>
            <w10:anchorlock/>
          </v:shape>
          <o:OLEObject Type="Link" ProgID="Excel.Sheet.12" ShapeID="_x0000_i1062" UpdateMode="Always" DrawAspect="Content" ObjectID="_1468075762" r:id="rId100">
            <o:LinkType>EnhancedMetaFile</o:LinkType>
            <o:LockedField>false</o:LockedField>
          </o:OLEObject>
        </w:object>
      </w:r>
    </w:p>
    <w:p>
      <w:pPr>
        <w:pStyle w:val="23"/>
        <w:numPr>
          <w:ilvl w:val="0"/>
          <w:numId w:val="30"/>
        </w:numPr>
        <w:spacing w:line="360" w:lineRule="auto"/>
        <w:rPr>
          <w:rFonts w:eastAsia="宋体" w:cs="宋体"/>
          <w:highlight w:val="none"/>
          <w:lang w:eastAsia="zh-CN"/>
        </w:rPr>
      </w:pPr>
      <w:bookmarkStart w:id="316" w:name="_Toc15761"/>
      <w:r>
        <w:rPr>
          <w:rFonts w:eastAsia="宋体" w:cs="宋体"/>
          <w:highlight w:val="none"/>
          <w:lang w:eastAsia="zh-CN"/>
        </w:rPr>
        <w:t>2020届</w:t>
      </w:r>
      <w:r>
        <w:rPr>
          <w:rFonts w:hint="eastAsia" w:eastAsia="宋体" w:cs="宋体"/>
          <w:highlight w:val="none"/>
          <w:lang w:eastAsia="zh-CN"/>
        </w:rPr>
        <w:t>毕业生创业的类型</w:t>
      </w:r>
      <w:bookmarkEnd w:id="316"/>
    </w:p>
    <w:p>
      <w:pPr>
        <w:rPr>
          <w:highlight w:val="none"/>
        </w:rPr>
      </w:pPr>
      <w:r>
        <w:rPr>
          <w:rFonts w:hint="eastAsia" w:ascii="仿宋" w:hAnsi="仿宋" w:eastAsia="仿宋"/>
          <w:sz w:val="20"/>
          <w:highlight w:val="none"/>
        </w:rPr>
        <w:t>数据来源：江苏招就“2020年江苏省普通高校毕业生就业调查”。</w:t>
      </w:r>
    </w:p>
    <w:p>
      <w:pPr>
        <w:pStyle w:val="4"/>
        <w:numPr>
          <w:ilvl w:val="0"/>
          <w:numId w:val="16"/>
        </w:numPr>
        <w:rPr>
          <w:rFonts w:ascii="Calibri" w:hAnsi="Calibri"/>
          <w:highlight w:val="none"/>
        </w:rPr>
        <w:sectPr>
          <w:footnotePr>
            <w:numRestart w:val="eachPage"/>
          </w:footnotePr>
          <w:pgSz w:w="11906" w:h="16838"/>
          <w:pgMar w:top="1985" w:right="1531" w:bottom="1701" w:left="1701" w:header="964" w:footer="851" w:gutter="0"/>
          <w:cols w:space="720" w:num="1"/>
          <w:docGrid w:linePitch="312" w:charSpace="0"/>
        </w:sectPr>
      </w:pPr>
    </w:p>
    <w:p>
      <w:pPr>
        <w:pStyle w:val="4"/>
        <w:numPr>
          <w:ilvl w:val="0"/>
          <w:numId w:val="16"/>
        </w:numPr>
        <w:rPr>
          <w:rFonts w:ascii="Calibri" w:hAnsi="Calibri"/>
          <w:highlight w:val="none"/>
        </w:rPr>
      </w:pPr>
      <w:bookmarkStart w:id="317" w:name="_Toc11995"/>
      <w:bookmarkStart w:id="318" w:name="_Toc30926"/>
      <w:r>
        <w:rPr>
          <w:rFonts w:hint="eastAsia" w:ascii="Calibri" w:hAnsi="Calibri"/>
          <w:highlight w:val="none"/>
        </w:rPr>
        <w:t>毕业生求职情况</w:t>
      </w:r>
      <w:bookmarkEnd w:id="317"/>
      <w:bookmarkEnd w:id="318"/>
    </w:p>
    <w:p>
      <w:pPr>
        <w:pStyle w:val="5"/>
        <w:numPr>
          <w:ilvl w:val="0"/>
          <w:numId w:val="39"/>
        </w:numPr>
        <w:spacing w:before="120" w:after="120"/>
        <w:rPr>
          <w:rFonts w:ascii="Calibri" w:hAnsi="Calibri"/>
          <w:highlight w:val="none"/>
        </w:rPr>
      </w:pPr>
      <w:bookmarkStart w:id="319" w:name="_Toc31383"/>
      <w:bookmarkStart w:id="320" w:name="_Toc437936830"/>
      <w:r>
        <w:rPr>
          <w:rFonts w:hint="eastAsia" w:ascii="Calibri" w:hAnsi="Calibri"/>
          <w:highlight w:val="none"/>
          <w:lang w:eastAsia="zh-CN"/>
        </w:rPr>
        <w:t>求职</w:t>
      </w:r>
      <w:r>
        <w:rPr>
          <w:rFonts w:hint="eastAsia" w:ascii="Calibri" w:hAnsi="Calibri"/>
          <w:highlight w:val="none"/>
        </w:rPr>
        <w:t>成本</w:t>
      </w:r>
      <w:bookmarkEnd w:id="319"/>
    </w:p>
    <w:p>
      <w:pPr>
        <w:ind w:firstLine="420"/>
        <w:rPr>
          <w:rFonts w:hint="eastAsia" w:ascii="Calibri" w:hAnsi="Calibri"/>
          <w:highlight w:val="none"/>
        </w:rPr>
      </w:pPr>
      <w:r>
        <w:rPr>
          <w:rFonts w:hint="eastAsia" w:ascii="Calibri" w:hAnsi="Calibri"/>
          <w:highlight w:val="none"/>
        </w:rPr>
        <w:t>本校2020届有55.75%的毕业生在2019年12月以前开始求职，有53.12%的毕业生在2019年12月以前成功求职，有87.22%的毕业生的平均求职周期为1个月，平均求职费用为698元。本校2020届毕业生平均投递简历数为6份，获得的录用意向数平均为3份。</w:t>
      </w:r>
    </w:p>
    <w:p>
      <w:pPr>
        <w:pStyle w:val="6"/>
        <w:numPr>
          <w:ilvl w:val="0"/>
          <w:numId w:val="40"/>
        </w:numPr>
        <w:spacing w:before="120" w:after="120"/>
        <w:rPr>
          <w:rFonts w:hint="eastAsia"/>
          <w:highlight w:val="none"/>
        </w:rPr>
      </w:pPr>
      <w:bookmarkStart w:id="321" w:name="_Toc59556198"/>
      <w:bookmarkStart w:id="322" w:name="_Toc15357"/>
      <w:r>
        <w:rPr>
          <w:rFonts w:hint="eastAsia"/>
          <w:highlight w:val="none"/>
        </w:rPr>
        <w:t>求职周期</w:t>
      </w:r>
      <w:bookmarkEnd w:id="321"/>
      <w:bookmarkEnd w:id="322"/>
    </w:p>
    <w:p>
      <w:pPr>
        <w:rPr>
          <w:rFonts w:ascii="Calibri" w:hAnsi="Calibri"/>
          <w:highlight w:val="none"/>
        </w:rPr>
      </w:pPr>
      <w:bookmarkStart w:id="323" w:name="_1670168935"/>
      <w:bookmarkEnd w:id="323"/>
      <w:bookmarkStart w:id="324" w:name="毕业生求职开始时间分布"/>
      <w:bookmarkEnd w:id="324"/>
      <w:r>
        <w:rPr>
          <w:rFonts w:ascii="Calibri" w:hAnsi="Calibri"/>
          <w:highlight w:val="none"/>
        </w:rPr>
        <w:object>
          <v:shape id="_x0000_i1063" o:spt="75" type="#_x0000_t75" style="height:225.8pt;width:410.25pt;" o:ole="t" filled="f" stroked="f" coordsize="21600,21600">
            <v:path/>
            <v:fill on="f" focussize="0,0"/>
            <v:stroke on="f"/>
            <v:imagedata r:id="rId101" o:title=""/>
            <o:lock v:ext="edit" aspectratio="t"/>
            <w10:wrap type="none"/>
            <w10:anchorlock/>
          </v:shape>
          <o:OLEObject Type="Link" ProgID="Excel.Sheet.12" ShapeID="_x0000_i1063" UpdateMode="Always" DrawAspect="Content" ObjectID="_1468075763" r:id="rId102">
            <o:LinkType>EnhancedMetaFile</o:LinkType>
            <o:LockedField>false</o:LockedField>
          </o:OLEObject>
        </w:object>
      </w:r>
    </w:p>
    <w:p>
      <w:pPr>
        <w:pStyle w:val="23"/>
        <w:numPr>
          <w:ilvl w:val="0"/>
          <w:numId w:val="41"/>
        </w:numPr>
        <w:spacing w:line="360" w:lineRule="auto"/>
        <w:rPr>
          <w:rFonts w:hAnsi="宋体" w:eastAsia="宋体" w:cs="宋体"/>
          <w:highlight w:val="none"/>
        </w:rPr>
      </w:pPr>
      <w:bookmarkStart w:id="325" w:name="_Toc59556199"/>
      <w:bookmarkStart w:id="326" w:name="_Toc482031748"/>
      <w:bookmarkStart w:id="327" w:name="_Toc29980"/>
      <w:r>
        <w:rPr>
          <w:rFonts w:hint="eastAsia" w:hAnsi="宋体" w:eastAsia="宋体" w:cs="宋体"/>
          <w:highlight w:val="none"/>
        </w:rPr>
        <w:t>2020届毕业生求职开始时间分布</w:t>
      </w:r>
      <w:bookmarkEnd w:id="325"/>
      <w:bookmarkEnd w:id="326"/>
      <w:bookmarkEnd w:id="327"/>
    </w:p>
    <w:p>
      <w:pPr>
        <w:rPr>
          <w:rFonts w:ascii="Calibri" w:hAnsi="Calibri"/>
          <w:highlight w:val="none"/>
        </w:rPr>
      </w:pPr>
      <w:r>
        <w:rPr>
          <w:rFonts w:hint="eastAsia" w:ascii="仿宋" w:hAnsi="仿宋" w:eastAsia="仿宋"/>
          <w:sz w:val="20"/>
          <w:highlight w:val="none"/>
        </w:rPr>
        <w:t>数据来源：江苏招就“2020年江苏省普通高校毕业生就业调查”。</w:t>
      </w:r>
    </w:p>
    <w:p>
      <w:pPr>
        <w:rPr>
          <w:rFonts w:hint="eastAsia" w:ascii="Calibri" w:hAnsi="Calibri"/>
          <w:highlight w:val="none"/>
        </w:rPr>
      </w:pPr>
      <w:bookmarkStart w:id="328" w:name="毕业生求职成功时间分布"/>
      <w:bookmarkEnd w:id="328"/>
      <w:bookmarkStart w:id="329" w:name="_1670168936"/>
      <w:bookmarkEnd w:id="329"/>
      <w:r>
        <w:rPr>
          <w:rFonts w:ascii="Calibri" w:hAnsi="Calibri"/>
          <w:highlight w:val="none"/>
        </w:rPr>
        <w:object>
          <v:shape id="_x0000_i1064" o:spt="75" type="#_x0000_t75" style="height:225.8pt;width:410.25pt;" o:ole="t" filled="f" stroked="f" coordsize="21600,21600">
            <v:path/>
            <v:fill on="f" focussize="0,0"/>
            <v:stroke on="f"/>
            <v:imagedata r:id="rId103" o:title=""/>
            <o:lock v:ext="edit" aspectratio="t"/>
            <w10:wrap type="none"/>
            <w10:anchorlock/>
          </v:shape>
          <o:OLEObject Type="Link" ProgID="Excel.Sheet.12" ShapeID="_x0000_i1064" UpdateMode="Always" DrawAspect="Content" ObjectID="_1468075764" r:id="rId104">
            <o:LinkType>EnhancedMetaFile</o:LinkType>
            <o:LockedField>false</o:LockedField>
          </o:OLEObject>
        </w:object>
      </w:r>
    </w:p>
    <w:p>
      <w:pPr>
        <w:pStyle w:val="23"/>
        <w:numPr>
          <w:ilvl w:val="0"/>
          <w:numId w:val="41"/>
        </w:numPr>
        <w:spacing w:line="360" w:lineRule="auto"/>
        <w:rPr>
          <w:rFonts w:hAnsi="宋体" w:eastAsia="宋体" w:cs="宋体"/>
          <w:highlight w:val="none"/>
        </w:rPr>
      </w:pPr>
      <w:bookmarkStart w:id="330" w:name="_Toc482031749"/>
      <w:bookmarkStart w:id="331" w:name="_Toc59556200"/>
      <w:bookmarkStart w:id="332" w:name="_Toc5867"/>
      <w:r>
        <w:rPr>
          <w:rFonts w:hint="eastAsia" w:hAnsi="宋体" w:eastAsia="宋体" w:cs="宋体"/>
          <w:highlight w:val="none"/>
        </w:rPr>
        <w:t>2020届毕业生求职成功时间分布</w:t>
      </w:r>
      <w:bookmarkEnd w:id="330"/>
      <w:bookmarkEnd w:id="331"/>
      <w:bookmarkEnd w:id="332"/>
    </w:p>
    <w:p>
      <w:pPr>
        <w:rPr>
          <w:rFonts w:hint="eastAsia" w:ascii="Calibri" w:hAnsi="Calibri"/>
          <w:highlight w:val="none"/>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333" w:name="毕业生求职周期分布"/>
      <w:bookmarkEnd w:id="333"/>
      <w:bookmarkStart w:id="334" w:name="_1670168933"/>
      <w:bookmarkEnd w:id="334"/>
      <w:r>
        <w:rPr>
          <w:rFonts w:ascii="Calibri" w:hAnsi="Calibri"/>
          <w:b/>
          <w:highlight w:val="none"/>
        </w:rPr>
        <w:object>
          <v:shape id="_x0000_i1065" o:spt="75" type="#_x0000_t75" style="height:198.05pt;width:410.25pt;" o:ole="t" filled="f" stroked="f" coordsize="21600,21600">
            <v:path/>
            <v:fill on="f" focussize="0,0"/>
            <v:stroke on="f"/>
            <v:imagedata r:id="rId105" o:title=""/>
            <o:lock v:ext="edit" aspectratio="t"/>
            <w10:wrap type="none"/>
            <w10:anchorlock/>
          </v:shape>
          <o:OLEObject Type="Link" ProgID="Excel.Sheet.12" ShapeID="_x0000_i1065" UpdateMode="Always" DrawAspect="Content" ObjectID="_1468075765" r:id="rId106">
            <o:LinkType>EnhancedMetaFile</o:LinkType>
            <o:LockedField>false</o:LockedField>
          </o:OLEObject>
        </w:object>
      </w:r>
    </w:p>
    <w:p>
      <w:pPr>
        <w:pStyle w:val="23"/>
        <w:numPr>
          <w:ilvl w:val="0"/>
          <w:numId w:val="41"/>
        </w:numPr>
        <w:spacing w:line="360" w:lineRule="auto"/>
        <w:rPr>
          <w:rFonts w:hAnsi="宋体" w:eastAsia="宋体" w:cs="宋体"/>
          <w:highlight w:val="none"/>
        </w:rPr>
      </w:pPr>
      <w:bookmarkStart w:id="335" w:name="_Toc59556201"/>
      <w:bookmarkStart w:id="336" w:name="_Toc16456"/>
      <w:r>
        <w:rPr>
          <w:rFonts w:hint="eastAsia" w:hAnsi="宋体" w:eastAsia="宋体" w:cs="宋体"/>
          <w:highlight w:val="none"/>
        </w:rPr>
        <w:t>2020届毕业生求职周期分布</w:t>
      </w:r>
      <w:bookmarkEnd w:id="335"/>
      <w:bookmarkEnd w:id="336"/>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pStyle w:val="6"/>
        <w:numPr>
          <w:ilvl w:val="0"/>
          <w:numId w:val="40"/>
        </w:numPr>
        <w:spacing w:before="120" w:after="120"/>
        <w:rPr>
          <w:highlight w:val="none"/>
        </w:rPr>
      </w:pPr>
      <w:bookmarkStart w:id="337" w:name="_Toc7651"/>
      <w:r>
        <w:rPr>
          <w:rFonts w:hint="eastAsia"/>
          <w:highlight w:val="none"/>
        </w:rPr>
        <w:t>投递简历份数</w:t>
      </w:r>
      <w:bookmarkEnd w:id="337"/>
    </w:p>
    <w:p>
      <w:pPr>
        <w:pStyle w:val="107"/>
        <w:rPr>
          <w:rFonts w:hint="eastAsia" w:ascii="Calibri" w:hAnsi="Calibri"/>
          <w:b w:val="0"/>
          <w:highlight w:val="none"/>
        </w:rPr>
      </w:pPr>
      <w:bookmarkStart w:id="338" w:name="毕业生投递简历数分布"/>
      <w:bookmarkEnd w:id="338"/>
      <w:r>
        <w:rPr>
          <w:rFonts w:ascii="Calibri" w:hAnsi="Calibri"/>
          <w:b w:val="0"/>
          <w:highlight w:val="none"/>
        </w:rPr>
        <w:object>
          <v:shape id="_x0000_i1066" o:spt="75" type="#_x0000_t75" style="height:198pt;width:410.25pt;" o:ole="t" filled="f" o:preferrelative="t" stroked="f" coordsize="21600,21600">
            <v:path/>
            <v:fill on="f" focussize="0,0"/>
            <v:stroke on="f" joinstyle="miter"/>
            <v:imagedata r:id="rId107" o:title=""/>
            <o:lock v:ext="edit" aspectratio="t"/>
            <w10:wrap type="none"/>
            <w10:anchorlock/>
          </v:shape>
          <o:OLEObject Type="Link" ProgID="Excel.Sheet.12" ShapeID="_x0000_i1066" UpdateMode="Always" DrawAspect="Content" ObjectID="_1468075766" r:id="rId108">
            <o:LinkType>EnhancedMetaFile</o:LinkType>
            <o:LockedField>false</o:LockedField>
          </o:OLEObject>
        </w:object>
      </w:r>
    </w:p>
    <w:p>
      <w:pPr>
        <w:pStyle w:val="23"/>
        <w:numPr>
          <w:ilvl w:val="0"/>
          <w:numId w:val="41"/>
        </w:numPr>
        <w:spacing w:line="360" w:lineRule="auto"/>
        <w:rPr>
          <w:rFonts w:hAnsi="宋体" w:eastAsia="宋体" w:cs="宋体"/>
          <w:highlight w:val="none"/>
          <w:lang w:eastAsia="zh-CN"/>
        </w:rPr>
      </w:pPr>
      <w:bookmarkStart w:id="339" w:name="_Toc24327"/>
      <w:r>
        <w:rPr>
          <w:rFonts w:hint="eastAsia" w:hAnsi="宋体" w:eastAsia="宋体" w:cs="宋体"/>
          <w:highlight w:val="none"/>
          <w:lang w:eastAsia="zh-CN"/>
        </w:rPr>
        <w:t>2020届毕业生投递简历数分布</w:t>
      </w:r>
      <w:bookmarkEnd w:id="33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pStyle w:val="6"/>
        <w:numPr>
          <w:ilvl w:val="0"/>
          <w:numId w:val="40"/>
        </w:numPr>
        <w:spacing w:before="120" w:after="120"/>
        <w:rPr>
          <w:highlight w:val="none"/>
        </w:rPr>
      </w:pPr>
      <w:bookmarkStart w:id="340" w:name="_Toc12574"/>
      <w:r>
        <w:rPr>
          <w:rFonts w:hint="eastAsia"/>
          <w:highlight w:val="none"/>
        </w:rPr>
        <w:t>获得录用意向数</w:t>
      </w:r>
      <w:bookmarkEnd w:id="340"/>
    </w:p>
    <w:p>
      <w:pPr>
        <w:pStyle w:val="107"/>
        <w:rPr>
          <w:rFonts w:hint="eastAsia" w:ascii="Calibri" w:hAnsi="Calibri"/>
          <w:b w:val="0"/>
          <w:highlight w:val="none"/>
        </w:rPr>
      </w:pPr>
      <w:bookmarkStart w:id="341" w:name="毕业生收到录用通知数分布"/>
      <w:bookmarkEnd w:id="341"/>
      <w:r>
        <w:rPr>
          <w:rFonts w:ascii="Calibri" w:hAnsi="Calibri"/>
          <w:b w:val="0"/>
          <w:highlight w:val="none"/>
        </w:rPr>
        <w:object>
          <v:shape id="_x0000_i1067" o:spt="75" type="#_x0000_t75" style="height:198pt;width:410.25pt;" o:ole="t" filled="f" o:preferrelative="t" stroked="f" coordsize="21600,21600">
            <v:path/>
            <v:fill on="f" focussize="0,0"/>
            <v:stroke on="f" joinstyle="miter"/>
            <v:imagedata r:id="rId109" o:title=""/>
            <o:lock v:ext="edit" aspectratio="t"/>
            <w10:wrap type="none"/>
            <w10:anchorlock/>
          </v:shape>
          <o:OLEObject Type="Link" ProgID="Excel.Sheet.12" ShapeID="_x0000_i1067" UpdateMode="Always" DrawAspect="Content" ObjectID="_1468075767" r:id="rId110">
            <o:LinkType>EnhancedMetaFile</o:LinkType>
            <o:LockedField>false</o:LockedField>
          </o:OLEObject>
        </w:object>
      </w:r>
    </w:p>
    <w:p>
      <w:pPr>
        <w:pStyle w:val="23"/>
        <w:numPr>
          <w:ilvl w:val="0"/>
          <w:numId w:val="41"/>
        </w:numPr>
        <w:spacing w:line="360" w:lineRule="auto"/>
        <w:rPr>
          <w:rFonts w:hAnsi="宋体" w:eastAsia="宋体" w:cs="宋体"/>
          <w:highlight w:val="none"/>
          <w:lang w:eastAsia="zh-CN"/>
        </w:rPr>
      </w:pPr>
      <w:bookmarkStart w:id="342" w:name="_Toc7347"/>
      <w:r>
        <w:rPr>
          <w:rFonts w:hint="eastAsia" w:hAnsi="宋体" w:eastAsia="宋体" w:cs="宋体"/>
          <w:highlight w:val="none"/>
          <w:lang w:eastAsia="zh-CN"/>
        </w:rPr>
        <w:t>2020届毕业生收到录用通知数分布</w:t>
      </w:r>
      <w:bookmarkEnd w:id="342"/>
    </w:p>
    <w:p>
      <w:pPr>
        <w:rPr>
          <w:rFonts w:hint="eastAsia"/>
          <w:highlight w:val="none"/>
        </w:rPr>
      </w:pPr>
      <w:r>
        <w:rPr>
          <w:rFonts w:hint="eastAsia" w:ascii="仿宋" w:hAnsi="仿宋" w:eastAsia="仿宋"/>
          <w:sz w:val="20"/>
          <w:highlight w:val="none"/>
        </w:rPr>
        <w:t>数据来源：江苏招就“2020年江苏省普通高校毕业生就业调查”。</w:t>
      </w:r>
    </w:p>
    <w:p>
      <w:pPr>
        <w:rPr>
          <w:highlight w:val="none"/>
        </w:rPr>
        <w:sectPr>
          <w:footnotePr>
            <w:numRestart w:val="eachPage"/>
          </w:footnotePr>
          <w:pgSz w:w="11906" w:h="16838"/>
          <w:pgMar w:top="1985" w:right="1531" w:bottom="1701" w:left="1701" w:header="964" w:footer="851" w:gutter="0"/>
          <w:cols w:space="720" w:num="1"/>
          <w:docGrid w:linePitch="312" w:charSpace="0"/>
        </w:sectPr>
      </w:pPr>
    </w:p>
    <w:p>
      <w:pPr>
        <w:pStyle w:val="5"/>
        <w:numPr>
          <w:ilvl w:val="0"/>
          <w:numId w:val="39"/>
        </w:numPr>
        <w:spacing w:before="120" w:after="120"/>
        <w:rPr>
          <w:rFonts w:ascii="Calibri" w:hAnsi="Calibri"/>
          <w:highlight w:val="none"/>
          <w:lang w:eastAsia="zh-CN"/>
        </w:rPr>
      </w:pPr>
      <w:bookmarkStart w:id="343" w:name="_Toc28873"/>
      <w:r>
        <w:rPr>
          <w:rFonts w:hint="eastAsia" w:ascii="Calibri" w:hAnsi="Calibri"/>
          <w:highlight w:val="none"/>
          <w:lang w:eastAsia="zh-CN"/>
        </w:rPr>
        <w:t>求职</w:t>
      </w:r>
      <w:r>
        <w:rPr>
          <w:rFonts w:hint="eastAsia" w:ascii="Calibri" w:hAnsi="Calibri"/>
          <w:highlight w:val="none"/>
        </w:rPr>
        <w:t>难度</w:t>
      </w:r>
      <w:bookmarkEnd w:id="343"/>
    </w:p>
    <w:p>
      <w:pPr>
        <w:pStyle w:val="6"/>
        <w:numPr>
          <w:ilvl w:val="0"/>
          <w:numId w:val="42"/>
        </w:numPr>
        <w:spacing w:before="120" w:after="120"/>
        <w:rPr>
          <w:highlight w:val="none"/>
        </w:rPr>
      </w:pPr>
      <w:bookmarkStart w:id="344" w:name="_Toc23081"/>
      <w:r>
        <w:rPr>
          <w:rFonts w:hint="eastAsia"/>
          <w:highlight w:val="none"/>
        </w:rPr>
        <w:t>求职难易程度</w:t>
      </w:r>
      <w:bookmarkEnd w:id="344"/>
    </w:p>
    <w:p>
      <w:pPr>
        <w:ind w:firstLine="420"/>
        <w:rPr>
          <w:rFonts w:ascii="Calibri" w:hAnsi="Calibri"/>
          <w:highlight w:val="none"/>
        </w:rPr>
      </w:pPr>
      <w:r>
        <w:rPr>
          <w:rFonts w:ascii="Calibri" w:hAnsi="Calibri"/>
          <w:highlight w:val="none"/>
          <w:lang w:val="en-US" w:eastAsia="zh-CN"/>
        </w:rPr>
        <w:t>本校2020届</w:t>
      </w:r>
      <w:r>
        <w:rPr>
          <w:rFonts w:hint="eastAsia" w:ascii="Calibri" w:hAnsi="Calibri"/>
          <w:highlight w:val="none"/>
          <w:lang w:val="en-US"/>
        </w:rPr>
        <w:t>专科</w:t>
      </w:r>
      <w:r>
        <w:rPr>
          <w:rFonts w:ascii="Calibri" w:hAnsi="Calibri"/>
          <w:highlight w:val="none"/>
          <w:lang w:val="en-US" w:eastAsia="zh-CN"/>
        </w:rPr>
        <w:t>生认为求职有难度</w:t>
      </w:r>
      <w:r>
        <w:rPr>
          <w:rFonts w:hint="eastAsia" w:ascii="Calibri" w:hAnsi="Calibri"/>
          <w:highlight w:val="none"/>
          <w:lang w:val="en-US" w:eastAsia="zh-CN"/>
        </w:rPr>
        <w:t>的</w:t>
      </w:r>
      <w:r>
        <w:rPr>
          <w:rFonts w:ascii="Calibri" w:hAnsi="Calibri"/>
          <w:highlight w:val="none"/>
          <w:lang w:val="en-US" w:eastAsia="zh-CN"/>
        </w:rPr>
        <w:t>比例为</w:t>
      </w:r>
      <w:r>
        <w:rPr>
          <w:rFonts w:hint="eastAsia" w:ascii="Calibri" w:hAnsi="Calibri"/>
          <w:highlight w:val="none"/>
          <w:lang w:val="en-US"/>
        </w:rPr>
        <w:t>53.84%</w:t>
      </w:r>
      <w:r>
        <w:rPr>
          <w:rFonts w:ascii="Calibri" w:hAnsi="Calibri"/>
          <w:highlight w:val="none"/>
          <w:lang w:val="en-US" w:eastAsia="zh-CN"/>
        </w:rPr>
        <w:t>。</w:t>
      </w:r>
      <w:r>
        <w:rPr>
          <w:rFonts w:hint="eastAsia" w:ascii="Calibri" w:hAnsi="Calibri"/>
          <w:highlight w:val="none"/>
        </w:rPr>
        <w:t>其</w:t>
      </w:r>
      <w:r>
        <w:rPr>
          <w:rFonts w:ascii="Calibri" w:hAnsi="Calibri"/>
          <w:highlight w:val="none"/>
        </w:rPr>
        <w:t>中，男生有</w:t>
      </w:r>
      <w:r>
        <w:rPr>
          <w:rFonts w:hint="eastAsia" w:ascii="Calibri" w:hAnsi="Calibri"/>
          <w:highlight w:val="none"/>
          <w:lang w:val="en-US"/>
        </w:rPr>
        <w:t>52.22%</w:t>
      </w:r>
      <w:r>
        <w:rPr>
          <w:rFonts w:ascii="Calibri" w:hAnsi="Calibri"/>
          <w:highlight w:val="none"/>
        </w:rPr>
        <w:t>认为求职有难度，女生有</w:t>
      </w:r>
      <w:r>
        <w:rPr>
          <w:rFonts w:hint="eastAsia" w:ascii="Calibri" w:hAnsi="Calibri"/>
          <w:highlight w:val="none"/>
          <w:lang w:val="en-US"/>
        </w:rPr>
        <w:t>55.98%</w:t>
      </w:r>
      <w:r>
        <w:rPr>
          <w:rFonts w:ascii="Calibri" w:hAnsi="Calibri"/>
          <w:highlight w:val="none"/>
        </w:rPr>
        <w:t>认为求职有难度。</w:t>
      </w:r>
    </w:p>
    <w:p>
      <w:pPr>
        <w:rPr>
          <w:rFonts w:hint="eastAsia" w:ascii="Calibri" w:hAnsi="Calibri"/>
          <w:highlight w:val="none"/>
          <w:lang w:val="en-US" w:eastAsia="zh-CN"/>
        </w:rPr>
      </w:pPr>
    </w:p>
    <w:p>
      <w:pPr>
        <w:pStyle w:val="23"/>
        <w:numPr>
          <w:ilvl w:val="0"/>
          <w:numId w:val="43"/>
        </w:numPr>
        <w:spacing w:line="360" w:lineRule="auto"/>
        <w:ind w:left="420"/>
        <w:rPr>
          <w:rFonts w:ascii="Times New Roman" w:hAnsi="Times New Roman" w:eastAsia="宋体"/>
          <w:b w:val="0"/>
          <w:kern w:val="0"/>
          <w:sz w:val="20"/>
          <w:szCs w:val="20"/>
          <w:highlight w:val="none"/>
        </w:rPr>
      </w:pPr>
      <w:bookmarkStart w:id="345" w:name="_Toc5797"/>
      <w:r>
        <w:rPr>
          <w:rFonts w:hint="eastAsia" w:hAnsi="宋体" w:eastAsia="宋体" w:cs="宋体"/>
          <w:highlight w:val="none"/>
          <w:lang w:eastAsia="zh-CN"/>
        </w:rPr>
        <w:t>2020届</w:t>
      </w:r>
      <w:r>
        <w:rPr>
          <w:rFonts w:hint="eastAsia" w:eastAsia="宋体" w:cs="宋体"/>
          <w:highlight w:val="none"/>
          <w:lang w:eastAsia="zh-CN"/>
        </w:rPr>
        <w:t>毕业生求职难易程度</w:t>
      </w:r>
      <w:bookmarkEnd w:id="345"/>
    </w:p>
    <w:p>
      <w:pPr>
        <w:jc w:val="right"/>
        <w:rPr>
          <w:rFonts w:ascii="仿宋" w:hAnsi="仿宋" w:eastAsia="仿宋"/>
          <w:sz w:val="20"/>
          <w:highlight w:val="none"/>
        </w:rPr>
      </w:pPr>
      <w:r>
        <w:rPr>
          <w:b/>
          <w:sz w:val="18"/>
          <w:szCs w:val="18"/>
          <w:highlight w:val="none"/>
        </w:rPr>
        <w:t>单位</w:t>
      </w:r>
      <w:r>
        <w:rPr>
          <w:rFonts w:hint="eastAsia"/>
          <w:b/>
          <w:sz w:val="18"/>
          <w:szCs w:val="18"/>
          <w:highlight w:val="none"/>
        </w:rPr>
        <w:t>：</w:t>
      </w:r>
      <w:r>
        <w:rPr>
          <w:rFonts w:hint="eastAsia" w:ascii="Calibri" w:hAnsi="Calibri"/>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4445"/>
        <w:gridCol w:w="4445"/>
      </w:tblGrid>
      <w:tr>
        <w:trPr>
          <w:trHeight w:val="285" w:hRule="atLeast"/>
          <w:tblHeader/>
        </w:trPr>
        <w:tc>
          <w:tcPr>
            <w:tcW w:w="2500"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346" w:name="毕业生求职难易程度"/>
            <w:bookmarkEnd w:id="346"/>
            <w:r>
              <w:rPr>
                <w:rFonts w:ascii="Calibri" w:hAnsi="Calibri" w:cs="Calibri"/>
                <w:b/>
                <w:bCs/>
                <w:color w:val="000000"/>
                <w:sz w:val="20"/>
                <w:szCs w:val="20"/>
                <w:highlight w:val="none"/>
              </w:rPr>
              <w:t>性别</w:t>
            </w:r>
          </w:p>
        </w:tc>
        <w:tc>
          <w:tcPr>
            <w:tcW w:w="250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专科</w:t>
            </w:r>
          </w:p>
        </w:tc>
      </w:tr>
      <w:tr>
        <w:tblPrEx>
          <w:tblCellMar>
            <w:top w:w="0" w:type="dxa"/>
            <w:left w:w="108" w:type="dxa"/>
            <w:bottom w:w="0" w:type="dxa"/>
            <w:right w:w="108" w:type="dxa"/>
          </w:tblCellMar>
        </w:tblPrEx>
        <w:trPr>
          <w:trHeight w:val="285" w:hRule="atLeast"/>
        </w:trPr>
        <w:tc>
          <w:tcPr>
            <w:tcW w:w="250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男</w:t>
            </w:r>
          </w:p>
        </w:tc>
        <w:tc>
          <w:tcPr>
            <w:tcW w:w="250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52.22</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女</w:t>
            </w:r>
          </w:p>
        </w:tc>
        <w:tc>
          <w:tcPr>
            <w:tcW w:w="250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55.98</w:t>
            </w:r>
          </w:p>
        </w:tc>
      </w:tr>
      <w:tr>
        <w:tblPrEx>
          <w:tblCellMar>
            <w:top w:w="0" w:type="dxa"/>
            <w:left w:w="108" w:type="dxa"/>
            <w:bottom w:w="0" w:type="dxa"/>
            <w:right w:w="108" w:type="dxa"/>
          </w:tblCellMar>
        </w:tblPrEx>
        <w:trPr>
          <w:trHeight w:val="285" w:hRule="atLeast"/>
        </w:trPr>
        <w:tc>
          <w:tcPr>
            <w:tcW w:w="250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总体</w:t>
            </w:r>
          </w:p>
        </w:tc>
        <w:tc>
          <w:tcPr>
            <w:tcW w:w="250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53.84</w:t>
            </w:r>
          </w:p>
        </w:tc>
      </w:tr>
    </w:tbl>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ind w:firstLine="420"/>
        <w:rPr>
          <w:rFonts w:ascii="宋体" w:hAnsi="宋体" w:cs="Arial"/>
          <w:szCs w:val="21"/>
          <w:highlight w:val="none"/>
        </w:rPr>
      </w:pPr>
      <w:r>
        <w:rPr>
          <w:rFonts w:ascii="Calibri" w:hAnsi="Calibri" w:cs="Arial"/>
          <w:szCs w:val="21"/>
          <w:highlight w:val="none"/>
        </w:rPr>
        <w:t>本校2020届</w:t>
      </w:r>
      <w:r>
        <w:rPr>
          <w:rFonts w:hint="eastAsia" w:ascii="Calibri" w:hAnsi="Calibri" w:cs="Arial"/>
          <w:szCs w:val="21"/>
          <w:highlight w:val="none"/>
        </w:rPr>
        <w:t>专科</w:t>
      </w:r>
      <w:r>
        <w:rPr>
          <w:rFonts w:hint="eastAsia" w:ascii="宋体" w:hAnsi="宋体" w:cs="Arial"/>
          <w:szCs w:val="21"/>
          <w:highlight w:val="none"/>
        </w:rPr>
        <w:t>生认为求职难度较低的院系是</w:t>
      </w:r>
      <w:r>
        <w:rPr>
          <w:rFonts w:hint="eastAsia" w:ascii="Calibri" w:hAnsi="Calibri" w:cs="Calibri"/>
          <w:szCs w:val="21"/>
          <w:highlight w:val="none"/>
        </w:rPr>
        <w:t>制造学院（43.82%）</w:t>
      </w:r>
      <w:r>
        <w:rPr>
          <w:rFonts w:hint="eastAsia" w:ascii="宋体" w:hAnsi="宋体" w:cs="Arial"/>
          <w:szCs w:val="21"/>
          <w:highlight w:val="none"/>
        </w:rPr>
        <w:t>，认为求职难度较高的院系是</w:t>
      </w:r>
      <w:r>
        <w:rPr>
          <w:rFonts w:hint="eastAsia" w:ascii="Calibri" w:hAnsi="Calibri" w:cs="Calibri"/>
          <w:szCs w:val="21"/>
          <w:highlight w:val="none"/>
        </w:rPr>
        <w:t>艺术学院（60.42%）</w:t>
      </w:r>
      <w:r>
        <w:rPr>
          <w:rFonts w:hint="eastAsia" w:ascii="宋体" w:hAnsi="宋体" w:cs="Arial"/>
          <w:szCs w:val="21"/>
          <w:highlight w:val="none"/>
        </w:rPr>
        <w:t>。</w:t>
      </w:r>
    </w:p>
    <w:p>
      <w:pPr>
        <w:rPr>
          <w:rFonts w:hint="eastAsia" w:ascii="Calibri" w:hAnsi="Calibri" w:cs="Arial"/>
          <w:szCs w:val="21"/>
          <w:highlight w:val="none"/>
        </w:rPr>
      </w:pPr>
    </w:p>
    <w:p>
      <w:pPr>
        <w:pStyle w:val="23"/>
        <w:numPr>
          <w:ilvl w:val="0"/>
          <w:numId w:val="43"/>
        </w:numPr>
        <w:spacing w:line="360" w:lineRule="auto"/>
        <w:ind w:left="420"/>
        <w:rPr>
          <w:rFonts w:eastAsia="宋体" w:cs="宋体"/>
          <w:highlight w:val="none"/>
          <w:lang w:eastAsia="zh-CN"/>
        </w:rPr>
      </w:pPr>
      <w:bookmarkStart w:id="347" w:name="_Toc19932"/>
      <w:r>
        <w:rPr>
          <w:rFonts w:hint="eastAsia" w:eastAsia="宋体" w:cs="宋体"/>
          <w:highlight w:val="none"/>
          <w:lang w:eastAsia="zh-CN"/>
        </w:rPr>
        <w:t>分院系</w:t>
      </w:r>
      <w:r>
        <w:rPr>
          <w:rFonts w:hint="eastAsia" w:eastAsia="宋体" w:cs="宋体"/>
          <w:highlight w:val="none"/>
        </w:rPr>
        <w:t>（专业）</w:t>
      </w:r>
      <w:r>
        <w:rPr>
          <w:rFonts w:hint="eastAsia" w:eastAsia="宋体" w:cs="宋体"/>
          <w:highlight w:val="none"/>
          <w:lang w:eastAsia="zh-CN"/>
        </w:rPr>
        <w:t>2020届</w:t>
      </w:r>
      <w:r>
        <w:rPr>
          <w:rFonts w:hint="eastAsia" w:eastAsia="宋体" w:cs="宋体"/>
          <w:highlight w:val="none"/>
        </w:rPr>
        <w:t>专科生</w:t>
      </w:r>
      <w:r>
        <w:rPr>
          <w:rFonts w:hint="eastAsia" w:eastAsia="宋体" w:cs="宋体"/>
          <w:highlight w:val="none"/>
          <w:lang w:eastAsia="zh-CN"/>
        </w:rPr>
        <w:t>求职难易程度</w:t>
      </w:r>
      <w:bookmarkEnd w:id="347"/>
    </w:p>
    <w:p>
      <w:pPr>
        <w:jc w:val="right"/>
        <w:rPr>
          <w:highlight w:val="none"/>
          <w:lang w:val="en-US" w:eastAsia="zh-CN"/>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221"/>
        <w:gridCol w:w="2224"/>
        <w:gridCol w:w="2221"/>
        <w:gridCol w:w="2224"/>
      </w:tblGrid>
      <w:tr>
        <w:tblPrEx>
          <w:tblCellMar>
            <w:top w:w="0" w:type="dxa"/>
            <w:left w:w="108" w:type="dxa"/>
            <w:bottom w:w="0" w:type="dxa"/>
            <w:right w:w="108" w:type="dxa"/>
          </w:tblCellMar>
        </w:tblPrEx>
        <w:trPr>
          <w:trHeight w:val="285" w:hRule="atLeast"/>
          <w:tblHeader/>
        </w:trPr>
        <w:tc>
          <w:tcPr>
            <w:tcW w:w="1250" w:type="pct"/>
            <w:tcBorders>
              <w:top w:val="single" w:color="FFFFFF" w:sz="8" w:space="0"/>
              <w:left w:val="single" w:color="FFFFFF" w:sz="8" w:space="0"/>
              <w:bottom w:val="nil"/>
              <w:right w:val="single" w:color="FFFFFF" w:sz="8" w:space="0"/>
            </w:tcBorders>
            <w:shd w:val="clear" w:color="000000" w:fill="8DB3E2"/>
            <w:noWrap/>
            <w:vAlign w:val="center"/>
          </w:tcPr>
          <w:p>
            <w:pPr>
              <w:widowControl/>
              <w:spacing w:line="320" w:lineRule="exact"/>
              <w:jc w:val="center"/>
              <w:rPr>
                <w:rFonts w:ascii="Calibri" w:hAnsi="Calibri" w:cs="Calibri"/>
                <w:b/>
                <w:bCs/>
                <w:color w:val="000000"/>
                <w:kern w:val="0"/>
                <w:sz w:val="20"/>
                <w:szCs w:val="20"/>
                <w:highlight w:val="none"/>
              </w:rPr>
            </w:pPr>
            <w:bookmarkStart w:id="348" w:name="分院系（专业）2020届专科生求职难易程度"/>
            <w:bookmarkEnd w:id="348"/>
            <w:r>
              <w:rPr>
                <w:rFonts w:ascii="Calibri" w:hAnsi="Calibri" w:cs="Calibri"/>
                <w:b/>
                <w:bCs/>
                <w:color w:val="000000"/>
                <w:sz w:val="20"/>
                <w:szCs w:val="20"/>
                <w:highlight w:val="none"/>
              </w:rPr>
              <w:t>院系名称</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认为求职有难度的比例</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5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认为求职有难度的比例</w:t>
            </w:r>
          </w:p>
        </w:tc>
      </w:tr>
      <w:tr>
        <w:tblPrEx>
          <w:tblCellMar>
            <w:top w:w="0" w:type="dxa"/>
            <w:left w:w="108" w:type="dxa"/>
            <w:bottom w:w="0" w:type="dxa"/>
            <w:right w:w="108" w:type="dxa"/>
          </w:tblCellMar>
        </w:tblPrEx>
        <w:trPr>
          <w:trHeight w:val="285" w:hRule="atLeast"/>
        </w:trPr>
        <w:tc>
          <w:tcPr>
            <w:tcW w:w="1250" w:type="pc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60.42</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5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66.67</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56.84</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62.79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57.41</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49.02</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56.47</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62.96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46.67</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43.75</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55.50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55.79</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54.76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53.06</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47.06</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25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54.39</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65.52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35.00</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25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51.37</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59.38</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52.63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52.63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41.07</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50.00</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59.26</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43.82</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51.11</w:t>
            </w:r>
          </w:p>
        </w:tc>
      </w:tr>
      <w:tr>
        <w:tblPrEx>
          <w:tblCellMar>
            <w:top w:w="0" w:type="dxa"/>
            <w:left w:w="108" w:type="dxa"/>
            <w:bottom w:w="0" w:type="dxa"/>
            <w:right w:w="108" w:type="dxa"/>
          </w:tblCellMar>
        </w:tblPrEx>
        <w:trPr>
          <w:trHeight w:val="285" w:hRule="atLeast"/>
        </w:trPr>
        <w:tc>
          <w:tcPr>
            <w:tcW w:w="1250"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53.84</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5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53.84</w:t>
            </w:r>
          </w:p>
        </w:tc>
      </w:tr>
    </w:tbl>
    <w:p>
      <w:pPr>
        <w:spacing w:line="240" w:lineRule="auto"/>
        <w:rPr>
          <w:rFonts w:hint="eastAsia"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ascii="Calibri" w:hAnsi="Calibri" w:cs="Arial"/>
          <w:szCs w:val="21"/>
          <w:highlight w:val="none"/>
        </w:rPr>
      </w:pPr>
      <w:r>
        <w:rPr>
          <w:rFonts w:hint="eastAsia" w:ascii="仿宋" w:hAnsi="仿宋" w:eastAsia="仿宋"/>
          <w:sz w:val="20"/>
          <w:highlight w:val="none"/>
        </w:rPr>
        <w:t>数据来源：江苏招就“2020年江苏省普通高校毕业生就业调查”。</w:t>
      </w:r>
    </w:p>
    <w:p>
      <w:pPr>
        <w:rPr>
          <w:rFonts w:hint="eastAsia" w:ascii="Calibri" w:hAnsi="Calibri" w:cs="Arial"/>
          <w:szCs w:val="21"/>
          <w:highlight w:val="none"/>
        </w:rPr>
      </w:pPr>
    </w:p>
    <w:p>
      <w:pPr>
        <w:pStyle w:val="6"/>
        <w:spacing w:before="120" w:after="120"/>
        <w:rPr>
          <w:rFonts w:hint="eastAsia"/>
          <w:highlight w:val="none"/>
        </w:rPr>
        <w:sectPr>
          <w:footnotePr>
            <w:numRestart w:val="eachPage"/>
          </w:footnotePr>
          <w:pgSz w:w="11906" w:h="16838"/>
          <w:pgMar w:top="1985" w:right="1531" w:bottom="1701" w:left="1701" w:header="964" w:footer="851" w:gutter="0"/>
          <w:cols w:space="720" w:num="1"/>
          <w:docGrid w:linePitch="312" w:charSpace="0"/>
        </w:sectPr>
      </w:pPr>
      <w:bookmarkStart w:id="349" w:name="_Toc458170215"/>
    </w:p>
    <w:p>
      <w:pPr>
        <w:pStyle w:val="6"/>
        <w:numPr>
          <w:ilvl w:val="0"/>
          <w:numId w:val="42"/>
        </w:numPr>
        <w:spacing w:before="120" w:after="120"/>
        <w:rPr>
          <w:highlight w:val="none"/>
        </w:rPr>
      </w:pPr>
      <w:bookmarkStart w:id="350" w:name="_Toc10133"/>
      <w:r>
        <w:rPr>
          <w:rFonts w:hint="eastAsia"/>
          <w:highlight w:val="none"/>
        </w:rPr>
        <w:t>求职遇到的主要困难</w:t>
      </w:r>
      <w:bookmarkEnd w:id="349"/>
      <w:bookmarkEnd w:id="350"/>
    </w:p>
    <w:p>
      <w:pPr>
        <w:ind w:firstLine="420"/>
        <w:rPr>
          <w:rFonts w:ascii="Calibri" w:hAnsi="Calibri"/>
          <w:highlight w:val="none"/>
          <w:lang w:val="en-US" w:eastAsia="zh-CN"/>
        </w:rPr>
      </w:pPr>
      <w:r>
        <w:rPr>
          <w:rFonts w:ascii="Calibri" w:hAnsi="Calibri"/>
          <w:highlight w:val="none"/>
          <w:lang w:val="en-US" w:eastAsia="zh-CN"/>
        </w:rPr>
        <w:t>本校2020届</w:t>
      </w:r>
      <w:r>
        <w:rPr>
          <w:rFonts w:hint="eastAsia" w:ascii="Calibri" w:hAnsi="Calibri"/>
          <w:highlight w:val="none"/>
          <w:lang w:val="en-US"/>
        </w:rPr>
        <w:t>专科</w:t>
      </w:r>
      <w:r>
        <w:rPr>
          <w:rFonts w:ascii="Calibri" w:hAnsi="Calibri"/>
          <w:highlight w:val="none"/>
          <w:lang w:val="en-US" w:eastAsia="zh-CN"/>
        </w:rPr>
        <w:t>生认为求职中遇到的最主要困难是</w:t>
      </w:r>
      <w:r>
        <w:rPr>
          <w:rFonts w:hint="eastAsia" w:ascii="Calibri" w:hAnsi="Calibri"/>
          <w:highlight w:val="none"/>
          <w:lang w:val="en-US"/>
        </w:rPr>
        <w:t>缺乏实践经验（71.49%）</w:t>
      </w:r>
      <w:r>
        <w:rPr>
          <w:rFonts w:hint="eastAsia" w:ascii="Calibri" w:hAnsi="Calibri"/>
          <w:highlight w:val="none"/>
          <w:lang w:val="en-US" w:eastAsia="zh-CN"/>
        </w:rPr>
        <w:t>，其次是</w:t>
      </w:r>
      <w:r>
        <w:rPr>
          <w:rFonts w:hint="eastAsia" w:ascii="Calibri" w:hAnsi="Calibri"/>
          <w:highlight w:val="none"/>
          <w:lang w:val="en-US"/>
        </w:rPr>
        <w:t>专业知识与能力不足（58.45%）</w:t>
      </w:r>
      <w:r>
        <w:rPr>
          <w:rFonts w:ascii="Calibri" w:hAnsi="Calibri"/>
          <w:highlight w:val="none"/>
          <w:lang w:val="en-US" w:eastAsia="zh-CN"/>
        </w:rPr>
        <w:t>。</w:t>
      </w:r>
      <w:r>
        <w:rPr>
          <w:rFonts w:ascii="Calibri" w:hAnsi="Calibri"/>
          <w:highlight w:val="none"/>
        </w:rPr>
        <w:t>毕业生</w:t>
      </w:r>
      <w:r>
        <w:rPr>
          <w:rFonts w:hint="eastAsia" w:ascii="Calibri" w:hAnsi="Calibri"/>
          <w:highlight w:val="none"/>
        </w:rPr>
        <w:t>希望得到的就业服务主要是就业信息（41.07%），其次是就业培训（31.21%）。</w:t>
      </w:r>
    </w:p>
    <w:p>
      <w:pPr>
        <w:pStyle w:val="107"/>
        <w:rPr>
          <w:rFonts w:hint="eastAsia" w:ascii="Calibri" w:hAnsi="Calibri"/>
          <w:b w:val="0"/>
          <w:highlight w:val="none"/>
        </w:rPr>
      </w:pPr>
      <w:bookmarkStart w:id="351" w:name="毕业生求职遇到的主要困难"/>
      <w:bookmarkEnd w:id="351"/>
      <w:r>
        <w:rPr>
          <w:rFonts w:ascii="Calibri" w:hAnsi="Calibri"/>
          <w:b w:val="0"/>
          <w:highlight w:val="none"/>
        </w:rPr>
        <w:object>
          <v:shape id="_x0000_i1068" o:spt="75" type="#_x0000_t75" style="height:300.75pt;width:410.25pt;" o:ole="t" filled="f" o:preferrelative="t" stroked="f" coordsize="21600,21600">
            <v:path/>
            <v:fill on="f" focussize="0,0"/>
            <v:stroke on="f" joinstyle="miter"/>
            <v:imagedata r:id="rId111" o:title=""/>
            <o:lock v:ext="edit" aspectratio="t"/>
            <w10:wrap type="none"/>
            <w10:anchorlock/>
          </v:shape>
          <o:OLEObject Type="Link" ProgID="Excel.Sheet.12" ShapeID="_x0000_i1068" UpdateMode="Always" DrawAspect="Content" ObjectID="_1468075768" r:id="rId112">
            <o:LinkType>EnhancedMetaFile</o:LinkType>
            <o:LockedField>false</o:LockedField>
          </o:OLEObject>
        </w:object>
      </w:r>
    </w:p>
    <w:p>
      <w:pPr>
        <w:pStyle w:val="23"/>
        <w:numPr>
          <w:ilvl w:val="0"/>
          <w:numId w:val="41"/>
        </w:numPr>
        <w:spacing w:line="360" w:lineRule="auto"/>
        <w:rPr>
          <w:rFonts w:hAnsi="宋体" w:eastAsia="宋体" w:cs="宋体"/>
          <w:highlight w:val="none"/>
          <w:lang w:eastAsia="zh-CN"/>
        </w:rPr>
      </w:pPr>
      <w:bookmarkStart w:id="352" w:name="_Toc16194"/>
      <w:r>
        <w:rPr>
          <w:rFonts w:hint="eastAsia" w:hAnsi="宋体" w:eastAsia="宋体" w:cs="宋体"/>
          <w:highlight w:val="none"/>
          <w:lang w:eastAsia="zh-CN"/>
        </w:rPr>
        <w:t>2020届毕业生求职遇到的主要困难（多选）</w:t>
      </w:r>
      <w:bookmarkEnd w:id="352"/>
    </w:p>
    <w:p>
      <w:pPr>
        <w:rPr>
          <w:rFonts w:hint="eastAsia" w:ascii="Calibri" w:hAnsi="Calibri"/>
          <w:highlight w:val="none"/>
        </w:rPr>
      </w:pPr>
      <w:r>
        <w:rPr>
          <w:rFonts w:hint="eastAsia" w:ascii="仿宋" w:hAnsi="仿宋" w:eastAsia="仿宋"/>
          <w:sz w:val="20"/>
          <w:highlight w:val="none"/>
        </w:rPr>
        <w:t>数据来源：江苏招就“2020年江苏省普通高校毕业生就业调查”。</w:t>
      </w:r>
    </w:p>
    <w:p>
      <w:pPr>
        <w:rPr>
          <w:highlight w:val="none"/>
        </w:rPr>
      </w:pPr>
      <w:bookmarkStart w:id="353" w:name="毕业生希望得到的就业服务"/>
      <w:bookmarkEnd w:id="353"/>
      <w:r>
        <w:rPr>
          <w:highlight w:val="none"/>
        </w:rPr>
        <w:object>
          <v:shape id="_x0000_i1069" o:spt="75" type="#_x0000_t75" style="height:242.25pt;width:410.25pt;" o:ole="t" filled="f" o:preferrelative="t" stroked="f" coordsize="21600,21600">
            <v:path/>
            <v:fill on="f" focussize="0,0"/>
            <v:stroke on="f" joinstyle="miter"/>
            <v:imagedata r:id="rId113" o:title=""/>
            <o:lock v:ext="edit" aspectratio="t"/>
            <w10:wrap type="none"/>
            <w10:anchorlock/>
          </v:shape>
          <o:OLEObject Type="Link" ProgID="Excel.Sheet.12" ShapeID="_x0000_i1069" UpdateMode="Always" DrawAspect="Content" ObjectID="_1468075769" r:id="rId114">
            <o:LinkType>EnhancedMetaFile</o:LinkType>
            <o:LockedField>false</o:LockedField>
          </o:OLEObject>
        </w:object>
      </w:r>
    </w:p>
    <w:p>
      <w:pPr>
        <w:pStyle w:val="23"/>
        <w:numPr>
          <w:ilvl w:val="0"/>
          <w:numId w:val="41"/>
        </w:numPr>
        <w:spacing w:line="360" w:lineRule="auto"/>
        <w:rPr>
          <w:rFonts w:hAnsi="宋体" w:eastAsia="宋体" w:cs="宋体"/>
          <w:highlight w:val="none"/>
          <w:lang w:eastAsia="zh-CN"/>
        </w:rPr>
      </w:pPr>
      <w:bookmarkStart w:id="354" w:name="_Toc482031759"/>
      <w:bookmarkStart w:id="355" w:name="_Toc21340"/>
      <w:r>
        <w:rPr>
          <w:rFonts w:hint="eastAsia" w:hAnsi="宋体" w:eastAsia="宋体" w:cs="宋体"/>
          <w:highlight w:val="none"/>
          <w:lang w:eastAsia="zh-CN"/>
        </w:rPr>
        <w:t>2020届毕业生希望得到的就业服务（多选）</w:t>
      </w:r>
      <w:bookmarkEnd w:id="354"/>
      <w:bookmarkEnd w:id="355"/>
    </w:p>
    <w:p>
      <w:pPr>
        <w:rPr>
          <w:highlight w:val="none"/>
        </w:rPr>
      </w:pPr>
      <w:r>
        <w:rPr>
          <w:rFonts w:hint="eastAsia" w:ascii="仿宋" w:hAnsi="仿宋" w:eastAsia="仿宋"/>
          <w:sz w:val="20"/>
          <w:highlight w:val="none"/>
        </w:rPr>
        <w:t>数据来源：江苏招就“2020年江苏省普通高校毕业生就业调查”。</w:t>
      </w:r>
    </w:p>
    <w:p>
      <w:pPr>
        <w:rPr>
          <w:highlight w:val="none"/>
        </w:rPr>
      </w:pPr>
    </w:p>
    <w:p>
      <w:pPr>
        <w:rPr>
          <w:highlight w:val="none"/>
        </w:rPr>
        <w:sectPr>
          <w:footnotePr>
            <w:numRestart w:val="eachPage"/>
          </w:footnotePr>
          <w:pgSz w:w="11906" w:h="16838"/>
          <w:pgMar w:top="1985" w:right="1531" w:bottom="1701" w:left="1701" w:header="964" w:footer="851" w:gutter="0"/>
          <w:cols w:space="720" w:num="1"/>
          <w:docGrid w:linePitch="312" w:charSpace="0"/>
        </w:sectPr>
      </w:pPr>
    </w:p>
    <w:p>
      <w:pPr>
        <w:pStyle w:val="4"/>
        <w:numPr>
          <w:ilvl w:val="0"/>
          <w:numId w:val="16"/>
        </w:numPr>
        <w:rPr>
          <w:highlight w:val="none"/>
        </w:rPr>
      </w:pPr>
      <w:bookmarkStart w:id="356" w:name="_Toc23192"/>
      <w:bookmarkStart w:id="357" w:name="_Toc5599"/>
      <w:r>
        <w:rPr>
          <w:rFonts w:hint="eastAsia"/>
          <w:highlight w:val="none"/>
        </w:rPr>
        <w:t>毕业生评价</w:t>
      </w:r>
      <w:bookmarkEnd w:id="356"/>
      <w:bookmarkEnd w:id="357"/>
    </w:p>
    <w:p>
      <w:pPr>
        <w:pStyle w:val="5"/>
        <w:numPr>
          <w:ilvl w:val="0"/>
          <w:numId w:val="44"/>
        </w:numPr>
        <w:spacing w:before="120" w:after="120"/>
        <w:ind w:left="643" w:hanging="643"/>
        <w:rPr>
          <w:highlight w:val="none"/>
        </w:rPr>
      </w:pPr>
      <w:bookmarkStart w:id="358" w:name="_Toc2024"/>
      <w:r>
        <w:rPr>
          <w:rFonts w:hint="eastAsia"/>
          <w:highlight w:val="none"/>
          <w:lang w:eastAsia="zh-CN"/>
        </w:rPr>
        <w:t>自我评价</w:t>
      </w:r>
      <w:bookmarkEnd w:id="358"/>
    </w:p>
    <w:p>
      <w:pPr>
        <w:pStyle w:val="6"/>
        <w:numPr>
          <w:ilvl w:val="0"/>
          <w:numId w:val="45"/>
        </w:numPr>
        <w:spacing w:before="120" w:after="120"/>
        <w:rPr>
          <w:highlight w:val="none"/>
        </w:rPr>
      </w:pPr>
      <w:bookmarkStart w:id="359" w:name="_Toc9312"/>
      <w:r>
        <w:rPr>
          <w:rFonts w:hint="eastAsia"/>
          <w:highlight w:val="none"/>
        </w:rPr>
        <w:t>在校学习情况分析</w:t>
      </w:r>
      <w:bookmarkEnd w:id="359"/>
    </w:p>
    <w:p>
      <w:pPr>
        <w:ind w:firstLine="420"/>
        <w:rPr>
          <w:rFonts w:hint="eastAsia" w:ascii="Calibri" w:hAnsi="Calibri"/>
          <w:highlight w:val="none"/>
        </w:rPr>
      </w:pPr>
      <w:r>
        <w:rPr>
          <w:rFonts w:ascii="Calibri" w:hAnsi="Calibri"/>
          <w:highlight w:val="none"/>
        </w:rPr>
        <w:t>本校2020届</w:t>
      </w:r>
      <w:r>
        <w:rPr>
          <w:rFonts w:hint="eastAsia" w:ascii="Calibri" w:hAnsi="Calibri"/>
          <w:highlight w:val="none"/>
        </w:rPr>
        <w:t>专科生</w:t>
      </w:r>
      <w:r>
        <w:rPr>
          <w:rFonts w:ascii="Calibri" w:hAnsi="Calibri"/>
          <w:highlight w:val="none"/>
        </w:rPr>
        <w:t>积极参与课堂学习讨论</w:t>
      </w:r>
      <w:r>
        <w:rPr>
          <w:rFonts w:hint="eastAsia" w:ascii="Calibri" w:hAnsi="Calibri"/>
          <w:highlight w:val="none"/>
        </w:rPr>
        <w:t>和经常</w:t>
      </w:r>
      <w:r>
        <w:rPr>
          <w:rFonts w:ascii="Calibri" w:hAnsi="Calibri"/>
          <w:highlight w:val="none"/>
        </w:rPr>
        <w:t>参与</w:t>
      </w:r>
      <w:r>
        <w:rPr>
          <w:rFonts w:ascii="宋体" w:hAnsi="宋体" w:cs="宋体"/>
          <w:highlight w:val="none"/>
        </w:rPr>
        <w:t>课外学习和实践</w:t>
      </w:r>
      <w:r>
        <w:rPr>
          <w:rFonts w:hint="eastAsia" w:ascii="Calibri" w:hAnsi="Calibri"/>
          <w:highlight w:val="none"/>
        </w:rPr>
        <w:t>的</w:t>
      </w:r>
      <w:r>
        <w:rPr>
          <w:rFonts w:ascii="Calibri" w:hAnsi="Calibri"/>
          <w:highlight w:val="none"/>
        </w:rPr>
        <w:t>比例</w:t>
      </w:r>
      <w:r>
        <w:rPr>
          <w:rFonts w:hint="eastAsia" w:ascii="Calibri" w:hAnsi="Calibri"/>
          <w:highlight w:val="none"/>
        </w:rPr>
        <w:t>分别为57.76%、53.01%</w:t>
      </w:r>
      <w:r>
        <w:rPr>
          <w:rFonts w:ascii="Calibri" w:hAnsi="Calibri"/>
          <w:highlight w:val="none"/>
        </w:rPr>
        <w:t>。</w:t>
      </w:r>
      <w:r>
        <w:rPr>
          <w:rFonts w:hint="eastAsia" w:ascii="Calibri" w:hAnsi="Calibri"/>
          <w:highlight w:val="none"/>
        </w:rPr>
        <w:t>专科</w:t>
      </w:r>
      <w:r>
        <w:rPr>
          <w:rFonts w:ascii="Calibri" w:hAnsi="Calibri"/>
          <w:highlight w:val="none"/>
        </w:rPr>
        <w:t>生</w:t>
      </w:r>
      <w:r>
        <w:rPr>
          <w:rFonts w:hint="eastAsia" w:ascii="Calibri" w:hAnsi="Calibri"/>
          <w:highlight w:val="none"/>
        </w:rPr>
        <w:t>希望母校提供的课外学习支持主要是提供更多的实践机会（62.38%）。专科生认为个人成长和发展有帮助的实践活动主要是校内实训（66.85%）。</w:t>
      </w:r>
    </w:p>
    <w:p>
      <w:pPr>
        <w:rPr>
          <w:rFonts w:hint="eastAsia"/>
          <w:highlight w:val="none"/>
        </w:rPr>
      </w:pPr>
      <w:bookmarkStart w:id="360" w:name="毕业生参与课堂学习情况"/>
      <w:bookmarkEnd w:id="360"/>
      <w:r>
        <w:rPr>
          <w:highlight w:val="none"/>
        </w:rPr>
        <w:object>
          <v:shape id="_x0000_i1070" o:spt="75" type="#_x0000_t75" style="height:200.25pt;width:410.25pt;" o:ole="t" filled="f" o:preferrelative="t" stroked="f" coordsize="21600,21600">
            <v:path/>
            <v:fill on="f" focussize="0,0"/>
            <v:stroke on="f" joinstyle="miter"/>
            <v:imagedata r:id="rId115" o:title=""/>
            <o:lock v:ext="edit" aspectratio="t"/>
            <w10:wrap type="none"/>
            <w10:anchorlock/>
          </v:shape>
          <o:OLEObject Type="Link" ProgID="Excel.Sheet.12" ShapeID="_x0000_i1070" UpdateMode="Always" DrawAspect="Content" ObjectID="_1468075770" r:id="rId116">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61" w:name="_Toc27346"/>
      <w:r>
        <w:rPr>
          <w:rFonts w:eastAsia="宋体" w:cs="宋体"/>
          <w:highlight w:val="none"/>
          <w:lang w:eastAsia="zh-CN"/>
        </w:rPr>
        <w:t>2020届</w:t>
      </w:r>
      <w:r>
        <w:rPr>
          <w:rFonts w:hint="eastAsia" w:eastAsia="宋体" w:cs="宋体"/>
          <w:highlight w:val="none"/>
          <w:lang w:eastAsia="zh-CN"/>
        </w:rPr>
        <w:t>专科生</w:t>
      </w:r>
      <w:r>
        <w:rPr>
          <w:rFonts w:eastAsia="宋体" w:cs="宋体"/>
          <w:highlight w:val="none"/>
          <w:lang w:eastAsia="zh-CN"/>
        </w:rPr>
        <w:t>参与课堂学习情况</w:t>
      </w:r>
      <w:bookmarkEnd w:id="361"/>
    </w:p>
    <w:p>
      <w:pPr>
        <w:rPr>
          <w:highlight w:val="none"/>
          <w:lang w:val="en-US" w:eastAsia="zh-CN"/>
        </w:rPr>
      </w:pPr>
      <w:r>
        <w:rPr>
          <w:rFonts w:hint="eastAsia" w:ascii="仿宋" w:hAnsi="仿宋" w:eastAsia="仿宋"/>
          <w:sz w:val="20"/>
          <w:highlight w:val="none"/>
        </w:rPr>
        <w:t>数据来源：江苏招就“2020年江苏省普通高校毕业生就业调查”。</w:t>
      </w:r>
    </w:p>
    <w:p>
      <w:pPr>
        <w:rPr>
          <w:rFonts w:hint="eastAsia"/>
          <w:highlight w:val="none"/>
        </w:rPr>
      </w:pPr>
      <w:bookmarkStart w:id="362" w:name="毕业生参与课外学习和实践情况"/>
      <w:bookmarkEnd w:id="362"/>
      <w:r>
        <w:rPr>
          <w:highlight w:val="none"/>
        </w:rPr>
        <w:object>
          <v:shape id="_x0000_i1071" o:spt="75" type="#_x0000_t75" style="height:201pt;width:410.25pt;" o:ole="t" filled="f" o:preferrelative="t" stroked="f" coordsize="21600,21600">
            <v:path/>
            <v:fill on="f" focussize="0,0"/>
            <v:stroke on="f" joinstyle="miter"/>
            <v:imagedata r:id="rId117" o:title=""/>
            <o:lock v:ext="edit" aspectratio="t"/>
            <w10:wrap type="none"/>
            <w10:anchorlock/>
          </v:shape>
          <o:OLEObject Type="Link" ProgID="Excel.Sheet.12" ShapeID="_x0000_i1071" UpdateMode="Always" DrawAspect="Content" ObjectID="_1468075771" r:id="rId118">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63" w:name="_Toc2999"/>
      <w:r>
        <w:rPr>
          <w:rFonts w:eastAsia="宋体" w:cs="宋体"/>
          <w:highlight w:val="none"/>
          <w:lang w:eastAsia="zh-CN"/>
        </w:rPr>
        <w:t>2020届</w:t>
      </w:r>
      <w:r>
        <w:rPr>
          <w:rFonts w:hint="eastAsia" w:eastAsia="宋体" w:cs="宋体"/>
          <w:highlight w:val="none"/>
          <w:lang w:eastAsia="zh-CN"/>
        </w:rPr>
        <w:t>专科生</w:t>
      </w:r>
      <w:r>
        <w:rPr>
          <w:rFonts w:eastAsia="宋体" w:cs="宋体"/>
          <w:highlight w:val="none"/>
          <w:lang w:eastAsia="zh-CN"/>
        </w:rPr>
        <w:t>参与课外学习和实践情况</w:t>
      </w:r>
      <w:bookmarkEnd w:id="363"/>
    </w:p>
    <w:p>
      <w:pPr>
        <w:rPr>
          <w:highlight w:val="none"/>
          <w:lang w:val="en-US" w:eastAsia="zh-CN"/>
        </w:rPr>
      </w:pPr>
      <w:r>
        <w:rPr>
          <w:rFonts w:hint="eastAsia" w:ascii="仿宋" w:hAnsi="仿宋" w:eastAsia="仿宋"/>
          <w:sz w:val="20"/>
          <w:highlight w:val="none"/>
        </w:rPr>
        <w:t>数据来源：江苏招就“2020年江苏省普通高校毕业生就业调查”。</w:t>
      </w:r>
    </w:p>
    <w:p>
      <w:pPr>
        <w:rPr>
          <w:rFonts w:hint="eastAsia"/>
          <w:highlight w:val="none"/>
        </w:rPr>
      </w:pPr>
      <w:bookmarkStart w:id="364" w:name="毕业生希望母校提供的课外学习支持"/>
      <w:bookmarkEnd w:id="364"/>
      <w:r>
        <w:rPr>
          <w:highlight w:val="none"/>
        </w:rPr>
        <w:object>
          <v:shape id="_x0000_i1072" o:spt="75" type="#_x0000_t75" style="height:272.25pt;width:410.25pt;" o:ole="t" filled="f" o:preferrelative="t" stroked="f" coordsize="21600,21600">
            <v:path/>
            <v:fill on="f" focussize="0,0"/>
            <v:stroke on="f" joinstyle="miter"/>
            <v:imagedata r:id="rId119" o:title=""/>
            <o:lock v:ext="edit" aspectratio="t"/>
            <w10:wrap type="none"/>
            <w10:anchorlock/>
          </v:shape>
          <o:OLEObject Type="Link" ProgID="Excel.Sheet.12" ShapeID="_x0000_i1072" UpdateMode="Always" DrawAspect="Content" ObjectID="_1468075772" r:id="rId120">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65" w:name="_Toc482031772"/>
      <w:bookmarkStart w:id="366" w:name="_Toc10815"/>
      <w:r>
        <w:rPr>
          <w:rFonts w:eastAsia="宋体" w:cs="宋体"/>
          <w:highlight w:val="none"/>
          <w:lang w:eastAsia="zh-CN"/>
        </w:rPr>
        <w:t>2020届</w:t>
      </w:r>
      <w:r>
        <w:rPr>
          <w:rFonts w:hint="eastAsia" w:eastAsia="宋体" w:cs="宋体"/>
          <w:highlight w:val="none"/>
          <w:lang w:eastAsia="zh-CN"/>
        </w:rPr>
        <w:t>专科</w:t>
      </w:r>
      <w:r>
        <w:rPr>
          <w:rFonts w:eastAsia="宋体" w:cs="宋体"/>
          <w:highlight w:val="none"/>
          <w:lang w:eastAsia="zh-CN"/>
        </w:rPr>
        <w:t>生希望母校提供的课外学习支持（多选）</w:t>
      </w:r>
      <w:bookmarkEnd w:id="365"/>
      <w:bookmarkEnd w:id="366"/>
    </w:p>
    <w:p>
      <w:pPr>
        <w:rPr>
          <w:rFonts w:hint="eastAsia"/>
          <w:highlight w:val="none"/>
        </w:rPr>
      </w:pPr>
      <w:r>
        <w:rPr>
          <w:rFonts w:hint="eastAsia" w:ascii="仿宋" w:hAnsi="仿宋" w:eastAsia="仿宋"/>
          <w:sz w:val="20"/>
          <w:highlight w:val="none"/>
        </w:rPr>
        <w:t>数据来源：江苏招就“2020年江苏省普通高校毕业生就业调查”。</w:t>
      </w:r>
    </w:p>
    <w:p>
      <w:pPr>
        <w:rPr>
          <w:highlight w:val="none"/>
        </w:rPr>
      </w:pPr>
      <w:bookmarkStart w:id="367" w:name="毕业生认为对个人成长和发展有帮助的实践活动"/>
      <w:bookmarkEnd w:id="367"/>
      <w:r>
        <w:rPr>
          <w:highlight w:val="none"/>
        </w:rPr>
        <w:object>
          <v:shape id="_x0000_i1073" o:spt="75" type="#_x0000_t75" style="height:272.25pt;width:410.25pt;" o:ole="t" filled="f" o:preferrelative="t" stroked="f" coordsize="21600,21600">
            <v:path/>
            <v:fill on="f" focussize="0,0"/>
            <v:stroke on="f" joinstyle="miter"/>
            <v:imagedata r:id="rId121" o:title=""/>
            <o:lock v:ext="edit" aspectratio="t"/>
            <w10:wrap type="none"/>
            <w10:anchorlock/>
          </v:shape>
          <o:OLEObject Type="Link" ProgID="Excel.Sheet.12" ShapeID="_x0000_i1073" UpdateMode="Always" DrawAspect="Content" ObjectID="_1468075773" r:id="rId122">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68" w:name="_Toc482031773"/>
      <w:bookmarkStart w:id="369" w:name="_Toc27054"/>
      <w:r>
        <w:rPr>
          <w:rFonts w:eastAsia="宋体" w:cs="宋体"/>
          <w:highlight w:val="none"/>
          <w:lang w:eastAsia="zh-CN"/>
        </w:rPr>
        <w:t>2020届</w:t>
      </w:r>
      <w:r>
        <w:rPr>
          <w:rFonts w:hint="eastAsia" w:eastAsia="宋体" w:cs="宋体"/>
          <w:highlight w:val="none"/>
          <w:lang w:eastAsia="zh-CN"/>
        </w:rPr>
        <w:t>专科</w:t>
      </w:r>
      <w:r>
        <w:rPr>
          <w:rFonts w:eastAsia="宋体" w:cs="宋体"/>
          <w:highlight w:val="none"/>
          <w:lang w:eastAsia="zh-CN"/>
        </w:rPr>
        <w:t>生认为对个人成长和发展有帮助的实践活动（多选）</w:t>
      </w:r>
      <w:bookmarkEnd w:id="368"/>
      <w:bookmarkEnd w:id="369"/>
    </w:p>
    <w:p>
      <w:pPr>
        <w:rPr>
          <w:highlight w:val="none"/>
        </w:rPr>
      </w:pPr>
      <w:r>
        <w:rPr>
          <w:rFonts w:hint="eastAsia" w:ascii="仿宋" w:hAnsi="仿宋" w:eastAsia="仿宋"/>
          <w:sz w:val="20"/>
          <w:highlight w:val="none"/>
        </w:rPr>
        <w:t>数据来源：江苏招就“2020年江苏省普通高校毕业生就业调查”。</w:t>
      </w:r>
    </w:p>
    <w:p>
      <w:pPr>
        <w:rPr>
          <w:highlight w:val="none"/>
        </w:rPr>
      </w:pPr>
    </w:p>
    <w:p>
      <w:pPr>
        <w:pStyle w:val="6"/>
        <w:numPr>
          <w:ilvl w:val="0"/>
          <w:numId w:val="0"/>
        </w:numPr>
        <w:spacing w:before="120" w:after="120"/>
        <w:ind w:leftChars="0"/>
        <w:rPr>
          <w:highlight w:val="none"/>
        </w:rPr>
        <w:sectPr>
          <w:footnotePr>
            <w:numRestart w:val="eachPage"/>
          </w:footnotePr>
          <w:pgSz w:w="11906" w:h="16838"/>
          <w:pgMar w:top="1985" w:right="1531" w:bottom="1701" w:left="1701" w:header="964" w:footer="851" w:gutter="0"/>
          <w:cols w:space="720" w:num="1"/>
          <w:docGrid w:linePitch="312" w:charSpace="0"/>
        </w:sectPr>
      </w:pPr>
    </w:p>
    <w:p>
      <w:pPr>
        <w:pStyle w:val="6"/>
        <w:numPr>
          <w:ilvl w:val="0"/>
          <w:numId w:val="45"/>
        </w:numPr>
        <w:spacing w:before="120" w:after="120"/>
        <w:rPr>
          <w:highlight w:val="none"/>
        </w:rPr>
      </w:pPr>
      <w:bookmarkStart w:id="370" w:name="_Toc15208"/>
      <w:r>
        <w:rPr>
          <w:rFonts w:hint="eastAsia"/>
          <w:highlight w:val="none"/>
        </w:rPr>
        <w:t>对自身发展的满意度</w:t>
      </w:r>
      <w:bookmarkEnd w:id="370"/>
    </w:p>
    <w:p>
      <w:pPr>
        <w:ind w:firstLine="420"/>
        <w:rPr>
          <w:rFonts w:ascii="Calibri" w:hAnsi="Calibri"/>
          <w:highlight w:val="none"/>
        </w:rPr>
      </w:pPr>
      <w:r>
        <w:rPr>
          <w:rFonts w:ascii="Calibri" w:hAnsi="Calibri"/>
          <w:highlight w:val="none"/>
          <w:lang w:val="en-US" w:eastAsia="zh-CN"/>
        </w:rPr>
        <w:t>本校2020届</w:t>
      </w:r>
      <w:r>
        <w:rPr>
          <w:rFonts w:hint="eastAsia" w:ascii="Calibri" w:hAnsi="Calibri"/>
          <w:highlight w:val="none"/>
          <w:lang w:val="en-US"/>
        </w:rPr>
        <w:t>专科</w:t>
      </w:r>
      <w:r>
        <w:rPr>
          <w:rFonts w:ascii="Calibri" w:hAnsi="Calibri"/>
          <w:highlight w:val="none"/>
          <w:lang w:val="en-US" w:eastAsia="zh-CN"/>
        </w:rPr>
        <w:t>生</w:t>
      </w:r>
      <w:r>
        <w:rPr>
          <w:rFonts w:hint="eastAsia"/>
          <w:highlight w:val="none"/>
        </w:rPr>
        <w:t>对自身发展的满意度为</w:t>
      </w:r>
      <w:r>
        <w:rPr>
          <w:rFonts w:hint="eastAsia" w:ascii="Calibri" w:hAnsi="Calibri"/>
          <w:highlight w:val="none"/>
        </w:rPr>
        <w:t>95.20%</w:t>
      </w:r>
      <w:r>
        <w:rPr>
          <w:rFonts w:ascii="Calibri" w:hAnsi="Calibri"/>
          <w:highlight w:val="none"/>
          <w:lang w:val="en-US" w:eastAsia="zh-CN"/>
        </w:rPr>
        <w:t>。</w:t>
      </w:r>
    </w:p>
    <w:p>
      <w:pPr>
        <w:pStyle w:val="107"/>
        <w:rPr>
          <w:rFonts w:hint="eastAsia" w:ascii="Calibri" w:hAnsi="Calibri"/>
          <w:b w:val="0"/>
          <w:highlight w:val="none"/>
        </w:rPr>
      </w:pPr>
      <w:bookmarkStart w:id="371" w:name="毕业生对自身发展的满意度"/>
      <w:bookmarkEnd w:id="371"/>
      <w:r>
        <w:rPr>
          <w:rFonts w:ascii="Calibri" w:hAnsi="Calibri"/>
          <w:b w:val="0"/>
          <w:highlight w:val="none"/>
        </w:rPr>
        <w:object>
          <v:shape id="_x0000_i1074" o:spt="75" type="#_x0000_t75" style="height:198pt;width:410.25pt;" o:ole="t" filled="f" o:preferrelative="t" stroked="f" coordsize="21600,21600">
            <v:path/>
            <v:fill on="f" focussize="0,0"/>
            <v:stroke on="f" joinstyle="miter"/>
            <v:imagedata r:id="rId123" o:title=""/>
            <o:lock v:ext="edit" aspectratio="t"/>
            <w10:wrap type="none"/>
            <w10:anchorlock/>
          </v:shape>
          <o:OLEObject Type="Link" ProgID="Excel.Sheet.12" ShapeID="_x0000_i1074" UpdateMode="Always" DrawAspect="Content" ObjectID="_1468075774" r:id="rId124">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72" w:name="_Toc15928"/>
      <w:r>
        <w:rPr>
          <w:rFonts w:eastAsia="宋体" w:cs="宋体"/>
          <w:highlight w:val="none"/>
          <w:lang w:eastAsia="zh-CN"/>
        </w:rPr>
        <w:t>2020届</w:t>
      </w:r>
      <w:r>
        <w:rPr>
          <w:rFonts w:hint="eastAsia" w:eastAsia="宋体" w:cs="宋体"/>
          <w:highlight w:val="none"/>
          <w:lang w:eastAsia="zh-CN"/>
        </w:rPr>
        <w:t>毕业生对自身发展的满意度</w:t>
      </w:r>
      <w:bookmarkEnd w:id="372"/>
    </w:p>
    <w:p>
      <w:pPr>
        <w:rPr>
          <w:highlight w:val="none"/>
          <w:lang w:val="en-US" w:eastAsia="zh-CN"/>
        </w:rPr>
      </w:pPr>
      <w:r>
        <w:rPr>
          <w:rFonts w:hint="eastAsia" w:ascii="仿宋" w:hAnsi="仿宋" w:eastAsia="仿宋"/>
          <w:sz w:val="20"/>
          <w:highlight w:val="none"/>
        </w:rPr>
        <w:t>数据来源：江苏招就“2020年江苏省普通高校毕业生就业调查”。</w:t>
      </w:r>
    </w:p>
    <w:p>
      <w:pPr>
        <w:ind w:firstLine="420"/>
        <w:rPr>
          <w:rFonts w:ascii="Calibri" w:hAnsi="Calibri" w:cs="Arial"/>
          <w:szCs w:val="21"/>
          <w:highlight w:val="none"/>
        </w:rPr>
        <w:sectPr>
          <w:footnotePr>
            <w:numRestart w:val="eachPage"/>
          </w:footnotePr>
          <w:pgSz w:w="11906" w:h="16838"/>
          <w:pgMar w:top="1985" w:right="1531" w:bottom="1701" w:left="1701" w:header="964" w:footer="851" w:gutter="0"/>
          <w:cols w:space="720" w:num="1"/>
          <w:docGrid w:linePitch="312" w:charSpace="0"/>
        </w:sectPr>
      </w:pPr>
      <w:bookmarkStart w:id="373" w:name="毕业研究生科研能力提高程度"/>
      <w:bookmarkEnd w:id="373"/>
    </w:p>
    <w:p>
      <w:pPr>
        <w:ind w:firstLine="420" w:firstLineChars="200"/>
        <w:rPr>
          <w:rFonts w:ascii="宋体" w:hAnsi="宋体" w:cs="Arial"/>
          <w:szCs w:val="21"/>
          <w:highlight w:val="none"/>
        </w:rPr>
      </w:pPr>
      <w:r>
        <w:rPr>
          <w:rFonts w:ascii="Calibri" w:hAnsi="Calibri" w:cs="Arial"/>
          <w:szCs w:val="21"/>
          <w:highlight w:val="none"/>
        </w:rPr>
        <w:t>本校2020届</w:t>
      </w:r>
      <w:r>
        <w:rPr>
          <w:rFonts w:hint="eastAsia" w:ascii="Calibri" w:hAnsi="Calibri" w:cs="Arial"/>
          <w:szCs w:val="21"/>
          <w:highlight w:val="none"/>
        </w:rPr>
        <w:t>专科生</w:t>
      </w:r>
      <w:r>
        <w:rPr>
          <w:rFonts w:hint="eastAsia"/>
          <w:highlight w:val="none"/>
        </w:rPr>
        <w:t>对自身发展的满意度</w:t>
      </w:r>
      <w:r>
        <w:rPr>
          <w:rFonts w:hint="eastAsia" w:ascii="宋体" w:hAnsi="宋体" w:cs="Arial"/>
          <w:szCs w:val="21"/>
          <w:highlight w:val="none"/>
        </w:rPr>
        <w:t>较高的院系是</w:t>
      </w:r>
      <w:r>
        <w:rPr>
          <w:rFonts w:hint="eastAsia" w:ascii="Calibri" w:hAnsi="Calibri" w:cs="Calibri"/>
          <w:szCs w:val="21"/>
          <w:highlight w:val="none"/>
        </w:rPr>
        <w:t>材料学院（98.06%）</w:t>
      </w:r>
      <w:r>
        <w:rPr>
          <w:rFonts w:hint="eastAsia" w:ascii="宋体" w:hAnsi="宋体" w:cs="Arial"/>
          <w:szCs w:val="21"/>
          <w:highlight w:val="none"/>
        </w:rPr>
        <w:t>，</w:t>
      </w:r>
      <w:r>
        <w:rPr>
          <w:rFonts w:hint="eastAsia"/>
          <w:highlight w:val="none"/>
        </w:rPr>
        <w:t>对自身发展的满意度</w:t>
      </w:r>
      <w:r>
        <w:rPr>
          <w:rFonts w:hint="eastAsia" w:ascii="宋体" w:hAnsi="宋体" w:cs="Arial"/>
          <w:szCs w:val="21"/>
          <w:highlight w:val="none"/>
        </w:rPr>
        <w:t>较低的院系是</w:t>
      </w:r>
      <w:r>
        <w:rPr>
          <w:rFonts w:hint="eastAsia" w:ascii="Calibri" w:hAnsi="Calibri" w:cs="Calibri"/>
          <w:szCs w:val="21"/>
          <w:highlight w:val="none"/>
        </w:rPr>
        <w:t>轨道学院（93.63%）</w:t>
      </w:r>
      <w:r>
        <w:rPr>
          <w:rFonts w:hint="eastAsia" w:ascii="宋体" w:hAnsi="宋体" w:cs="Arial"/>
          <w:szCs w:val="21"/>
          <w:highlight w:val="none"/>
        </w:rPr>
        <w:t>。</w:t>
      </w:r>
    </w:p>
    <w:p>
      <w:pPr>
        <w:ind w:firstLine="420"/>
        <w:rPr>
          <w:rFonts w:ascii="Calibri" w:hAnsi="Calibri" w:cs="Arial"/>
          <w:szCs w:val="21"/>
          <w:highlight w:val="none"/>
        </w:rPr>
        <w:sectPr>
          <w:footnotePr>
            <w:numRestart w:val="eachPage"/>
          </w:footnotePr>
          <w:pgSz w:w="11906" w:h="16838"/>
          <w:pgMar w:top="1985" w:right="1531" w:bottom="1701" w:left="1701" w:header="964" w:footer="851" w:gutter="0"/>
          <w:cols w:space="720" w:num="1"/>
          <w:docGrid w:linePitch="312" w:charSpace="0"/>
        </w:sectPr>
      </w:pPr>
    </w:p>
    <w:p>
      <w:pPr>
        <w:pStyle w:val="23"/>
        <w:numPr>
          <w:ilvl w:val="0"/>
          <w:numId w:val="47"/>
        </w:numPr>
        <w:spacing w:line="360" w:lineRule="auto"/>
        <w:rPr>
          <w:rFonts w:eastAsia="宋体" w:cs="宋体"/>
          <w:highlight w:val="none"/>
          <w:lang w:eastAsia="zh-CN"/>
        </w:rPr>
      </w:pPr>
      <w:bookmarkStart w:id="374" w:name="_Toc7238"/>
      <w:r>
        <w:rPr>
          <w:rFonts w:hint="eastAsia" w:eastAsia="宋体" w:cs="宋体"/>
          <w:highlight w:val="none"/>
          <w:lang w:eastAsia="zh-CN"/>
        </w:rPr>
        <w:t>分院系（专业）2020届</w:t>
      </w:r>
      <w:r>
        <w:rPr>
          <w:rFonts w:hint="eastAsia" w:eastAsia="宋体" w:cs="宋体"/>
          <w:highlight w:val="none"/>
        </w:rPr>
        <w:t>专科生</w:t>
      </w:r>
      <w:r>
        <w:rPr>
          <w:rFonts w:hint="eastAsia" w:eastAsia="宋体" w:cs="宋体"/>
          <w:highlight w:val="none"/>
          <w:lang w:eastAsia="zh-CN"/>
        </w:rPr>
        <w:t>对自身发展的满意度</w:t>
      </w:r>
      <w:bookmarkEnd w:id="374"/>
    </w:p>
    <w:p>
      <w:pPr>
        <w:jc w:val="right"/>
        <w:rPr>
          <w:highlight w:val="none"/>
          <w:lang w:val="en-US" w:eastAsia="zh-CN"/>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452"/>
        <w:gridCol w:w="2011"/>
        <w:gridCol w:w="2452"/>
        <w:gridCol w:w="1975"/>
      </w:tblGrid>
      <w:tr>
        <w:tblPrEx>
          <w:tblCellMar>
            <w:top w:w="0" w:type="dxa"/>
            <w:left w:w="108" w:type="dxa"/>
            <w:bottom w:w="0" w:type="dxa"/>
            <w:right w:w="108" w:type="dxa"/>
          </w:tblCellMar>
        </w:tblPrEx>
        <w:trPr>
          <w:trHeight w:val="495" w:hRule="atLeast"/>
          <w:tblHeader/>
        </w:trPr>
        <w:tc>
          <w:tcPr>
            <w:tcW w:w="1379"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375" w:name="分院系（专业）2020届专科生对自身发展的满意度"/>
            <w:bookmarkEnd w:id="375"/>
            <w:r>
              <w:rPr>
                <w:rFonts w:hint="eastAsia" w:cs="Calibri"/>
                <w:b/>
                <w:bCs/>
                <w:color w:val="000000"/>
                <w:sz w:val="20"/>
                <w:szCs w:val="20"/>
                <w:highlight w:val="none"/>
              </w:rPr>
              <w:t>院系名称</w:t>
            </w:r>
          </w:p>
        </w:tc>
        <w:tc>
          <w:tcPr>
            <w:tcW w:w="1131"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各院系对自身发展的满意度</w:t>
            </w:r>
          </w:p>
        </w:tc>
        <w:tc>
          <w:tcPr>
            <w:tcW w:w="1379"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专业名称</w:t>
            </w:r>
          </w:p>
        </w:tc>
        <w:tc>
          <w:tcPr>
            <w:tcW w:w="111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各专业对自身发展的满意度</w:t>
            </w:r>
          </w:p>
        </w:tc>
      </w:tr>
      <w:tr>
        <w:tblPrEx>
          <w:tblCellMar>
            <w:top w:w="0" w:type="dxa"/>
            <w:left w:w="108" w:type="dxa"/>
            <w:bottom w:w="0" w:type="dxa"/>
            <w:right w:w="108" w:type="dxa"/>
          </w:tblCellMar>
        </w:tblPrEx>
        <w:trPr>
          <w:trHeight w:val="285" w:hRule="atLeast"/>
        </w:trPr>
        <w:tc>
          <w:tcPr>
            <w:tcW w:w="1379"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131"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98.06</w:t>
            </w:r>
          </w:p>
        </w:tc>
        <w:tc>
          <w:tcPr>
            <w:tcW w:w="1379"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110"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98.08</w:t>
            </w:r>
          </w:p>
        </w:tc>
      </w:tr>
      <w:tr>
        <w:tblPrEx>
          <w:tblCellMar>
            <w:top w:w="0" w:type="dxa"/>
            <w:left w:w="108" w:type="dxa"/>
            <w:bottom w:w="0" w:type="dxa"/>
            <w:right w:w="108" w:type="dxa"/>
          </w:tblCellMar>
        </w:tblPrEx>
        <w:trPr>
          <w:trHeight w:val="285" w:hRule="atLeast"/>
        </w:trPr>
        <w:tc>
          <w:tcPr>
            <w:tcW w:w="1379"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97.92</w:t>
            </w:r>
          </w:p>
        </w:tc>
      </w:tr>
      <w:tr>
        <w:tblPrEx>
          <w:tblCellMar>
            <w:top w:w="0" w:type="dxa"/>
            <w:left w:w="108" w:type="dxa"/>
            <w:bottom w:w="0" w:type="dxa"/>
            <w:right w:w="108" w:type="dxa"/>
          </w:tblCellMar>
        </w:tblPrEx>
        <w:trPr>
          <w:trHeight w:val="285" w:hRule="atLeast"/>
        </w:trPr>
        <w:tc>
          <w:tcPr>
            <w:tcW w:w="1379"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97.50</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13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96.88</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97.10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93.22</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13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96.81</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97.70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97.56</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96.77</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95.92</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88.89</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13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95.73</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97.44</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96.30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85.00</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13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94.64</w:t>
            </w: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95.68</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94.83</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93.94</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89.74</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13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93.94</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96.55</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91.49</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87.76</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13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93.81</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97.37</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93.22</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92.05</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91.59</w:t>
            </w:r>
          </w:p>
        </w:tc>
      </w:tr>
      <w:tr>
        <w:tblPrEx>
          <w:tblCellMar>
            <w:top w:w="0" w:type="dxa"/>
            <w:left w:w="108" w:type="dxa"/>
            <w:bottom w:w="0" w:type="dxa"/>
            <w:right w:w="108" w:type="dxa"/>
          </w:tblCellMar>
        </w:tblPrEx>
        <w:trPr>
          <w:trHeight w:val="285" w:hRule="atLeast"/>
        </w:trPr>
        <w:tc>
          <w:tcPr>
            <w:tcW w:w="1379"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13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93.63</w:t>
            </w: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98.36</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94.59</w:t>
            </w:r>
          </w:p>
        </w:tc>
      </w:tr>
      <w:tr>
        <w:tblPrEx>
          <w:tblCellMar>
            <w:top w:w="0" w:type="dxa"/>
            <w:left w:w="108" w:type="dxa"/>
            <w:bottom w:w="0" w:type="dxa"/>
            <w:right w:w="108" w:type="dxa"/>
          </w:tblCellMar>
        </w:tblPrEx>
        <w:trPr>
          <w:trHeight w:val="285" w:hRule="atLeast"/>
        </w:trPr>
        <w:tc>
          <w:tcPr>
            <w:tcW w:w="1379"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3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9"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11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91.72</w:t>
            </w:r>
          </w:p>
        </w:tc>
      </w:tr>
      <w:tr>
        <w:tblPrEx>
          <w:tblCellMar>
            <w:top w:w="0" w:type="dxa"/>
            <w:left w:w="108" w:type="dxa"/>
            <w:bottom w:w="0" w:type="dxa"/>
            <w:right w:w="108" w:type="dxa"/>
          </w:tblCellMar>
        </w:tblPrEx>
        <w:trPr>
          <w:trHeight w:val="285" w:hRule="atLeast"/>
        </w:trPr>
        <w:tc>
          <w:tcPr>
            <w:tcW w:w="1379"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131"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95.20</w:t>
            </w:r>
          </w:p>
        </w:tc>
        <w:tc>
          <w:tcPr>
            <w:tcW w:w="1379"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110"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95.20</w:t>
            </w:r>
          </w:p>
        </w:tc>
      </w:tr>
    </w:tbl>
    <w:p>
      <w:pPr>
        <w:spacing w:line="240" w:lineRule="auto"/>
        <w:rPr>
          <w:rFonts w:hint="eastAsia"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ascii="Calibri" w:hAnsi="Calibri" w:cs="Arial"/>
          <w:szCs w:val="21"/>
          <w:highlight w:val="none"/>
        </w:rPr>
      </w:pPr>
      <w:r>
        <w:rPr>
          <w:rFonts w:hint="eastAsia" w:ascii="仿宋" w:hAnsi="仿宋" w:eastAsia="仿宋"/>
          <w:sz w:val="20"/>
          <w:highlight w:val="none"/>
        </w:rPr>
        <w:t>数据来源：江苏招就“2020年江苏省普通高校毕业生就业调查”。</w:t>
      </w:r>
    </w:p>
    <w:p>
      <w:pPr>
        <w:rPr>
          <w:rFonts w:hint="eastAsia" w:ascii="Calibri" w:hAnsi="Calibri" w:cs="Arial"/>
          <w:szCs w:val="21"/>
          <w:highlight w:val="none"/>
        </w:rPr>
      </w:pPr>
    </w:p>
    <w:p>
      <w:pPr>
        <w:pStyle w:val="5"/>
        <w:numPr>
          <w:ilvl w:val="0"/>
          <w:numId w:val="44"/>
        </w:numPr>
        <w:spacing w:before="120" w:after="120"/>
        <w:ind w:left="643" w:hanging="643"/>
        <w:rPr>
          <w:highlight w:val="none"/>
          <w:lang w:eastAsia="zh-CN"/>
        </w:rPr>
      </w:pPr>
      <w:bookmarkStart w:id="376" w:name="_Toc25585"/>
      <w:r>
        <w:rPr>
          <w:highlight w:val="none"/>
          <w:lang w:eastAsia="zh-CN"/>
        </w:rPr>
        <w:t>对母校的评价</w:t>
      </w:r>
      <w:bookmarkEnd w:id="376"/>
    </w:p>
    <w:p>
      <w:pPr>
        <w:pStyle w:val="6"/>
        <w:numPr>
          <w:ilvl w:val="0"/>
          <w:numId w:val="48"/>
        </w:numPr>
        <w:spacing w:before="120" w:after="120"/>
        <w:rPr>
          <w:highlight w:val="none"/>
        </w:rPr>
      </w:pPr>
      <w:bookmarkStart w:id="377" w:name="_Toc18600"/>
      <w:r>
        <w:rPr>
          <w:rFonts w:hint="eastAsia"/>
          <w:highlight w:val="none"/>
        </w:rPr>
        <w:t>总体评价</w:t>
      </w:r>
      <w:bookmarkEnd w:id="377"/>
    </w:p>
    <w:p>
      <w:pPr>
        <w:ind w:firstLine="420"/>
        <w:rPr>
          <w:rFonts w:ascii="Calibri" w:hAnsi="Calibri"/>
          <w:highlight w:val="none"/>
          <w:lang w:val="en-US" w:eastAsia="zh-CN"/>
        </w:rPr>
      </w:pPr>
      <w:r>
        <w:rPr>
          <w:rFonts w:ascii="Calibri" w:hAnsi="Calibri"/>
          <w:highlight w:val="none"/>
          <w:lang w:val="en-US" w:eastAsia="zh-CN"/>
        </w:rPr>
        <w:t>本校2020届</w:t>
      </w:r>
      <w:r>
        <w:rPr>
          <w:rFonts w:hint="eastAsia" w:ascii="Calibri" w:hAnsi="Calibri" w:cs="Arial"/>
          <w:szCs w:val="21"/>
          <w:highlight w:val="none"/>
        </w:rPr>
        <w:t>专科</w:t>
      </w:r>
      <w:r>
        <w:rPr>
          <w:rFonts w:ascii="Calibri" w:hAnsi="Calibri" w:cs="Arial"/>
          <w:szCs w:val="21"/>
          <w:highlight w:val="none"/>
        </w:rPr>
        <w:t>生</w:t>
      </w:r>
      <w:r>
        <w:rPr>
          <w:rFonts w:hint="eastAsia"/>
          <w:highlight w:val="none"/>
        </w:rPr>
        <w:t>对母校的满意度</w:t>
      </w:r>
      <w:r>
        <w:rPr>
          <w:rFonts w:hint="eastAsia" w:ascii="宋体" w:hAnsi="宋体" w:cs="Arial"/>
          <w:szCs w:val="21"/>
          <w:highlight w:val="none"/>
        </w:rPr>
        <w:t>较高的院系是</w:t>
      </w:r>
      <w:r>
        <w:rPr>
          <w:rFonts w:hint="eastAsia" w:ascii="Calibri" w:hAnsi="Calibri" w:cs="Calibri"/>
          <w:szCs w:val="21"/>
          <w:highlight w:val="none"/>
        </w:rPr>
        <w:t>经管学院（98.94%）</w:t>
      </w:r>
      <w:r>
        <w:rPr>
          <w:rFonts w:hint="eastAsia" w:ascii="宋体" w:hAnsi="宋体" w:cs="Arial"/>
          <w:szCs w:val="21"/>
          <w:highlight w:val="none"/>
        </w:rPr>
        <w:t>，</w:t>
      </w:r>
      <w:r>
        <w:rPr>
          <w:rFonts w:hint="eastAsia"/>
          <w:highlight w:val="none"/>
        </w:rPr>
        <w:t>对母校的满意度</w:t>
      </w:r>
      <w:r>
        <w:rPr>
          <w:rFonts w:hint="eastAsia" w:ascii="宋体" w:hAnsi="宋体" w:cs="Arial"/>
          <w:szCs w:val="21"/>
          <w:highlight w:val="none"/>
        </w:rPr>
        <w:t>较低的院系是</w:t>
      </w:r>
      <w:r>
        <w:rPr>
          <w:rFonts w:hint="eastAsia" w:ascii="Calibri" w:hAnsi="Calibri" w:cs="Calibri"/>
          <w:szCs w:val="21"/>
          <w:highlight w:val="none"/>
        </w:rPr>
        <w:t>制造学院（97.40%）</w:t>
      </w:r>
      <w:r>
        <w:rPr>
          <w:rFonts w:hint="eastAsia" w:ascii="宋体" w:hAnsi="宋体" w:cs="Arial"/>
          <w:szCs w:val="21"/>
          <w:highlight w:val="none"/>
        </w:rPr>
        <w:t>。</w:t>
      </w:r>
    </w:p>
    <w:p>
      <w:pPr>
        <w:pStyle w:val="107"/>
        <w:spacing w:line="240" w:lineRule="auto"/>
        <w:rPr>
          <w:rFonts w:hint="eastAsia" w:ascii="Calibri" w:hAnsi="Calibri"/>
          <w:b w:val="0"/>
          <w:highlight w:val="none"/>
        </w:rPr>
      </w:pPr>
      <w:bookmarkStart w:id="378" w:name="毕业生对母校的满意度"/>
      <w:bookmarkEnd w:id="378"/>
      <w:r>
        <w:rPr>
          <w:rFonts w:ascii="Calibri" w:hAnsi="Calibri"/>
          <w:b w:val="0"/>
          <w:highlight w:val="none"/>
        </w:rPr>
        <w:object>
          <v:shape id="_x0000_i1075" o:spt="75" type="#_x0000_t75" style="height:198pt;width:410.25pt;" o:ole="t" filled="f" o:preferrelative="t" stroked="f" coordsize="21600,21600">
            <v:path/>
            <v:fill on="f" focussize="0,0"/>
            <v:stroke on="f" joinstyle="miter"/>
            <v:imagedata r:id="rId125" o:title=""/>
            <o:lock v:ext="edit" aspectratio="t"/>
            <w10:wrap type="none"/>
            <w10:anchorlock/>
          </v:shape>
          <o:OLEObject Type="Link" ProgID="Excel.Sheet.12" ShapeID="_x0000_i1075" UpdateMode="Always" DrawAspect="Content" ObjectID="_1468075775" r:id="rId126">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79" w:name="_Toc29325"/>
      <w:r>
        <w:rPr>
          <w:rFonts w:eastAsia="宋体" w:cs="宋体"/>
          <w:highlight w:val="none"/>
          <w:lang w:eastAsia="zh-CN"/>
        </w:rPr>
        <w:t>2020届</w:t>
      </w:r>
      <w:r>
        <w:rPr>
          <w:rFonts w:hint="eastAsia" w:eastAsia="宋体" w:cs="宋体"/>
          <w:highlight w:val="none"/>
          <w:lang w:eastAsia="zh-CN"/>
        </w:rPr>
        <w:t>毕业生对母校的满意度</w:t>
      </w:r>
      <w:bookmarkEnd w:id="37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lang w:val="en-US" w:eastAsia="zh-CN"/>
        </w:rPr>
      </w:pPr>
    </w:p>
    <w:p>
      <w:pPr>
        <w:rPr>
          <w:rFonts w:hint="eastAsia" w:ascii="Calibri" w:hAnsi="Calibri"/>
          <w:kern w:val="0"/>
          <w:sz w:val="18"/>
          <w:szCs w:val="18"/>
          <w:highlight w:val="none"/>
        </w:rPr>
      </w:pPr>
    </w:p>
    <w:p>
      <w:pPr>
        <w:pStyle w:val="23"/>
        <w:numPr>
          <w:ilvl w:val="0"/>
          <w:numId w:val="47"/>
        </w:numPr>
        <w:spacing w:line="360" w:lineRule="auto"/>
        <w:ind w:left="420"/>
        <w:rPr>
          <w:rFonts w:eastAsia="宋体" w:cs="宋体"/>
          <w:highlight w:val="none"/>
          <w:lang w:eastAsia="zh-CN"/>
        </w:rPr>
      </w:pPr>
      <w:bookmarkStart w:id="380" w:name="_Toc21523"/>
      <w:r>
        <w:rPr>
          <w:highlight w:val="none"/>
        </w:rPr>
        <w:t>分院系</w:t>
      </w:r>
      <w:r>
        <w:rPr>
          <w:rFonts w:hint="eastAsia" w:ascii="宋体" w:hAnsi="宋体" w:eastAsia="宋体" w:cs="宋体"/>
          <w:highlight w:val="none"/>
          <w:lang w:eastAsia="zh-CN"/>
        </w:rPr>
        <w:t>（专业）</w:t>
      </w:r>
      <w:r>
        <w:rPr>
          <w:highlight w:val="none"/>
        </w:rPr>
        <w:t>2020</w:t>
      </w:r>
      <w:r>
        <w:rPr>
          <w:rFonts w:hint="eastAsia" w:ascii="宋体" w:hAnsi="宋体" w:eastAsia="宋体" w:cs="宋体"/>
          <w:highlight w:val="none"/>
        </w:rPr>
        <w:t>届</w:t>
      </w:r>
      <w:r>
        <w:rPr>
          <w:rFonts w:hint="eastAsia" w:eastAsia="宋体" w:cs="宋体"/>
          <w:highlight w:val="none"/>
        </w:rPr>
        <w:t>专科</w:t>
      </w:r>
      <w:r>
        <w:rPr>
          <w:rFonts w:eastAsia="宋体" w:cs="宋体"/>
          <w:highlight w:val="none"/>
          <w:lang w:eastAsia="zh-CN"/>
        </w:rPr>
        <w:t>生对母校的满意度</w:t>
      </w:r>
      <w:bookmarkEnd w:id="380"/>
    </w:p>
    <w:p>
      <w:pPr>
        <w:jc w:val="right"/>
        <w:rPr>
          <w:rFonts w:ascii="Calibri" w:hAnsi="Calibri" w:cs="宋体"/>
          <w:b/>
          <w:bCs/>
          <w:color w:val="000000"/>
          <w:kern w:val="0"/>
          <w:sz w:val="18"/>
          <w:szCs w:val="18"/>
          <w:highlight w:val="none"/>
        </w:rPr>
      </w:pPr>
      <w:r>
        <w:rPr>
          <w:b/>
          <w:sz w:val="18"/>
          <w:szCs w:val="18"/>
          <w:highlight w:val="none"/>
        </w:rPr>
        <w:t>单位</w:t>
      </w:r>
      <w:r>
        <w:rPr>
          <w:rFonts w:hint="eastAsia"/>
          <w:b/>
          <w:sz w:val="18"/>
          <w:szCs w:val="18"/>
          <w:highlight w:val="none"/>
        </w:rPr>
        <w:t>：</w:t>
      </w:r>
      <w:r>
        <w:rPr>
          <w:rFonts w:hint="eastAsia" w:ascii="Calibri" w:hAnsi="Calibri" w:cs="宋体"/>
          <w:b/>
          <w:bCs/>
          <w:color w:val="000000"/>
          <w:kern w:val="0"/>
          <w:sz w:val="18"/>
          <w:szCs w:val="18"/>
          <w:highlight w:val="none"/>
        </w:rPr>
        <w:t>%</w:t>
      </w:r>
    </w:p>
    <w:tbl>
      <w:tblPr>
        <w:tblStyle w:val="87"/>
        <w:tblW w:w="5000" w:type="pct"/>
        <w:tblInd w:w="0" w:type="dxa"/>
        <w:tblLayout w:type="autofit"/>
        <w:tblCellMar>
          <w:top w:w="0" w:type="dxa"/>
          <w:left w:w="108" w:type="dxa"/>
          <w:bottom w:w="0" w:type="dxa"/>
          <w:right w:w="108" w:type="dxa"/>
        </w:tblCellMar>
      </w:tblPr>
      <w:tblGrid>
        <w:gridCol w:w="2037"/>
        <w:gridCol w:w="2391"/>
        <w:gridCol w:w="2216"/>
        <w:gridCol w:w="2246"/>
      </w:tblGrid>
      <w:tr>
        <w:tblPrEx>
          <w:tblCellMar>
            <w:top w:w="0" w:type="dxa"/>
            <w:left w:w="108" w:type="dxa"/>
            <w:bottom w:w="0" w:type="dxa"/>
            <w:right w:w="108" w:type="dxa"/>
          </w:tblCellMar>
        </w:tblPrEx>
        <w:trPr>
          <w:trHeight w:val="285" w:hRule="atLeast"/>
          <w:tblHeader/>
        </w:trPr>
        <w:tc>
          <w:tcPr>
            <w:tcW w:w="1171"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381" w:name="分院系（专业）2020届专科生对母校的满意度"/>
            <w:bookmarkEnd w:id="381"/>
            <w:r>
              <w:rPr>
                <w:rFonts w:hint="eastAsia" w:cs="Calibri"/>
                <w:b/>
                <w:bCs/>
                <w:color w:val="000000"/>
                <w:sz w:val="20"/>
                <w:szCs w:val="20"/>
                <w:highlight w:val="none"/>
              </w:rPr>
              <w:t>院系名称</w:t>
            </w:r>
          </w:p>
        </w:tc>
        <w:tc>
          <w:tcPr>
            <w:tcW w:w="137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各院系对母校的满意度</w:t>
            </w:r>
          </w:p>
        </w:tc>
        <w:tc>
          <w:tcPr>
            <w:tcW w:w="1171"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专业名称</w:t>
            </w:r>
          </w:p>
        </w:tc>
        <w:tc>
          <w:tcPr>
            <w:tcW w:w="1289"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各专业对母校的满意度</w:t>
            </w:r>
          </w:p>
        </w:tc>
      </w:tr>
      <w:tr>
        <w:tblPrEx>
          <w:tblCellMar>
            <w:top w:w="0" w:type="dxa"/>
            <w:left w:w="108" w:type="dxa"/>
            <w:bottom w:w="0" w:type="dxa"/>
            <w:right w:w="108" w:type="dxa"/>
          </w:tblCellMar>
        </w:tblPrEx>
        <w:trPr>
          <w:trHeight w:val="285" w:hRule="atLeast"/>
        </w:trPr>
        <w:tc>
          <w:tcPr>
            <w:tcW w:w="1171"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37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98.94</w:t>
            </w:r>
          </w:p>
        </w:tc>
        <w:tc>
          <w:tcPr>
            <w:tcW w:w="1171"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89"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98.85</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98.78</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98.88</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98.22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98.85</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98.86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98.31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97.00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98.71</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97.92</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98.21</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98.48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96.55</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92.11</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97.56</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97.44</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96.77</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96.30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97.47</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95.92</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95.74</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97.40</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98.31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94.20</w:t>
            </w:r>
          </w:p>
        </w:tc>
      </w:tr>
      <w:tr>
        <w:tblPrEx>
          <w:tblCellMar>
            <w:top w:w="0" w:type="dxa"/>
            <w:left w:w="108" w:type="dxa"/>
            <w:bottom w:w="0" w:type="dxa"/>
            <w:right w:w="108" w:type="dxa"/>
          </w:tblCellMar>
        </w:tblPrEx>
        <w:trPr>
          <w:trHeight w:val="285" w:hRule="atLeast"/>
        </w:trPr>
        <w:tc>
          <w:tcPr>
            <w:tcW w:w="1171"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37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98.40</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98.40</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ascii="Calibri" w:hAnsi="Calibri"/>
          <w:kern w:val="0"/>
          <w:sz w:val="18"/>
          <w:szCs w:val="18"/>
          <w:highlight w:val="none"/>
        </w:rPr>
      </w:pPr>
      <w:r>
        <w:rPr>
          <w:rFonts w:hint="eastAsia" w:ascii="仿宋" w:hAnsi="仿宋" w:eastAsia="仿宋"/>
          <w:sz w:val="20"/>
          <w:highlight w:val="none"/>
        </w:rPr>
        <w:t>数据来源：江苏招就“2020年江苏省普通高校毕业生就业调查”。</w:t>
      </w:r>
    </w:p>
    <w:p>
      <w:pPr>
        <w:rPr>
          <w:highlight w:val="none"/>
          <w:lang w:eastAsia="zh-CN"/>
        </w:rPr>
      </w:pPr>
    </w:p>
    <w:p>
      <w:pPr>
        <w:ind w:firstLine="420"/>
        <w:rPr>
          <w:rFonts w:ascii="Calibri" w:hAnsi="Calibri"/>
          <w:highlight w:val="none"/>
        </w:rPr>
      </w:pPr>
      <w:r>
        <w:rPr>
          <w:rFonts w:ascii="Calibri" w:hAnsi="Calibri"/>
          <w:highlight w:val="none"/>
        </w:rPr>
        <w:t>本校2020届博</w:t>
      </w:r>
      <w:r>
        <w:rPr>
          <w:rFonts w:hint="eastAsia" w:ascii="Calibri" w:hAnsi="Calibri"/>
          <w:highlight w:val="none"/>
        </w:rPr>
        <w:t>专科</w:t>
      </w:r>
      <w:r>
        <w:rPr>
          <w:rFonts w:ascii="Calibri" w:hAnsi="Calibri"/>
          <w:highlight w:val="none"/>
        </w:rPr>
        <w:t>生对母校的</w:t>
      </w:r>
      <w:r>
        <w:rPr>
          <w:rFonts w:hint="eastAsia" w:ascii="Calibri" w:hAnsi="Calibri"/>
          <w:highlight w:val="none"/>
        </w:rPr>
        <w:t>推荐度</w:t>
      </w:r>
      <w:r>
        <w:rPr>
          <w:rFonts w:ascii="Calibri" w:hAnsi="Calibri"/>
          <w:highlight w:val="none"/>
        </w:rPr>
        <w:t>为</w:t>
      </w:r>
      <w:r>
        <w:rPr>
          <w:rFonts w:hint="eastAsia" w:ascii="Calibri" w:hAnsi="Calibri"/>
          <w:highlight w:val="none"/>
        </w:rPr>
        <w:t>76.78%</w:t>
      </w:r>
      <w:r>
        <w:rPr>
          <w:rFonts w:ascii="Calibri" w:hAnsi="Calibri"/>
          <w:highlight w:val="none"/>
        </w:rPr>
        <w:t>。各院系中，</w:t>
      </w:r>
      <w:r>
        <w:rPr>
          <w:rFonts w:hint="eastAsia" w:ascii="Calibri" w:hAnsi="Calibri"/>
          <w:highlight w:val="none"/>
        </w:rPr>
        <w:t>专科</w:t>
      </w:r>
      <w:r>
        <w:rPr>
          <w:rFonts w:ascii="Calibri" w:hAnsi="Calibri"/>
          <w:highlight w:val="none"/>
        </w:rPr>
        <w:t>生较高的院系是</w:t>
      </w:r>
      <w:r>
        <w:rPr>
          <w:rFonts w:hint="eastAsia" w:ascii="Calibri" w:hAnsi="Calibri"/>
          <w:highlight w:val="none"/>
        </w:rPr>
        <w:t>材料学院（82.58%）</w:t>
      </w:r>
      <w:r>
        <w:rPr>
          <w:rFonts w:ascii="Calibri" w:hAnsi="Calibri"/>
          <w:highlight w:val="none"/>
        </w:rPr>
        <w:t>，较低的院系是</w:t>
      </w:r>
      <w:r>
        <w:rPr>
          <w:rFonts w:hint="eastAsia" w:ascii="Calibri" w:hAnsi="Calibri"/>
          <w:highlight w:val="none"/>
        </w:rPr>
        <w:t>艺术学院（65.15%）</w:t>
      </w:r>
      <w:r>
        <w:rPr>
          <w:rFonts w:ascii="Calibri" w:hAnsi="Calibri"/>
          <w:highlight w:val="none"/>
        </w:rPr>
        <w:t>。</w:t>
      </w:r>
      <w:r>
        <w:rPr>
          <w:rFonts w:hint="eastAsia" w:ascii="Calibri" w:hAnsi="Calibri"/>
          <w:highlight w:val="none"/>
        </w:rPr>
        <w:t>专科生不推荐母校的理由主要是其他（18.81%）。</w:t>
      </w:r>
    </w:p>
    <w:p>
      <w:pPr>
        <w:rPr>
          <w:highlight w:val="none"/>
        </w:rPr>
      </w:pPr>
      <w:bookmarkStart w:id="382" w:name="毕业生对母校的推荐度"/>
      <w:bookmarkEnd w:id="382"/>
      <w:r>
        <w:rPr>
          <w:highlight w:val="none"/>
        </w:rPr>
        <w:object>
          <v:shape id="_x0000_i1076" o:spt="75" type="#_x0000_t75" style="height:198pt;width:410.25pt;" o:ole="t" filled="f" o:preferrelative="t" stroked="f" coordsize="21600,21600">
            <v:path/>
            <v:fill on="f" focussize="0,0"/>
            <v:stroke on="f" joinstyle="miter"/>
            <v:imagedata r:id="rId127" o:title=""/>
            <o:lock v:ext="edit" aspectratio="t"/>
            <w10:wrap type="none"/>
            <w10:anchorlock/>
          </v:shape>
          <o:OLEObject Type="Link" ProgID="Excel.Sheet.12" ShapeID="_x0000_i1076" UpdateMode="Always" DrawAspect="Content" ObjectID="_1468075776" r:id="rId128">
            <o:LinkType>EnhancedMetaFile</o:LinkType>
            <o:LockedField>false</o:LockedField>
          </o:OLEObject>
        </w:object>
      </w:r>
    </w:p>
    <w:p>
      <w:pPr>
        <w:pStyle w:val="23"/>
        <w:numPr>
          <w:ilvl w:val="0"/>
          <w:numId w:val="46"/>
        </w:numPr>
        <w:spacing w:line="360" w:lineRule="auto"/>
        <w:rPr>
          <w:rFonts w:eastAsia="宋体" w:cs="宋体"/>
          <w:highlight w:val="none"/>
          <w:lang w:eastAsia="zh-CN"/>
        </w:rPr>
      </w:pPr>
      <w:bookmarkStart w:id="383" w:name="_Toc482031783"/>
      <w:bookmarkStart w:id="384" w:name="_Toc8544"/>
      <w:r>
        <w:rPr>
          <w:rFonts w:eastAsia="宋体" w:cs="宋体"/>
          <w:highlight w:val="none"/>
          <w:lang w:eastAsia="zh-CN"/>
        </w:rPr>
        <w:t>2020届毕业生对母校的推荐度</w:t>
      </w:r>
      <w:bookmarkEnd w:id="383"/>
      <w:bookmarkEnd w:id="384"/>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rPr>
          <w:rFonts w:hint="eastAsia" w:ascii="Calibri" w:hAnsi="Calibri"/>
          <w:kern w:val="0"/>
          <w:sz w:val="18"/>
          <w:szCs w:val="18"/>
          <w:highlight w:val="none"/>
        </w:rPr>
      </w:pPr>
    </w:p>
    <w:p>
      <w:pPr>
        <w:pStyle w:val="23"/>
        <w:numPr>
          <w:ilvl w:val="0"/>
          <w:numId w:val="47"/>
        </w:numPr>
        <w:spacing w:line="360" w:lineRule="auto"/>
        <w:ind w:left="420"/>
        <w:rPr>
          <w:rFonts w:eastAsia="宋体" w:cs="宋体"/>
          <w:highlight w:val="none"/>
        </w:rPr>
      </w:pPr>
      <w:bookmarkStart w:id="385" w:name="_Toc18187"/>
      <w:r>
        <w:rPr>
          <w:rFonts w:hint="eastAsia" w:ascii="宋体" w:hAnsi="宋体" w:eastAsia="宋体" w:cs="微软雅黑"/>
          <w:highlight w:val="none"/>
        </w:rPr>
        <w:t>分院系</w:t>
      </w:r>
      <w:r>
        <w:rPr>
          <w:rFonts w:hint="eastAsia" w:ascii="宋体" w:hAnsi="宋体" w:eastAsia="宋体" w:cs="宋体"/>
          <w:highlight w:val="none"/>
        </w:rPr>
        <w:t>（专业）</w:t>
      </w:r>
      <w:r>
        <w:rPr>
          <w:highlight w:val="none"/>
        </w:rPr>
        <w:t>2020</w:t>
      </w:r>
      <w:r>
        <w:rPr>
          <w:rFonts w:hint="eastAsia" w:ascii="宋体" w:hAnsi="宋体" w:eastAsia="宋体" w:cs="宋体"/>
          <w:highlight w:val="none"/>
        </w:rPr>
        <w:t>届</w:t>
      </w:r>
      <w:r>
        <w:rPr>
          <w:rFonts w:hint="eastAsia" w:eastAsia="宋体" w:cs="宋体"/>
          <w:highlight w:val="none"/>
        </w:rPr>
        <w:t>专科</w:t>
      </w:r>
      <w:r>
        <w:rPr>
          <w:rFonts w:eastAsia="宋体" w:cs="宋体"/>
          <w:highlight w:val="none"/>
        </w:rPr>
        <w:t>生对母校的</w:t>
      </w:r>
      <w:r>
        <w:rPr>
          <w:rFonts w:hint="eastAsia" w:ascii="宋体" w:hAnsi="宋体" w:eastAsia="宋体" w:cs="宋体"/>
          <w:highlight w:val="none"/>
        </w:rPr>
        <w:t>推荐度</w:t>
      </w:r>
      <w:bookmarkEnd w:id="385"/>
    </w:p>
    <w:p>
      <w:pPr>
        <w:jc w:val="right"/>
        <w:rPr>
          <w:highlight w:val="none"/>
        </w:rPr>
      </w:pPr>
      <w:r>
        <w:rPr>
          <w:rFonts w:ascii="Calibri" w:hAnsi="Calibri"/>
          <w:b/>
          <w:sz w:val="18"/>
          <w:szCs w:val="18"/>
          <w:highlight w:val="none"/>
        </w:rPr>
        <w:t>单位：%</w:t>
      </w:r>
    </w:p>
    <w:tbl>
      <w:tblPr>
        <w:tblStyle w:val="87"/>
        <w:tblW w:w="5000" w:type="pct"/>
        <w:tblInd w:w="0" w:type="dxa"/>
        <w:tblLayout w:type="autofit"/>
        <w:tblCellMar>
          <w:top w:w="0" w:type="dxa"/>
          <w:left w:w="108" w:type="dxa"/>
          <w:bottom w:w="0" w:type="dxa"/>
          <w:right w:w="108" w:type="dxa"/>
        </w:tblCellMar>
      </w:tblPr>
      <w:tblGrid>
        <w:gridCol w:w="2037"/>
        <w:gridCol w:w="2391"/>
        <w:gridCol w:w="2216"/>
        <w:gridCol w:w="2246"/>
      </w:tblGrid>
      <w:tr>
        <w:tblPrEx>
          <w:tblCellMar>
            <w:top w:w="0" w:type="dxa"/>
            <w:left w:w="108" w:type="dxa"/>
            <w:bottom w:w="0" w:type="dxa"/>
            <w:right w:w="108" w:type="dxa"/>
          </w:tblCellMar>
        </w:tblPrEx>
        <w:trPr>
          <w:trHeight w:val="285" w:hRule="atLeast"/>
          <w:tblHeader/>
        </w:trPr>
        <w:tc>
          <w:tcPr>
            <w:tcW w:w="1171"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386" w:name="分院系（专业）2020届专科生对母校的推荐度"/>
            <w:bookmarkEnd w:id="386"/>
            <w:r>
              <w:rPr>
                <w:rFonts w:ascii="Calibri" w:hAnsi="Calibri" w:cs="Calibri"/>
                <w:b/>
                <w:bCs/>
                <w:color w:val="000000"/>
                <w:sz w:val="20"/>
                <w:szCs w:val="20"/>
                <w:highlight w:val="none"/>
              </w:rPr>
              <w:t>院系名称</w:t>
            </w:r>
          </w:p>
        </w:tc>
        <w:tc>
          <w:tcPr>
            <w:tcW w:w="1370"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各院系对母校的推荐度</w:t>
            </w:r>
          </w:p>
        </w:tc>
        <w:tc>
          <w:tcPr>
            <w:tcW w:w="1171"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专业名称</w:t>
            </w:r>
          </w:p>
        </w:tc>
        <w:tc>
          <w:tcPr>
            <w:tcW w:w="1289"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各专业对母校的推荐度</w:t>
            </w:r>
          </w:p>
        </w:tc>
      </w:tr>
      <w:tr>
        <w:tblPrEx>
          <w:tblCellMar>
            <w:top w:w="0" w:type="dxa"/>
            <w:left w:w="108" w:type="dxa"/>
            <w:bottom w:w="0" w:type="dxa"/>
            <w:right w:w="108" w:type="dxa"/>
          </w:tblCellMar>
        </w:tblPrEx>
        <w:trPr>
          <w:trHeight w:val="285" w:hRule="atLeast"/>
        </w:trPr>
        <w:tc>
          <w:tcPr>
            <w:tcW w:w="1171"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37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82.58</w:t>
            </w:r>
          </w:p>
        </w:tc>
        <w:tc>
          <w:tcPr>
            <w:tcW w:w="1171"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89"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87.50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82.69</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77.08</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81.38</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90.32</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85.71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85.00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79.88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78.16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72.22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79.17</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83.78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83.05</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80.95</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72.46</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78.51</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83.33</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79.86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78.79</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77.59</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76.32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77.75</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86.00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80.26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79.66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79.55</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66.36</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75.00</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80.00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74.36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74.19</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72.22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71.16</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78.38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70.49</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69.82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65.15</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75.51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70.00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61.70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58.62</w:t>
            </w:r>
          </w:p>
        </w:tc>
      </w:tr>
      <w:tr>
        <w:tblPrEx>
          <w:tblCellMar>
            <w:top w:w="0" w:type="dxa"/>
            <w:left w:w="108" w:type="dxa"/>
            <w:bottom w:w="0" w:type="dxa"/>
            <w:right w:w="108" w:type="dxa"/>
          </w:tblCellMar>
        </w:tblPrEx>
        <w:trPr>
          <w:trHeight w:val="285" w:hRule="atLeast"/>
        </w:trPr>
        <w:tc>
          <w:tcPr>
            <w:tcW w:w="1171"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37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76.78</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76.78</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个别院系或专业因样本较少没有包括在内。</w:t>
      </w:r>
    </w:p>
    <w:p>
      <w:pPr>
        <w:rPr>
          <w:rFonts w:hint="eastAsia"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ascii="仿宋" w:hAnsi="仿宋" w:eastAsia="仿宋"/>
          <w:sz w:val="20"/>
          <w:highlight w:val="none"/>
        </w:rPr>
      </w:pPr>
      <w:bookmarkStart w:id="387" w:name="毕业生不推荐母校的理由"/>
      <w:bookmarkEnd w:id="387"/>
      <w:r>
        <w:rPr>
          <w:rFonts w:ascii="仿宋" w:hAnsi="仿宋" w:eastAsia="仿宋"/>
          <w:sz w:val="20"/>
          <w:highlight w:val="none"/>
        </w:rPr>
        <w:object>
          <v:shape id="_x0000_i1077" o:spt="75" type="#_x0000_t75" style="height:340.5pt;width:410.25pt;" o:ole="t" filled="f" o:preferrelative="t" stroked="f" coordsize="21600,21600">
            <v:path/>
            <v:fill on="f" focussize="0,0"/>
            <v:stroke on="f" joinstyle="miter"/>
            <v:imagedata r:id="rId129" o:title=""/>
            <o:lock v:ext="edit" aspectratio="t"/>
            <w10:wrap type="none"/>
            <w10:anchorlock/>
          </v:shape>
          <o:OLEObject Type="Link" ProgID="Excel.Sheet.12" ShapeID="_x0000_i1077" UpdateMode="Always" DrawAspect="Content" ObjectID="_1468075777" r:id="rId130">
            <o:LinkType>EnhancedMetaFile</o:LinkType>
            <o:LockedField>false</o:LockedField>
          </o:OLEObject>
        </w:object>
      </w:r>
    </w:p>
    <w:p>
      <w:pPr>
        <w:pStyle w:val="23"/>
        <w:numPr>
          <w:ilvl w:val="0"/>
          <w:numId w:val="46"/>
        </w:numPr>
        <w:spacing w:line="360" w:lineRule="auto"/>
        <w:rPr>
          <w:rFonts w:eastAsia="宋体" w:cs="宋体"/>
          <w:highlight w:val="none"/>
        </w:rPr>
      </w:pPr>
      <w:bookmarkStart w:id="388" w:name="_Toc482031787"/>
      <w:bookmarkStart w:id="389" w:name="_Toc17345"/>
      <w:r>
        <w:rPr>
          <w:rFonts w:eastAsia="宋体" w:cs="宋体"/>
          <w:highlight w:val="none"/>
        </w:rPr>
        <w:t>2020届毕业生不推荐母校的理由</w:t>
      </w:r>
      <w:bookmarkEnd w:id="388"/>
      <w:bookmarkEnd w:id="38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ascii="仿宋" w:hAnsi="仿宋" w:eastAsia="仿宋"/>
          <w:sz w:val="20"/>
          <w:highlight w:val="none"/>
        </w:rPr>
      </w:pPr>
      <w:bookmarkStart w:id="390" w:name="毕业研究生读研期间最想得到的帮助"/>
      <w:bookmarkEnd w:id="390"/>
    </w:p>
    <w:p>
      <w:pPr>
        <w:pStyle w:val="6"/>
        <w:numPr>
          <w:ilvl w:val="0"/>
          <w:numId w:val="48"/>
        </w:numPr>
        <w:spacing w:before="120" w:after="120"/>
        <w:rPr>
          <w:highlight w:val="none"/>
        </w:rPr>
      </w:pPr>
      <w:bookmarkStart w:id="391" w:name="_Toc18947"/>
      <w:r>
        <w:rPr>
          <w:rFonts w:hint="eastAsia"/>
          <w:highlight w:val="none"/>
        </w:rPr>
        <w:t>对教育教学的评价与建议</w:t>
      </w:r>
      <w:bookmarkEnd w:id="391"/>
    </w:p>
    <w:p>
      <w:pPr>
        <w:pStyle w:val="107"/>
        <w:numPr>
          <w:ilvl w:val="0"/>
          <w:numId w:val="49"/>
        </w:numPr>
        <w:spacing w:before="120" w:after="120"/>
        <w:rPr>
          <w:highlight w:val="none"/>
        </w:rPr>
      </w:pPr>
      <w:r>
        <w:rPr>
          <w:rFonts w:hint="eastAsia"/>
          <w:highlight w:val="none"/>
          <w:lang w:eastAsia="zh-CN"/>
        </w:rPr>
        <w:t>学习环境评价</w:t>
      </w:r>
    </w:p>
    <w:p>
      <w:pPr>
        <w:ind w:firstLine="420"/>
        <w:rPr>
          <w:rFonts w:ascii="Calibri" w:hAnsi="Calibri"/>
          <w:highlight w:val="none"/>
          <w:lang w:val="en-US" w:eastAsia="zh-CN"/>
        </w:rPr>
      </w:pPr>
      <w:r>
        <w:rPr>
          <w:rFonts w:ascii="Calibri" w:hAnsi="Calibri"/>
          <w:highlight w:val="none"/>
          <w:lang w:val="en-US" w:eastAsia="zh-CN"/>
        </w:rPr>
        <w:t>本校2020届毕业生对</w:t>
      </w:r>
      <w:r>
        <w:rPr>
          <w:rFonts w:hint="eastAsia"/>
          <w:highlight w:val="none"/>
        </w:rPr>
        <w:t>学习环境的满意度为</w:t>
      </w:r>
      <w:r>
        <w:rPr>
          <w:rFonts w:hint="eastAsia" w:ascii="Calibri" w:hAnsi="Calibri"/>
          <w:highlight w:val="none"/>
        </w:rPr>
        <w:t>96.94%</w:t>
      </w:r>
      <w:r>
        <w:rPr>
          <w:rFonts w:hint="eastAsia" w:ascii="Calibri" w:hAnsi="Calibri"/>
          <w:highlight w:val="none"/>
          <w:lang w:val="en-US"/>
        </w:rPr>
        <w:t>，</w:t>
      </w:r>
      <w:r>
        <w:rPr>
          <w:rFonts w:ascii="Calibri" w:hAnsi="Calibri"/>
          <w:highlight w:val="none"/>
          <w:lang w:val="en-US" w:eastAsia="zh-CN"/>
        </w:rPr>
        <w:t>认为</w:t>
      </w:r>
      <w:r>
        <w:rPr>
          <w:rFonts w:hint="eastAsia"/>
          <w:highlight w:val="none"/>
        </w:rPr>
        <w:t>学习环境最需要改进的方面</w:t>
      </w:r>
      <w:r>
        <w:rPr>
          <w:rFonts w:ascii="Calibri" w:hAnsi="Calibri"/>
          <w:highlight w:val="none"/>
          <w:lang w:val="en-US" w:eastAsia="zh-CN"/>
        </w:rPr>
        <w:t>是</w:t>
      </w:r>
      <w:r>
        <w:rPr>
          <w:rFonts w:hint="eastAsia" w:ascii="Calibri" w:hAnsi="Calibri"/>
          <w:highlight w:val="none"/>
        </w:rPr>
        <w:t>加强学习风气的引导（48.26%）</w:t>
      </w:r>
      <w:r>
        <w:rPr>
          <w:rFonts w:ascii="Calibri" w:hAnsi="Calibri"/>
          <w:highlight w:val="none"/>
          <w:lang w:val="en-US" w:eastAsia="zh-CN"/>
        </w:rPr>
        <w:t>。</w:t>
      </w:r>
    </w:p>
    <w:p>
      <w:pPr>
        <w:pStyle w:val="107"/>
        <w:rPr>
          <w:rFonts w:hint="eastAsia" w:ascii="Calibri" w:hAnsi="Calibri"/>
          <w:b w:val="0"/>
          <w:highlight w:val="none"/>
        </w:rPr>
      </w:pPr>
      <w:bookmarkStart w:id="392" w:name="毕业生对母校学习环境的满意度"/>
      <w:bookmarkEnd w:id="392"/>
      <w:r>
        <w:rPr>
          <w:rFonts w:ascii="Calibri" w:hAnsi="Calibri"/>
          <w:b w:val="0"/>
          <w:highlight w:val="none"/>
        </w:rPr>
        <w:object>
          <v:shape id="_x0000_i1078" o:spt="75" type="#_x0000_t75" style="height:198pt;width:410.25pt;" o:ole="t" filled="f" o:preferrelative="t" stroked="f" coordsize="21600,21600">
            <v:path/>
            <v:fill on="f" focussize="0,0"/>
            <v:stroke on="f" joinstyle="miter"/>
            <v:imagedata r:id="rId131" o:title=""/>
            <o:lock v:ext="edit" aspectratio="t"/>
            <w10:wrap type="none"/>
            <w10:anchorlock/>
          </v:shape>
          <o:OLEObject Type="Link" ProgID="Excel.Sheet.12" ShapeID="_x0000_i1078" UpdateMode="Always" DrawAspect="Content" ObjectID="_1468075778" r:id="rId132">
            <o:LinkType>EnhancedMetaFile</o:LinkType>
            <o:LockedField>false</o:LockedField>
          </o:OLEObject>
        </w:object>
      </w:r>
    </w:p>
    <w:p>
      <w:pPr>
        <w:pStyle w:val="23"/>
        <w:numPr>
          <w:ilvl w:val="0"/>
          <w:numId w:val="46"/>
        </w:numPr>
        <w:spacing w:line="360" w:lineRule="auto"/>
        <w:rPr>
          <w:rFonts w:eastAsia="宋体" w:cs="宋体"/>
          <w:highlight w:val="none"/>
        </w:rPr>
      </w:pPr>
      <w:bookmarkStart w:id="393" w:name="_Toc298"/>
      <w:r>
        <w:rPr>
          <w:rFonts w:eastAsia="宋体" w:cs="宋体"/>
          <w:highlight w:val="none"/>
        </w:rPr>
        <w:t>2020届</w:t>
      </w:r>
      <w:r>
        <w:rPr>
          <w:rFonts w:hint="eastAsia" w:eastAsia="宋体" w:cs="宋体"/>
          <w:highlight w:val="none"/>
        </w:rPr>
        <w:t>毕业生对母校学习环境的满意度</w:t>
      </w:r>
      <w:bookmarkEnd w:id="393"/>
    </w:p>
    <w:p>
      <w:pPr>
        <w:rPr>
          <w:highlight w:val="none"/>
          <w:lang w:val="en-US" w:eastAsia="zh-CN"/>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394" w:name="毕业生认为母校学习环境需要改进的地方"/>
      <w:bookmarkEnd w:id="394"/>
      <w:r>
        <w:rPr>
          <w:rFonts w:ascii="Calibri" w:hAnsi="Calibri"/>
          <w:b w:val="0"/>
          <w:highlight w:val="none"/>
        </w:rPr>
        <w:object>
          <v:shape id="_x0000_i1079" o:spt="75" type="#_x0000_t75" style="height:287.25pt;width:410.25pt;" o:ole="t" filled="f" o:preferrelative="t" stroked="f" coordsize="21600,21600">
            <v:path/>
            <v:fill on="f" focussize="0,0"/>
            <v:stroke on="f" joinstyle="miter"/>
            <v:imagedata r:id="rId133" o:title=""/>
            <o:lock v:ext="edit" aspectratio="t"/>
            <w10:wrap type="none"/>
            <w10:anchorlock/>
          </v:shape>
          <o:OLEObject Type="Link" ProgID="Excel.Sheet.12" ShapeID="_x0000_i1079" UpdateMode="Always" DrawAspect="Content" ObjectID="_1468075779" r:id="rId134">
            <o:LinkType>EnhancedMetaFile</o:LinkType>
            <o:LockedField>false</o:LockedField>
          </o:OLEObject>
        </w:object>
      </w:r>
    </w:p>
    <w:p>
      <w:pPr>
        <w:pStyle w:val="23"/>
        <w:numPr>
          <w:ilvl w:val="0"/>
          <w:numId w:val="46"/>
        </w:numPr>
        <w:spacing w:line="360" w:lineRule="auto"/>
        <w:rPr>
          <w:rFonts w:eastAsia="宋体" w:cs="宋体"/>
          <w:highlight w:val="none"/>
        </w:rPr>
      </w:pPr>
      <w:bookmarkStart w:id="395" w:name="_Toc30785"/>
      <w:r>
        <w:rPr>
          <w:rFonts w:eastAsia="宋体" w:cs="宋体"/>
          <w:highlight w:val="none"/>
        </w:rPr>
        <w:t>2020届</w:t>
      </w:r>
      <w:r>
        <w:rPr>
          <w:rFonts w:hint="eastAsia" w:eastAsia="宋体" w:cs="宋体"/>
          <w:highlight w:val="none"/>
        </w:rPr>
        <w:t>毕业生认为母校学习环境需要改进的地方（多选）</w:t>
      </w:r>
      <w:bookmarkEnd w:id="395"/>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pStyle w:val="107"/>
        <w:numPr>
          <w:ilvl w:val="0"/>
          <w:numId w:val="49"/>
        </w:numPr>
        <w:spacing w:before="120" w:after="120"/>
        <w:rPr>
          <w:highlight w:val="none"/>
        </w:rPr>
      </w:pPr>
      <w:r>
        <w:rPr>
          <w:rFonts w:hint="eastAsia"/>
          <w:highlight w:val="none"/>
          <w:lang w:eastAsia="zh-CN"/>
        </w:rPr>
        <w:t>课程教学</w:t>
      </w:r>
      <w:r>
        <w:rPr>
          <w:rFonts w:hint="eastAsia"/>
          <w:highlight w:val="none"/>
        </w:rPr>
        <w:t>评价</w:t>
      </w:r>
    </w:p>
    <w:p>
      <w:pPr>
        <w:ind w:firstLine="420"/>
        <w:rPr>
          <w:rFonts w:ascii="Calibri" w:hAnsi="Calibri"/>
          <w:highlight w:val="none"/>
          <w:lang w:val="en-US" w:eastAsia="zh-CN"/>
        </w:rPr>
      </w:pPr>
      <w:r>
        <w:rPr>
          <w:rFonts w:ascii="Calibri" w:hAnsi="Calibri"/>
          <w:highlight w:val="none"/>
          <w:lang w:val="en-US" w:eastAsia="zh-CN"/>
        </w:rPr>
        <w:t>本校2020届毕业生对母校</w:t>
      </w:r>
      <w:r>
        <w:rPr>
          <w:rFonts w:hint="eastAsia"/>
          <w:highlight w:val="none"/>
        </w:rPr>
        <w:t>课程教学的满意度为</w:t>
      </w:r>
      <w:r>
        <w:rPr>
          <w:rFonts w:hint="eastAsia" w:ascii="Calibri" w:hAnsi="Calibri"/>
          <w:highlight w:val="none"/>
        </w:rPr>
        <w:t>97.74%</w:t>
      </w:r>
      <w:r>
        <w:rPr>
          <w:rFonts w:hint="eastAsia" w:ascii="Calibri" w:hAnsi="Calibri"/>
          <w:highlight w:val="none"/>
          <w:lang w:val="en-US"/>
        </w:rPr>
        <w:t>，</w:t>
      </w:r>
      <w:r>
        <w:rPr>
          <w:rFonts w:ascii="Calibri" w:hAnsi="Calibri"/>
          <w:highlight w:val="none"/>
          <w:lang w:val="en-US" w:eastAsia="zh-CN"/>
        </w:rPr>
        <w:t>认为母校</w:t>
      </w:r>
      <w:r>
        <w:rPr>
          <w:rFonts w:hint="eastAsia" w:ascii="Calibri" w:hAnsi="Calibri"/>
          <w:highlight w:val="none"/>
          <w:lang w:val="en-US" w:eastAsia="zh-CN"/>
        </w:rPr>
        <w:t>课程教学需要改进的方面</w:t>
      </w:r>
      <w:r>
        <w:rPr>
          <w:rFonts w:ascii="Calibri" w:hAnsi="Calibri"/>
          <w:highlight w:val="none"/>
          <w:lang w:val="en-US" w:eastAsia="zh-CN"/>
        </w:rPr>
        <w:t>是</w:t>
      </w:r>
      <w:r>
        <w:rPr>
          <w:rFonts w:hint="eastAsia" w:ascii="Calibri" w:hAnsi="Calibri"/>
          <w:highlight w:val="none"/>
        </w:rPr>
        <w:t>加强教学的实验、实习等环节（52.87%）</w:t>
      </w:r>
      <w:r>
        <w:rPr>
          <w:rFonts w:ascii="Calibri" w:hAnsi="Calibri"/>
          <w:highlight w:val="none"/>
          <w:lang w:val="en-US" w:eastAsia="zh-CN"/>
        </w:rPr>
        <w:t>。</w:t>
      </w:r>
    </w:p>
    <w:p>
      <w:pPr>
        <w:pStyle w:val="107"/>
        <w:rPr>
          <w:rFonts w:hint="eastAsia" w:ascii="Calibri" w:hAnsi="Calibri"/>
          <w:b w:val="0"/>
          <w:highlight w:val="none"/>
        </w:rPr>
      </w:pPr>
      <w:bookmarkStart w:id="396" w:name="毕业生对母校课程教学的满意度"/>
      <w:bookmarkEnd w:id="396"/>
      <w:r>
        <w:rPr>
          <w:rFonts w:ascii="Calibri" w:hAnsi="Calibri"/>
          <w:b w:val="0"/>
          <w:highlight w:val="none"/>
        </w:rPr>
        <w:object>
          <v:shape id="_x0000_i1080" o:spt="75" type="#_x0000_t75" style="height:198pt;width:410.25pt;" o:ole="t" filled="f" o:preferrelative="t" stroked="f" coordsize="21600,21600">
            <v:path/>
            <v:fill on="f" focussize="0,0"/>
            <v:stroke on="f" joinstyle="miter"/>
            <v:imagedata r:id="rId135" o:title=""/>
            <o:lock v:ext="edit" aspectratio="t"/>
            <w10:wrap type="none"/>
            <w10:anchorlock/>
          </v:shape>
          <o:OLEObject Type="Link" ProgID="Excel.Sheet.12" ShapeID="_x0000_i1080" UpdateMode="Always" DrawAspect="Content" ObjectID="_1468075780" r:id="rId136">
            <o:LinkType>EnhancedMetaFile</o:LinkType>
            <o:LockedField>false</o:LockedField>
          </o:OLEObject>
        </w:object>
      </w:r>
    </w:p>
    <w:p>
      <w:pPr>
        <w:pStyle w:val="23"/>
        <w:numPr>
          <w:ilvl w:val="0"/>
          <w:numId w:val="46"/>
        </w:numPr>
        <w:spacing w:line="360" w:lineRule="auto"/>
        <w:rPr>
          <w:rFonts w:eastAsia="宋体" w:cs="宋体"/>
          <w:highlight w:val="none"/>
        </w:rPr>
      </w:pPr>
      <w:bookmarkStart w:id="397" w:name="_Toc26420"/>
      <w:r>
        <w:rPr>
          <w:rFonts w:eastAsia="宋体" w:cs="宋体"/>
          <w:highlight w:val="none"/>
        </w:rPr>
        <w:t>2020届</w:t>
      </w:r>
      <w:r>
        <w:rPr>
          <w:rFonts w:hint="eastAsia" w:eastAsia="宋体" w:cs="宋体"/>
          <w:highlight w:val="none"/>
        </w:rPr>
        <w:t>毕业生对母校课程教学的满意度</w:t>
      </w:r>
      <w:bookmarkEnd w:id="397"/>
    </w:p>
    <w:p>
      <w:pPr>
        <w:rPr>
          <w:rFonts w:ascii="Calibri" w:hAnsi="Calibri"/>
          <w:highlight w:val="none"/>
          <w:lang w:val="en-US" w:eastAsia="zh-CN"/>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398" w:name="毕业生认为母校课程教学需要改进的地方"/>
      <w:bookmarkEnd w:id="398"/>
      <w:r>
        <w:rPr>
          <w:rFonts w:ascii="Calibri" w:hAnsi="Calibri"/>
          <w:b w:val="0"/>
          <w:highlight w:val="none"/>
        </w:rPr>
        <w:object>
          <v:shape id="_x0000_i1081" o:spt="75" type="#_x0000_t75" style="height:236.25pt;width:410.25pt;" o:ole="t" filled="f" o:preferrelative="t" stroked="f" coordsize="21600,21600">
            <v:path/>
            <v:fill on="f" focussize="0,0"/>
            <v:stroke on="f" joinstyle="miter"/>
            <v:imagedata r:id="rId137" o:title=""/>
            <o:lock v:ext="edit" aspectratio="t"/>
            <w10:wrap type="none"/>
            <w10:anchorlock/>
          </v:shape>
          <o:OLEObject Type="Link" ProgID="Excel.Sheet.12" ShapeID="_x0000_i1081" UpdateMode="Always" DrawAspect="Content" ObjectID="_1468075781" r:id="rId138">
            <o:LinkType>EnhancedMetaFile</o:LinkType>
            <o:LockedField>false</o:LockedField>
          </o:OLEObject>
        </w:object>
      </w:r>
    </w:p>
    <w:p>
      <w:pPr>
        <w:pStyle w:val="23"/>
        <w:numPr>
          <w:ilvl w:val="0"/>
          <w:numId w:val="46"/>
        </w:numPr>
        <w:spacing w:line="360" w:lineRule="auto"/>
        <w:rPr>
          <w:rFonts w:eastAsia="宋体" w:cs="宋体"/>
          <w:highlight w:val="none"/>
        </w:rPr>
      </w:pPr>
      <w:bookmarkStart w:id="399" w:name="_Toc14118"/>
      <w:r>
        <w:rPr>
          <w:rFonts w:eastAsia="宋体" w:cs="宋体"/>
          <w:highlight w:val="none"/>
        </w:rPr>
        <w:t>2020届</w:t>
      </w:r>
      <w:r>
        <w:rPr>
          <w:rFonts w:hint="eastAsia" w:eastAsia="宋体" w:cs="宋体"/>
          <w:highlight w:val="none"/>
        </w:rPr>
        <w:t>毕业生认为母校课程教学需要改进的地方（多选）</w:t>
      </w:r>
      <w:bookmarkEnd w:id="399"/>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highlight w:val="none"/>
        </w:rPr>
      </w:pPr>
    </w:p>
    <w:p>
      <w:pPr>
        <w:pStyle w:val="6"/>
        <w:numPr>
          <w:ilvl w:val="0"/>
          <w:numId w:val="48"/>
        </w:numPr>
        <w:spacing w:before="120" w:after="120"/>
        <w:rPr>
          <w:highlight w:val="none"/>
        </w:rPr>
      </w:pPr>
      <w:bookmarkStart w:id="400" w:name="_Toc6177"/>
      <w:r>
        <w:rPr>
          <w:rFonts w:hint="eastAsia"/>
          <w:highlight w:val="none"/>
        </w:rPr>
        <w:t>对管理服务的评价与建议</w:t>
      </w:r>
      <w:bookmarkEnd w:id="400"/>
    </w:p>
    <w:p>
      <w:pPr>
        <w:pStyle w:val="107"/>
        <w:numPr>
          <w:ilvl w:val="0"/>
          <w:numId w:val="50"/>
        </w:numPr>
        <w:spacing w:before="120" w:after="120"/>
        <w:rPr>
          <w:highlight w:val="none"/>
        </w:rPr>
      </w:pPr>
      <w:r>
        <w:rPr>
          <w:rFonts w:hint="eastAsia"/>
          <w:highlight w:val="none"/>
          <w:lang w:eastAsia="zh-CN"/>
        </w:rPr>
        <w:t>学生管理</w:t>
      </w:r>
      <w:r>
        <w:rPr>
          <w:rFonts w:hint="eastAsia"/>
          <w:highlight w:val="none"/>
        </w:rPr>
        <w:t>评价</w:t>
      </w:r>
    </w:p>
    <w:p>
      <w:pPr>
        <w:ind w:firstLine="420"/>
        <w:rPr>
          <w:rFonts w:ascii="Calibri" w:hAnsi="Calibri"/>
          <w:highlight w:val="none"/>
          <w:lang w:val="en-US" w:eastAsia="zh-CN"/>
        </w:rPr>
      </w:pPr>
      <w:r>
        <w:rPr>
          <w:rFonts w:ascii="Calibri" w:hAnsi="Calibri"/>
          <w:highlight w:val="none"/>
          <w:lang w:val="en-US" w:eastAsia="zh-CN"/>
        </w:rPr>
        <w:t>本校2020届毕业生对母校</w:t>
      </w:r>
      <w:r>
        <w:rPr>
          <w:rFonts w:hint="eastAsia"/>
          <w:highlight w:val="none"/>
        </w:rPr>
        <w:t>学生管理的满意度为</w:t>
      </w:r>
      <w:r>
        <w:rPr>
          <w:rFonts w:hint="eastAsia" w:ascii="Calibri" w:hAnsi="Calibri"/>
          <w:highlight w:val="none"/>
        </w:rPr>
        <w:t>97.31%</w:t>
      </w:r>
      <w:r>
        <w:rPr>
          <w:rFonts w:hint="eastAsia" w:ascii="Calibri" w:hAnsi="Calibri"/>
          <w:highlight w:val="none"/>
          <w:lang w:val="en-US"/>
        </w:rPr>
        <w:t>，</w:t>
      </w:r>
      <w:r>
        <w:rPr>
          <w:rFonts w:hint="eastAsia" w:ascii="Calibri" w:hAnsi="Calibri"/>
          <w:highlight w:val="none"/>
          <w:lang w:val="en-US" w:eastAsia="zh-CN"/>
        </w:rPr>
        <w:t>毕业生</w:t>
      </w:r>
      <w:r>
        <w:rPr>
          <w:rFonts w:ascii="Calibri" w:hAnsi="Calibri"/>
          <w:highlight w:val="none"/>
          <w:lang w:val="en-US" w:eastAsia="zh-CN"/>
        </w:rPr>
        <w:t>认为母校</w:t>
      </w:r>
      <w:r>
        <w:rPr>
          <w:rFonts w:hint="eastAsia"/>
          <w:highlight w:val="none"/>
        </w:rPr>
        <w:t>学生管理</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社团活动、课外活动及假期社会实践（59.02%）</w:t>
      </w:r>
      <w:r>
        <w:rPr>
          <w:rFonts w:ascii="Calibri" w:hAnsi="Calibri"/>
          <w:highlight w:val="none"/>
          <w:lang w:val="en-US" w:eastAsia="zh-CN"/>
        </w:rPr>
        <w:t>。</w:t>
      </w:r>
    </w:p>
    <w:p>
      <w:pPr>
        <w:pStyle w:val="107"/>
        <w:rPr>
          <w:rFonts w:hint="eastAsia" w:ascii="Calibri" w:hAnsi="Calibri"/>
          <w:b w:val="0"/>
          <w:highlight w:val="none"/>
        </w:rPr>
      </w:pPr>
      <w:bookmarkStart w:id="401" w:name="毕业生对母校学生管理的满意度"/>
      <w:bookmarkEnd w:id="401"/>
      <w:r>
        <w:rPr>
          <w:rFonts w:ascii="Calibri" w:hAnsi="Calibri"/>
          <w:b w:val="0"/>
          <w:highlight w:val="none"/>
        </w:rPr>
        <w:object>
          <v:shape id="_x0000_i1082" o:spt="75" type="#_x0000_t75" style="height:198pt;width:410.25pt;" o:ole="t" filled="f" o:preferrelative="t" stroked="f" coordsize="21600,21600">
            <v:path/>
            <v:fill on="f" focussize="0,0"/>
            <v:stroke on="f" joinstyle="miter"/>
            <v:imagedata r:id="rId139" o:title=""/>
            <o:lock v:ext="edit" aspectratio="t"/>
            <w10:wrap type="none"/>
            <w10:anchorlock/>
          </v:shape>
          <o:OLEObject Type="Link" ProgID="Excel.Sheet.12" ShapeID="_x0000_i1082" UpdateMode="Always" DrawAspect="Content" ObjectID="_1468075782" r:id="rId140">
            <o:LinkType>EnhancedMetaFile</o:LinkType>
            <o:LockedField>false</o:LockedField>
          </o:OLEObject>
        </w:object>
      </w:r>
    </w:p>
    <w:p>
      <w:pPr>
        <w:pStyle w:val="23"/>
        <w:numPr>
          <w:ilvl w:val="0"/>
          <w:numId w:val="46"/>
        </w:numPr>
        <w:spacing w:line="360" w:lineRule="auto"/>
        <w:rPr>
          <w:rFonts w:eastAsia="宋体" w:cs="宋体"/>
          <w:highlight w:val="none"/>
        </w:rPr>
      </w:pPr>
      <w:bookmarkStart w:id="402" w:name="_Toc25764"/>
      <w:r>
        <w:rPr>
          <w:rFonts w:eastAsia="宋体" w:cs="宋体"/>
          <w:highlight w:val="none"/>
        </w:rPr>
        <w:t>2020届</w:t>
      </w:r>
      <w:r>
        <w:rPr>
          <w:rFonts w:hint="eastAsia" w:eastAsia="宋体" w:cs="宋体"/>
          <w:highlight w:val="none"/>
        </w:rPr>
        <w:t>毕业生对母校学生管理的满意度</w:t>
      </w:r>
      <w:bookmarkEnd w:id="402"/>
    </w:p>
    <w:p>
      <w:pPr>
        <w:rPr>
          <w:rFonts w:hint="eastAsia" w:ascii="Calibri" w:hAnsi="Calibri"/>
          <w:highlight w:val="none"/>
          <w:lang w:val="en-US" w:eastAsia="zh-CN"/>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403" w:name="毕业生认为母校学生管理需要改进的地方"/>
      <w:bookmarkEnd w:id="403"/>
      <w:r>
        <w:rPr>
          <w:rFonts w:ascii="Calibri" w:hAnsi="Calibri"/>
          <w:b w:val="0"/>
          <w:highlight w:val="none"/>
        </w:rPr>
        <w:object>
          <v:shape id="_x0000_i1083" o:spt="75" type="#_x0000_t75" style="height:212.25pt;width:410.25pt;" o:ole="t" filled="f" o:preferrelative="t" stroked="f" coordsize="21600,21600">
            <v:path/>
            <v:fill on="f" focussize="0,0"/>
            <v:stroke on="f" joinstyle="miter"/>
            <v:imagedata r:id="rId141" o:title=""/>
            <o:lock v:ext="edit" aspectratio="t"/>
            <w10:wrap type="none"/>
            <w10:anchorlock/>
          </v:shape>
          <o:OLEObject Type="Link" ProgID="Excel.Sheet.12" ShapeID="_x0000_i1083" UpdateMode="Always" DrawAspect="Content" ObjectID="_1468075783" r:id="rId142">
            <o:LinkType>EnhancedMetaFile</o:LinkType>
            <o:LockedField>false</o:LockedField>
          </o:OLEObject>
        </w:object>
      </w:r>
    </w:p>
    <w:p>
      <w:pPr>
        <w:pStyle w:val="23"/>
        <w:numPr>
          <w:ilvl w:val="0"/>
          <w:numId w:val="46"/>
        </w:numPr>
        <w:spacing w:line="360" w:lineRule="auto"/>
        <w:rPr>
          <w:rFonts w:eastAsia="宋体" w:cs="宋体"/>
          <w:highlight w:val="none"/>
        </w:rPr>
      </w:pPr>
      <w:bookmarkStart w:id="404" w:name="_Toc26907"/>
      <w:r>
        <w:rPr>
          <w:rFonts w:eastAsia="宋体" w:cs="宋体"/>
          <w:highlight w:val="none"/>
        </w:rPr>
        <w:t>2020届</w:t>
      </w:r>
      <w:r>
        <w:rPr>
          <w:rFonts w:hint="eastAsia" w:eastAsia="宋体" w:cs="宋体"/>
          <w:highlight w:val="none"/>
        </w:rPr>
        <w:t>毕业生认为母校学生管理需要改进的地方（多选）</w:t>
      </w:r>
      <w:bookmarkEnd w:id="404"/>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pStyle w:val="107"/>
        <w:numPr>
          <w:ilvl w:val="0"/>
          <w:numId w:val="50"/>
        </w:numPr>
        <w:spacing w:before="120" w:after="120"/>
        <w:rPr>
          <w:highlight w:val="none"/>
        </w:rPr>
      </w:pPr>
      <w:r>
        <w:rPr>
          <w:rFonts w:hint="eastAsia"/>
          <w:highlight w:val="none"/>
        </w:rPr>
        <w:t>生活服务评价</w:t>
      </w:r>
    </w:p>
    <w:p>
      <w:pPr>
        <w:ind w:firstLine="420"/>
        <w:rPr>
          <w:rFonts w:ascii="Calibri" w:hAnsi="Calibri"/>
          <w:highlight w:val="none"/>
          <w:lang w:val="en-US" w:eastAsia="zh-CN"/>
        </w:rPr>
      </w:pPr>
      <w:r>
        <w:rPr>
          <w:rFonts w:ascii="Calibri" w:hAnsi="Calibri"/>
          <w:highlight w:val="none"/>
          <w:lang w:val="en-US" w:eastAsia="zh-CN"/>
        </w:rPr>
        <w:t>本校2020届毕业生对母校</w:t>
      </w:r>
      <w:r>
        <w:rPr>
          <w:rFonts w:ascii="Calibri" w:hAnsi="Calibri"/>
          <w:highlight w:val="none"/>
        </w:rPr>
        <w:t>生活服务的满意度为</w:t>
      </w:r>
      <w:r>
        <w:rPr>
          <w:rFonts w:hint="eastAsia" w:ascii="Calibri" w:hAnsi="Calibri"/>
          <w:highlight w:val="none"/>
        </w:rPr>
        <w:t>98.16%</w:t>
      </w:r>
      <w:r>
        <w:rPr>
          <w:rFonts w:hint="eastAsia" w:ascii="Calibri" w:hAnsi="Calibri"/>
          <w:highlight w:val="none"/>
          <w:lang w:val="en-US"/>
        </w:rPr>
        <w:t>，</w:t>
      </w:r>
      <w:r>
        <w:rPr>
          <w:rFonts w:ascii="Calibri" w:hAnsi="Calibri"/>
          <w:highlight w:val="none"/>
          <w:lang w:val="en-US" w:eastAsia="zh-CN"/>
        </w:rPr>
        <w:t>认为母校</w:t>
      </w:r>
      <w:r>
        <w:rPr>
          <w:rFonts w:hint="eastAsia"/>
          <w:highlight w:val="none"/>
        </w:rPr>
        <w:t>生活服务</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宿舍（67.64%）</w:t>
      </w:r>
      <w:r>
        <w:rPr>
          <w:rFonts w:ascii="Calibri" w:hAnsi="Calibri"/>
          <w:highlight w:val="none"/>
          <w:lang w:val="en-US" w:eastAsia="zh-CN"/>
        </w:rPr>
        <w:t>。</w:t>
      </w:r>
    </w:p>
    <w:p>
      <w:pPr>
        <w:pStyle w:val="107"/>
        <w:rPr>
          <w:rFonts w:hint="eastAsia" w:ascii="Calibri" w:hAnsi="Calibri"/>
          <w:b w:val="0"/>
          <w:highlight w:val="none"/>
        </w:rPr>
      </w:pPr>
      <w:bookmarkStart w:id="405" w:name="毕业生对母校生活服务的满意度"/>
      <w:bookmarkEnd w:id="405"/>
      <w:r>
        <w:rPr>
          <w:rFonts w:ascii="Calibri" w:hAnsi="Calibri"/>
          <w:b w:val="0"/>
          <w:highlight w:val="none"/>
        </w:rPr>
        <w:object>
          <v:shape id="_x0000_i1084" o:spt="75" type="#_x0000_t75" style="height:198pt;width:410.25pt;" o:ole="t" filled="f" o:preferrelative="t" stroked="f" coordsize="21600,21600">
            <v:path/>
            <v:fill on="f" focussize="0,0"/>
            <v:stroke on="f" joinstyle="miter"/>
            <v:imagedata r:id="rId143" o:title=""/>
            <o:lock v:ext="edit" aspectratio="t"/>
            <w10:wrap type="none"/>
            <w10:anchorlock/>
          </v:shape>
          <o:OLEObject Type="Link" ProgID="Excel.Sheet.12" ShapeID="_x0000_i1084" UpdateMode="Always" DrawAspect="Content" ObjectID="_1468075784" r:id="rId144">
            <o:LinkType>EnhancedMetaFile</o:LinkType>
            <o:LockedField>false</o:LockedField>
          </o:OLEObject>
        </w:object>
      </w:r>
    </w:p>
    <w:p>
      <w:pPr>
        <w:pStyle w:val="23"/>
        <w:numPr>
          <w:ilvl w:val="0"/>
          <w:numId w:val="46"/>
        </w:numPr>
        <w:spacing w:line="360" w:lineRule="auto"/>
        <w:rPr>
          <w:rFonts w:eastAsia="宋体" w:cs="宋体"/>
          <w:highlight w:val="none"/>
        </w:rPr>
      </w:pPr>
      <w:bookmarkStart w:id="406" w:name="_Toc17935"/>
      <w:r>
        <w:rPr>
          <w:rFonts w:eastAsia="宋体" w:cs="宋体"/>
          <w:highlight w:val="none"/>
        </w:rPr>
        <w:t>2020届</w:t>
      </w:r>
      <w:r>
        <w:rPr>
          <w:rFonts w:hint="eastAsia" w:eastAsia="宋体" w:cs="宋体"/>
          <w:highlight w:val="none"/>
        </w:rPr>
        <w:t>毕业生对母校生活服务的满意度</w:t>
      </w:r>
      <w:bookmarkEnd w:id="406"/>
    </w:p>
    <w:p>
      <w:pPr>
        <w:rPr>
          <w:highlight w:val="none"/>
        </w:rPr>
      </w:pPr>
      <w:r>
        <w:rPr>
          <w:rFonts w:hint="eastAsia" w:ascii="仿宋" w:hAnsi="仿宋" w:eastAsia="仿宋"/>
          <w:sz w:val="20"/>
          <w:highlight w:val="none"/>
        </w:rPr>
        <w:t>数据来源：江苏招就“2020年江苏省普通高校毕业生就业调查”。</w:t>
      </w:r>
    </w:p>
    <w:p>
      <w:pPr>
        <w:pStyle w:val="107"/>
        <w:jc w:val="center"/>
        <w:rPr>
          <w:rFonts w:hint="eastAsia" w:ascii="Calibri" w:hAnsi="Calibri"/>
          <w:b w:val="0"/>
          <w:highlight w:val="none"/>
        </w:rPr>
      </w:pPr>
      <w:bookmarkStart w:id="407" w:name="毕业生认为母校生活服务需要改进的地方"/>
      <w:bookmarkEnd w:id="407"/>
      <w:r>
        <w:rPr>
          <w:rFonts w:ascii="Calibri" w:hAnsi="Calibri"/>
          <w:b w:val="0"/>
          <w:highlight w:val="none"/>
        </w:rPr>
        <w:object>
          <v:shape id="_x0000_i1085" o:spt="75" type="#_x0000_t75" style="height:240.75pt;width:410.25pt;" o:ole="t" filled="f" o:preferrelative="t" stroked="f" coordsize="21600,21600">
            <v:path/>
            <v:fill on="f" focussize="0,0"/>
            <v:stroke on="f" joinstyle="miter"/>
            <v:imagedata r:id="rId145" o:title=""/>
            <o:lock v:ext="edit" aspectratio="t"/>
            <w10:wrap type="none"/>
            <w10:anchorlock/>
          </v:shape>
          <o:OLEObject Type="Link" ProgID="Excel.Sheet.12" ShapeID="_x0000_i1085" UpdateMode="Always" DrawAspect="Content" ObjectID="_1468075785" r:id="rId146">
            <o:LinkType>EnhancedMetaFile</o:LinkType>
            <o:LockedField>false</o:LockedField>
          </o:OLEObject>
        </w:object>
      </w:r>
    </w:p>
    <w:p>
      <w:pPr>
        <w:pStyle w:val="23"/>
        <w:numPr>
          <w:ilvl w:val="0"/>
          <w:numId w:val="46"/>
        </w:numPr>
        <w:spacing w:line="360" w:lineRule="auto"/>
        <w:rPr>
          <w:rFonts w:eastAsia="宋体" w:cs="宋体"/>
          <w:highlight w:val="none"/>
        </w:rPr>
      </w:pPr>
      <w:bookmarkStart w:id="408" w:name="_Toc31897"/>
      <w:r>
        <w:rPr>
          <w:rFonts w:eastAsia="宋体" w:cs="宋体"/>
          <w:highlight w:val="none"/>
        </w:rPr>
        <w:t>2020届</w:t>
      </w:r>
      <w:r>
        <w:rPr>
          <w:rFonts w:hint="eastAsia" w:eastAsia="宋体" w:cs="宋体"/>
          <w:highlight w:val="none"/>
        </w:rPr>
        <w:t>毕业生认为母校生活服务需要改进的地方（多选）</w:t>
      </w:r>
      <w:bookmarkEnd w:id="408"/>
    </w:p>
    <w:p>
      <w:pPr>
        <w:rPr>
          <w:highlight w:val="none"/>
        </w:rPr>
      </w:pPr>
      <w:r>
        <w:rPr>
          <w:rFonts w:hint="eastAsia" w:ascii="仿宋" w:hAnsi="仿宋" w:eastAsia="仿宋"/>
          <w:sz w:val="20"/>
          <w:highlight w:val="none"/>
        </w:rPr>
        <w:t>数据来源：江苏招就“2020年江苏省普通高校毕业生就业调查”。</w:t>
      </w:r>
    </w:p>
    <w:p>
      <w:pPr>
        <w:rPr>
          <w:rFonts w:hint="eastAsia"/>
          <w:highlight w:val="none"/>
        </w:rPr>
      </w:pPr>
    </w:p>
    <w:p>
      <w:pPr>
        <w:pStyle w:val="6"/>
        <w:numPr>
          <w:ilvl w:val="0"/>
          <w:numId w:val="48"/>
        </w:numPr>
        <w:spacing w:before="120" w:after="120"/>
        <w:rPr>
          <w:highlight w:val="none"/>
        </w:rPr>
      </w:pPr>
      <w:bookmarkStart w:id="409" w:name="_Toc21802"/>
      <w:r>
        <w:rPr>
          <w:rFonts w:hint="eastAsia"/>
          <w:highlight w:val="none"/>
        </w:rPr>
        <w:t>对创新创业教育的评价与建议</w:t>
      </w:r>
      <w:bookmarkEnd w:id="409"/>
    </w:p>
    <w:p>
      <w:pPr>
        <w:ind w:firstLine="420"/>
        <w:rPr>
          <w:rFonts w:ascii="Calibri" w:hAnsi="Calibri"/>
          <w:highlight w:val="none"/>
          <w:lang w:val="en-US" w:eastAsia="zh-CN"/>
        </w:rPr>
      </w:pPr>
      <w:r>
        <w:rPr>
          <w:rFonts w:ascii="Calibri" w:hAnsi="Calibri"/>
          <w:highlight w:val="none"/>
          <w:lang w:val="en-US" w:eastAsia="zh-CN"/>
        </w:rPr>
        <w:t>本校2020届毕业生对母校创新创业指导服务的满意度为</w:t>
      </w:r>
      <w:r>
        <w:rPr>
          <w:rFonts w:hint="eastAsia" w:ascii="Calibri" w:hAnsi="Calibri"/>
          <w:highlight w:val="none"/>
        </w:rPr>
        <w:t>97.47%</w:t>
      </w:r>
      <w:r>
        <w:rPr>
          <w:rFonts w:hint="eastAsia" w:ascii="Calibri" w:hAnsi="Calibri"/>
          <w:highlight w:val="none"/>
          <w:lang w:val="en-US" w:eastAsia="zh-CN"/>
        </w:rPr>
        <w:t>，对创新创业实践训练的满意度为</w:t>
      </w:r>
      <w:r>
        <w:rPr>
          <w:rFonts w:hint="eastAsia" w:ascii="Calibri" w:hAnsi="Calibri"/>
          <w:highlight w:val="none"/>
        </w:rPr>
        <w:t>97.29%</w:t>
      </w:r>
      <w:r>
        <w:rPr>
          <w:rFonts w:hint="eastAsia" w:ascii="Calibri" w:hAnsi="Calibri"/>
          <w:highlight w:val="none"/>
          <w:lang w:val="en-US" w:eastAsia="zh-CN"/>
        </w:rPr>
        <w:t>，对</w:t>
      </w:r>
      <w:r>
        <w:rPr>
          <w:rFonts w:ascii="Calibri" w:hAnsi="Calibri"/>
          <w:highlight w:val="none"/>
        </w:rPr>
        <w:t>创新创业教育教学的满意度为</w:t>
      </w:r>
      <w:r>
        <w:rPr>
          <w:rFonts w:hint="eastAsia" w:ascii="Calibri" w:hAnsi="Calibri"/>
          <w:highlight w:val="none"/>
        </w:rPr>
        <w:t>97.15%</w:t>
      </w:r>
      <w:r>
        <w:rPr>
          <w:rFonts w:hint="eastAsia" w:ascii="Calibri" w:hAnsi="Calibri"/>
          <w:highlight w:val="none"/>
          <w:lang w:val="en-US"/>
        </w:rPr>
        <w:t>；</w:t>
      </w:r>
      <w:r>
        <w:rPr>
          <w:rFonts w:ascii="Calibri" w:hAnsi="Calibri"/>
          <w:highlight w:val="none"/>
          <w:lang w:val="en-US" w:eastAsia="zh-CN"/>
        </w:rPr>
        <w:t>认为母校</w:t>
      </w:r>
      <w:r>
        <w:rPr>
          <w:rFonts w:hint="eastAsia"/>
          <w:highlight w:val="none"/>
        </w:rPr>
        <w:t>创新创业教育教学</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课程要与专业教育进一步融合（52.07%）</w:t>
      </w:r>
      <w:r>
        <w:rPr>
          <w:rFonts w:hint="eastAsia" w:ascii="Calibri" w:hAnsi="Calibri"/>
          <w:highlight w:val="none"/>
          <w:lang w:val="en-US"/>
        </w:rPr>
        <w:t>，</w:t>
      </w:r>
      <w:r>
        <w:rPr>
          <w:rFonts w:ascii="Calibri" w:hAnsi="Calibri"/>
          <w:highlight w:val="none"/>
          <w:lang w:val="en-US" w:eastAsia="zh-CN"/>
        </w:rPr>
        <w:t>认为母校</w:t>
      </w:r>
      <w:r>
        <w:rPr>
          <w:rFonts w:hint="eastAsia"/>
          <w:highlight w:val="none"/>
        </w:rPr>
        <w:t>创新创业实践训练</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建立相关实践基地（大学生科技园、创业园、校外实践基地等）（56.33%）</w:t>
      </w:r>
      <w:r>
        <w:rPr>
          <w:rFonts w:hint="eastAsia" w:ascii="Calibri" w:hAnsi="Calibri"/>
          <w:highlight w:val="none"/>
          <w:lang w:val="en-US"/>
        </w:rPr>
        <w:t>，</w:t>
      </w:r>
      <w:r>
        <w:rPr>
          <w:rFonts w:ascii="Calibri" w:hAnsi="Calibri"/>
          <w:highlight w:val="none"/>
          <w:lang w:val="en-US" w:eastAsia="zh-CN"/>
        </w:rPr>
        <w:t>认为母校</w:t>
      </w:r>
      <w:r>
        <w:rPr>
          <w:rFonts w:hint="eastAsia"/>
          <w:highlight w:val="none"/>
        </w:rPr>
        <w:t>创新创业指导服务</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提供一条龙服务（项目论证、财务管理、法律咨询、专利代理、物业管理等）（53.50%）</w:t>
      </w:r>
      <w:r>
        <w:rPr>
          <w:rFonts w:ascii="Calibri" w:hAnsi="Calibri"/>
          <w:highlight w:val="none"/>
          <w:lang w:val="en-US" w:eastAsia="zh-CN"/>
        </w:rPr>
        <w:t>。</w:t>
      </w:r>
    </w:p>
    <w:p>
      <w:pPr>
        <w:pStyle w:val="107"/>
        <w:rPr>
          <w:rFonts w:hint="eastAsia" w:ascii="Calibri" w:hAnsi="Calibri"/>
          <w:b w:val="0"/>
          <w:highlight w:val="none"/>
        </w:rPr>
      </w:pPr>
      <w:bookmarkStart w:id="410" w:name="毕业生对母校创新创业工作的满意度"/>
      <w:bookmarkEnd w:id="410"/>
      <w:r>
        <w:rPr>
          <w:rFonts w:ascii="Calibri" w:hAnsi="Calibri"/>
          <w:b w:val="0"/>
          <w:highlight w:val="none"/>
        </w:rPr>
        <w:object>
          <v:shape id="_x0000_i1086" o:spt="75" type="#_x0000_t75" style="height:120pt;width:410.25pt;" o:ole="t" filled="f" o:preferrelative="t" stroked="f" coordsize="21600,21600">
            <v:path/>
            <v:fill on="f" focussize="0,0"/>
            <v:stroke on="f" joinstyle="miter"/>
            <v:imagedata r:id="rId147" o:title=""/>
            <o:lock v:ext="edit" aspectratio="t"/>
            <w10:wrap type="none"/>
            <w10:anchorlock/>
          </v:shape>
          <o:OLEObject Type="Link" ProgID="Excel.Sheet.12" ShapeID="_x0000_i1086" UpdateMode="Always" DrawAspect="Content" ObjectID="_1468075786" r:id="rId148">
            <o:LinkType>EnhancedMetaFile</o:LinkType>
            <o:LockedField>false</o:LockedField>
          </o:OLEObject>
        </w:object>
      </w:r>
    </w:p>
    <w:p>
      <w:pPr>
        <w:pStyle w:val="23"/>
        <w:numPr>
          <w:ilvl w:val="0"/>
          <w:numId w:val="46"/>
        </w:numPr>
        <w:spacing w:line="360" w:lineRule="auto"/>
        <w:rPr>
          <w:rFonts w:eastAsia="宋体" w:cs="宋体"/>
          <w:highlight w:val="none"/>
        </w:rPr>
      </w:pPr>
      <w:bookmarkStart w:id="411" w:name="_Toc2935"/>
      <w:r>
        <w:rPr>
          <w:rFonts w:eastAsia="宋体" w:cs="宋体"/>
          <w:highlight w:val="none"/>
        </w:rPr>
        <w:t>2020届</w:t>
      </w:r>
      <w:r>
        <w:rPr>
          <w:rFonts w:hint="eastAsia" w:eastAsia="宋体" w:cs="宋体"/>
          <w:highlight w:val="none"/>
        </w:rPr>
        <w:t>毕业生对母校创新创业工作的满意度</w:t>
      </w:r>
      <w:bookmarkEnd w:id="411"/>
    </w:p>
    <w:p>
      <w:pPr>
        <w:rPr>
          <w:highlight w:val="none"/>
          <w:lang w:val="en-US" w:eastAsia="zh-CN"/>
        </w:rPr>
      </w:pPr>
      <w:r>
        <w:rPr>
          <w:rFonts w:hint="eastAsia" w:ascii="仿宋" w:hAnsi="仿宋" w:eastAsia="仿宋"/>
          <w:sz w:val="20"/>
          <w:highlight w:val="none"/>
        </w:rPr>
        <w:t>数据来源：江苏招就“2020年江苏省普通高校毕业生就业调查”。</w:t>
      </w:r>
    </w:p>
    <w:p>
      <w:pPr>
        <w:pStyle w:val="107"/>
        <w:spacing w:line="240" w:lineRule="auto"/>
        <w:rPr>
          <w:rFonts w:hint="eastAsia" w:ascii="Calibri" w:hAnsi="Calibri"/>
          <w:highlight w:val="none"/>
        </w:rPr>
      </w:pPr>
      <w:bookmarkStart w:id="412" w:name="毕业生认为母校创新创业教育教学需要改进的地方"/>
      <w:bookmarkEnd w:id="412"/>
      <w:r>
        <w:rPr>
          <w:rFonts w:ascii="Calibri" w:hAnsi="Calibri"/>
          <w:highlight w:val="none"/>
        </w:rPr>
        <w:object>
          <v:shape id="_x0000_i1087" o:spt="75" type="#_x0000_t75" style="height:363pt;width:459pt;" o:ole="t" filled="f" o:preferrelative="t" stroked="f" coordsize="21600,21600">
            <v:path/>
            <v:fill on="f" focussize="0,0"/>
            <v:stroke on="f" joinstyle="miter"/>
            <v:imagedata r:id="rId149" o:title=""/>
            <o:lock v:ext="edit" aspectratio="t"/>
            <w10:wrap type="none"/>
            <w10:anchorlock/>
          </v:shape>
          <o:OLEObject Type="Link" ProgID="Excel.Sheet.12" ShapeID="_x0000_i1087" UpdateMode="Always" DrawAspect="Content" ObjectID="_1468075787" r:id="rId150">
            <o:LinkType>EnhancedMetaFile</o:LinkType>
            <o:LockedField>false</o:LockedField>
          </o:OLEObject>
        </w:object>
      </w:r>
    </w:p>
    <w:p>
      <w:pPr>
        <w:pStyle w:val="23"/>
        <w:numPr>
          <w:ilvl w:val="0"/>
          <w:numId w:val="46"/>
        </w:numPr>
        <w:spacing w:line="360" w:lineRule="auto"/>
        <w:rPr>
          <w:rFonts w:eastAsia="宋体" w:cs="宋体"/>
          <w:highlight w:val="none"/>
        </w:rPr>
      </w:pPr>
      <w:bookmarkStart w:id="413" w:name="_Toc14170"/>
      <w:r>
        <w:rPr>
          <w:rFonts w:eastAsia="宋体" w:cs="宋体"/>
          <w:highlight w:val="none"/>
        </w:rPr>
        <w:t>2020届</w:t>
      </w:r>
      <w:r>
        <w:rPr>
          <w:rFonts w:hint="eastAsia" w:eastAsia="宋体" w:cs="宋体"/>
          <w:highlight w:val="none"/>
        </w:rPr>
        <w:t>毕业生认为母校创新创业教育教学需要改进的地方（多选）</w:t>
      </w:r>
      <w:bookmarkEnd w:id="413"/>
    </w:p>
    <w:p>
      <w:pPr>
        <w:rPr>
          <w:highlight w:val="none"/>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414" w:name="毕业生认为母校创新创业实践训练需要改进的地方"/>
      <w:bookmarkEnd w:id="414"/>
      <w:r>
        <w:rPr>
          <w:rFonts w:ascii="Calibri" w:hAnsi="Calibri"/>
          <w:b w:val="0"/>
          <w:highlight w:val="none"/>
        </w:rPr>
        <w:object>
          <v:shape id="_x0000_i1088" o:spt="75" type="#_x0000_t75" style="height:215.25pt;width:410.25pt;" o:ole="t" filled="f" o:preferrelative="t" stroked="f" coordsize="21600,21600">
            <v:path/>
            <v:fill on="f" focussize="0,0"/>
            <v:stroke on="f" joinstyle="miter"/>
            <v:imagedata r:id="rId151" o:title=""/>
            <o:lock v:ext="edit" aspectratio="t"/>
            <w10:wrap type="none"/>
            <w10:anchorlock/>
          </v:shape>
          <o:OLEObject Type="Link" ProgID="Excel.Sheet.12" ShapeID="_x0000_i1088" UpdateMode="Always" DrawAspect="Content" ObjectID="_1468075788" r:id="rId152">
            <o:LinkType>EnhancedMetaFile</o:LinkType>
            <o:LockedField>false</o:LockedField>
          </o:OLEObject>
        </w:object>
      </w:r>
    </w:p>
    <w:p>
      <w:pPr>
        <w:pStyle w:val="23"/>
        <w:numPr>
          <w:ilvl w:val="0"/>
          <w:numId w:val="46"/>
        </w:numPr>
        <w:spacing w:line="360" w:lineRule="auto"/>
        <w:rPr>
          <w:rFonts w:eastAsia="宋体" w:cs="宋体"/>
          <w:highlight w:val="none"/>
        </w:rPr>
      </w:pPr>
      <w:bookmarkStart w:id="415" w:name="_Toc6759"/>
      <w:r>
        <w:rPr>
          <w:rFonts w:eastAsia="宋体" w:cs="宋体"/>
          <w:highlight w:val="none"/>
        </w:rPr>
        <w:t>2020届</w:t>
      </w:r>
      <w:r>
        <w:rPr>
          <w:rFonts w:hint="eastAsia" w:eastAsia="宋体" w:cs="宋体"/>
          <w:highlight w:val="none"/>
        </w:rPr>
        <w:t>毕业生认为母校创新创业实践训练需要改进的地方（多选）</w:t>
      </w:r>
      <w:bookmarkEnd w:id="415"/>
    </w:p>
    <w:p>
      <w:pPr>
        <w:rPr>
          <w:rFonts w:hint="eastAsia"/>
          <w:highlight w:val="none"/>
        </w:rPr>
      </w:pPr>
      <w:r>
        <w:rPr>
          <w:rFonts w:hint="eastAsia" w:ascii="仿宋" w:hAnsi="仿宋" w:eastAsia="仿宋"/>
          <w:sz w:val="20"/>
          <w:highlight w:val="none"/>
        </w:rPr>
        <w:t>数据来源：江苏招就“2020年江苏省普通高校毕业生就业调查”。</w:t>
      </w:r>
    </w:p>
    <w:p>
      <w:pPr>
        <w:pStyle w:val="107"/>
        <w:rPr>
          <w:rFonts w:hint="eastAsia" w:ascii="Calibri" w:hAnsi="Calibri"/>
          <w:b w:val="0"/>
          <w:highlight w:val="none"/>
        </w:rPr>
      </w:pPr>
      <w:bookmarkStart w:id="416" w:name="毕业生认为母校创新创业指导服务需要改进的地方"/>
      <w:bookmarkEnd w:id="416"/>
      <w:r>
        <w:rPr>
          <w:rFonts w:ascii="Calibri" w:hAnsi="Calibri"/>
          <w:b w:val="0"/>
          <w:highlight w:val="none"/>
        </w:rPr>
        <w:object>
          <v:shape id="_x0000_i1089" o:spt="75" type="#_x0000_t75" style="height:231.75pt;width:410.25pt;" o:ole="t" filled="f" o:preferrelative="t" stroked="f" coordsize="21600,21600">
            <v:path/>
            <v:fill on="f" focussize="0,0"/>
            <v:stroke on="f" joinstyle="miter"/>
            <v:imagedata r:id="rId153" o:title=""/>
            <o:lock v:ext="edit" aspectratio="t"/>
            <w10:wrap type="none"/>
            <w10:anchorlock/>
          </v:shape>
          <o:OLEObject Type="Link" ProgID="Excel.Sheet.12" ShapeID="_x0000_i1089" UpdateMode="Always" DrawAspect="Content" ObjectID="_1468075789" r:id="rId154">
            <o:LinkType>EnhancedMetaFile</o:LinkType>
            <o:LockedField>false</o:LockedField>
          </o:OLEObject>
        </w:object>
      </w:r>
    </w:p>
    <w:p>
      <w:pPr>
        <w:pStyle w:val="23"/>
        <w:numPr>
          <w:ilvl w:val="0"/>
          <w:numId w:val="46"/>
        </w:numPr>
        <w:spacing w:line="360" w:lineRule="auto"/>
        <w:rPr>
          <w:rFonts w:eastAsia="宋体" w:cs="宋体"/>
          <w:highlight w:val="none"/>
        </w:rPr>
      </w:pPr>
      <w:bookmarkStart w:id="417" w:name="_Toc11408"/>
      <w:r>
        <w:rPr>
          <w:rFonts w:eastAsia="宋体" w:cs="宋体"/>
          <w:highlight w:val="none"/>
        </w:rPr>
        <w:t>2020届</w:t>
      </w:r>
      <w:r>
        <w:rPr>
          <w:rFonts w:hint="eastAsia" w:eastAsia="宋体" w:cs="宋体"/>
          <w:highlight w:val="none"/>
        </w:rPr>
        <w:t>毕业生认为母校创新创业指导服务需要改进的地方（多选）</w:t>
      </w:r>
      <w:bookmarkEnd w:id="417"/>
    </w:p>
    <w:p>
      <w:pPr>
        <w:rPr>
          <w:rFonts w:hint="eastAsia"/>
          <w:highlight w:val="none"/>
        </w:rPr>
      </w:pPr>
      <w:r>
        <w:rPr>
          <w:rFonts w:hint="eastAsia" w:ascii="仿宋" w:hAnsi="仿宋" w:eastAsia="仿宋"/>
          <w:sz w:val="20"/>
          <w:highlight w:val="none"/>
        </w:rPr>
        <w:t>数据来源：江苏招就“2020年江苏省普通高校毕业生就业调查”。</w:t>
      </w:r>
    </w:p>
    <w:p>
      <w:pPr>
        <w:rPr>
          <w:highlight w:val="none"/>
          <w:lang w:val="en-US" w:eastAsia="zh-CN"/>
        </w:rPr>
        <w:sectPr>
          <w:footnotePr>
            <w:numRestart w:val="eachPage"/>
          </w:footnotePr>
          <w:pgSz w:w="11906" w:h="16838"/>
          <w:pgMar w:top="1985" w:right="1531" w:bottom="1701" w:left="1701" w:header="964" w:footer="851" w:gutter="0"/>
          <w:cols w:space="720" w:num="1"/>
          <w:docGrid w:linePitch="312" w:charSpace="0"/>
        </w:sectPr>
      </w:pPr>
    </w:p>
    <w:bookmarkEnd w:id="320"/>
    <w:p>
      <w:pPr>
        <w:pStyle w:val="6"/>
        <w:numPr>
          <w:ilvl w:val="0"/>
          <w:numId w:val="48"/>
        </w:numPr>
        <w:spacing w:before="120" w:after="120"/>
        <w:rPr>
          <w:highlight w:val="none"/>
        </w:rPr>
      </w:pPr>
      <w:bookmarkStart w:id="418" w:name="_Toc3602"/>
      <w:r>
        <w:rPr>
          <w:rFonts w:hint="eastAsia"/>
          <w:highlight w:val="none"/>
        </w:rPr>
        <w:t>对就业指导服务的评价与建议</w:t>
      </w:r>
      <w:bookmarkEnd w:id="418"/>
    </w:p>
    <w:p>
      <w:pPr>
        <w:ind w:firstLine="420"/>
        <w:rPr>
          <w:rFonts w:ascii="Calibri" w:hAnsi="Calibri"/>
          <w:highlight w:val="none"/>
          <w:lang w:val="en-US" w:eastAsia="zh-CN"/>
        </w:rPr>
      </w:pPr>
      <w:r>
        <w:rPr>
          <w:rFonts w:ascii="Calibri" w:hAnsi="Calibri"/>
          <w:highlight w:val="none"/>
          <w:lang w:val="en-US" w:eastAsia="zh-CN"/>
        </w:rPr>
        <w:t>本校2020届毕业生对母校</w:t>
      </w:r>
      <w:r>
        <w:rPr>
          <w:rFonts w:hint="eastAsia"/>
          <w:highlight w:val="none"/>
        </w:rPr>
        <w:t>就业指导服务工作的满意度为</w:t>
      </w:r>
      <w:r>
        <w:rPr>
          <w:rFonts w:hint="eastAsia" w:ascii="Calibri" w:hAnsi="Calibri"/>
          <w:highlight w:val="none"/>
        </w:rPr>
        <w:t>97.65%</w:t>
      </w:r>
      <w:r>
        <w:rPr>
          <w:rFonts w:ascii="Calibri" w:hAnsi="Calibri"/>
          <w:highlight w:val="none"/>
          <w:lang w:val="en-US" w:eastAsia="zh-CN"/>
        </w:rPr>
        <w:t>。</w:t>
      </w:r>
      <w:r>
        <w:rPr>
          <w:rFonts w:ascii="Calibri" w:hAnsi="Calibri"/>
          <w:highlight w:val="none"/>
        </w:rPr>
        <w:t>对母校就业指导服务工作的满意度较高的院系是材料学院（99.35%），较低的院系是艺术学院（95.45%）。</w:t>
      </w:r>
      <w:r>
        <w:rPr>
          <w:rFonts w:ascii="Calibri" w:hAnsi="Calibri"/>
          <w:highlight w:val="none"/>
          <w:lang w:val="en-US" w:eastAsia="zh-CN"/>
        </w:rPr>
        <w:t>认为母校</w:t>
      </w:r>
      <w:r>
        <w:rPr>
          <w:rFonts w:hint="eastAsia"/>
          <w:highlight w:val="none"/>
        </w:rPr>
        <w:t>就业指导服务工作</w:t>
      </w:r>
      <w:r>
        <w:rPr>
          <w:rFonts w:hint="eastAsia" w:ascii="Calibri" w:hAnsi="Calibri"/>
          <w:highlight w:val="none"/>
          <w:lang w:val="en-US" w:eastAsia="zh-CN"/>
        </w:rPr>
        <w:t>需要改进的方面</w:t>
      </w:r>
      <w:r>
        <w:rPr>
          <w:rFonts w:ascii="Calibri" w:hAnsi="Calibri"/>
          <w:highlight w:val="none"/>
          <w:lang w:val="en-US" w:eastAsia="zh-CN"/>
        </w:rPr>
        <w:t>是</w:t>
      </w:r>
      <w:r>
        <w:rPr>
          <w:rFonts w:hint="eastAsia" w:ascii="Calibri" w:hAnsi="Calibri"/>
          <w:highlight w:val="none"/>
        </w:rPr>
        <w:t>加强职业发展规划指导（56.29%）</w:t>
      </w:r>
      <w:r>
        <w:rPr>
          <w:rFonts w:ascii="Calibri" w:hAnsi="Calibri"/>
          <w:highlight w:val="none"/>
          <w:lang w:val="en-US" w:eastAsia="zh-CN"/>
        </w:rPr>
        <w:t>。</w:t>
      </w:r>
    </w:p>
    <w:p>
      <w:pPr>
        <w:pStyle w:val="107"/>
        <w:rPr>
          <w:rFonts w:hint="eastAsia" w:ascii="Calibri" w:hAnsi="Calibri"/>
          <w:b w:val="0"/>
          <w:highlight w:val="none"/>
        </w:rPr>
      </w:pPr>
      <w:bookmarkStart w:id="419" w:name="毕业生对母校就业指导服务的满意度"/>
      <w:bookmarkEnd w:id="419"/>
      <w:r>
        <w:rPr>
          <w:rFonts w:ascii="Calibri" w:hAnsi="Calibri"/>
          <w:b w:val="0"/>
          <w:highlight w:val="none"/>
        </w:rPr>
        <w:object>
          <v:shape id="_x0000_i1090" o:spt="75" type="#_x0000_t75" style="height:198pt;width:410.25pt;" o:ole="t" filled="f" o:preferrelative="t" stroked="f" coordsize="21600,21600">
            <v:path/>
            <v:fill on="f" focussize="0,0"/>
            <v:stroke on="f" joinstyle="miter"/>
            <v:imagedata r:id="rId155" o:title=""/>
            <o:lock v:ext="edit" aspectratio="t"/>
            <w10:wrap type="none"/>
            <w10:anchorlock/>
          </v:shape>
          <o:OLEObject Type="Link" ProgID="Excel.Sheet.12" ShapeID="_x0000_i1090" UpdateMode="Always" DrawAspect="Content" ObjectID="_1468075790" r:id="rId156">
            <o:LinkType>EnhancedMetaFile</o:LinkType>
            <o:LockedField>false</o:LockedField>
          </o:OLEObject>
        </w:object>
      </w:r>
    </w:p>
    <w:p>
      <w:pPr>
        <w:pStyle w:val="23"/>
        <w:numPr>
          <w:ilvl w:val="0"/>
          <w:numId w:val="46"/>
        </w:numPr>
        <w:spacing w:line="360" w:lineRule="auto"/>
        <w:rPr>
          <w:rFonts w:eastAsia="宋体" w:cs="宋体"/>
          <w:highlight w:val="none"/>
        </w:rPr>
      </w:pPr>
      <w:bookmarkStart w:id="420" w:name="_Toc13780"/>
      <w:r>
        <w:rPr>
          <w:rFonts w:eastAsia="宋体" w:cs="宋体"/>
          <w:highlight w:val="none"/>
        </w:rPr>
        <w:t>2020届</w:t>
      </w:r>
      <w:r>
        <w:rPr>
          <w:rFonts w:hint="eastAsia" w:eastAsia="宋体" w:cs="宋体"/>
          <w:highlight w:val="none"/>
        </w:rPr>
        <w:t>毕业生对母校就业指导服务的满意度</w:t>
      </w:r>
      <w:bookmarkEnd w:id="420"/>
    </w:p>
    <w:p>
      <w:pPr>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ascii="Calibri" w:hAnsi="Calibri"/>
          <w:highlight w:val="none"/>
          <w:lang w:val="en-US" w:eastAsia="zh-CN"/>
        </w:rPr>
      </w:pPr>
      <w:bookmarkStart w:id="421" w:name="分院系2020届毕业生对母校就业指导服务的满意度1"/>
      <w:bookmarkEnd w:id="421"/>
      <w:r>
        <w:rPr>
          <w:rFonts w:hint="eastAsia" w:ascii="Calibri" w:hAnsi="Calibri"/>
          <w:highlight w:val="none"/>
        </w:rPr>
        <w:t xml:space="preserve"> </w:t>
      </w:r>
      <w:bookmarkStart w:id="422" w:name="分院系2020届毕业生对母校就业指导服务的满意度2"/>
      <w:bookmarkEnd w:id="422"/>
      <w:r>
        <w:rPr>
          <w:rFonts w:hint="eastAsia" w:ascii="Calibri" w:hAnsi="Calibri"/>
          <w:highlight w:val="none"/>
        </w:rPr>
        <w:t xml:space="preserve"> </w:t>
      </w:r>
      <w:bookmarkStart w:id="423" w:name="分院系2020届毕业生对母校就业指导服务的满意度3"/>
      <w:bookmarkEnd w:id="423"/>
      <w:r>
        <w:rPr>
          <w:rFonts w:hint="eastAsia" w:ascii="Calibri" w:hAnsi="Calibri"/>
          <w:highlight w:val="none"/>
        </w:rPr>
        <w:t xml:space="preserve">  </w:t>
      </w:r>
      <w:bookmarkStart w:id="424" w:name="分院系2020届毕业生对母校就业指导服务的满意度5"/>
      <w:bookmarkEnd w:id="424"/>
      <w:r>
        <w:rPr>
          <w:rFonts w:hint="eastAsia" w:ascii="Calibri" w:hAnsi="Calibri"/>
          <w:highlight w:val="none"/>
        </w:rPr>
        <w:t xml:space="preserve"> </w:t>
      </w:r>
      <w:bookmarkStart w:id="425" w:name="分院系2020届毕业生对母校就业指导服务的满意度6"/>
      <w:bookmarkEnd w:id="425"/>
      <w:r>
        <w:rPr>
          <w:rFonts w:hint="eastAsia" w:ascii="Calibri" w:hAnsi="Calibri"/>
          <w:highlight w:val="none"/>
        </w:rPr>
        <w:t xml:space="preserve"> </w:t>
      </w:r>
      <w:bookmarkStart w:id="426" w:name="分院系2020届毕业生对母校就业指导服务的满意度7"/>
      <w:bookmarkEnd w:id="426"/>
      <w:r>
        <w:rPr>
          <w:rFonts w:hint="eastAsia" w:ascii="Calibri" w:hAnsi="Calibri"/>
          <w:highlight w:val="none"/>
        </w:rPr>
        <w:t xml:space="preserve"> </w:t>
      </w:r>
      <w:bookmarkStart w:id="427" w:name="分院系2020届毕业生对母校就业指导服务的满意度8"/>
      <w:bookmarkEnd w:id="427"/>
      <w:r>
        <w:rPr>
          <w:rFonts w:hint="eastAsia" w:ascii="Calibri" w:hAnsi="Calibri"/>
          <w:highlight w:val="none"/>
        </w:rPr>
        <w:t xml:space="preserve"> </w:t>
      </w:r>
      <w:bookmarkStart w:id="428" w:name="分院系2020届毕业生对母校就业指导服务的满意度9"/>
      <w:bookmarkEnd w:id="428"/>
      <w:r>
        <w:rPr>
          <w:rFonts w:hint="eastAsia" w:ascii="Calibri" w:hAnsi="Calibri"/>
          <w:highlight w:val="none"/>
        </w:rPr>
        <w:t xml:space="preserve"> </w:t>
      </w:r>
      <w:bookmarkStart w:id="429" w:name="分院系2020届毕业生对母校就业指导服务的满意度10"/>
      <w:bookmarkEnd w:id="429"/>
      <w:r>
        <w:rPr>
          <w:rFonts w:hint="eastAsia" w:ascii="Calibri" w:hAnsi="Calibri"/>
          <w:highlight w:val="none"/>
        </w:rPr>
        <w:t xml:space="preserve"> </w:t>
      </w:r>
      <w:bookmarkStart w:id="430" w:name="分院系2020届毕业生对母校就业指导服务的满意度11"/>
      <w:bookmarkEnd w:id="430"/>
      <w:r>
        <w:rPr>
          <w:rFonts w:hint="eastAsia" w:ascii="Calibri" w:hAnsi="Calibri"/>
          <w:highlight w:val="none"/>
        </w:rPr>
        <w:t xml:space="preserve"> </w:t>
      </w:r>
      <w:bookmarkStart w:id="431" w:name="分院系2020届毕业生对母校就业指导服务的满意度12"/>
      <w:bookmarkEnd w:id="431"/>
      <w:r>
        <w:rPr>
          <w:rFonts w:hint="eastAsia" w:ascii="Calibri" w:hAnsi="Calibri"/>
          <w:highlight w:val="none"/>
        </w:rPr>
        <w:t xml:space="preserve"> </w:t>
      </w:r>
      <w:bookmarkStart w:id="432" w:name="分院系2020届毕业生对母校就业指导服务的满意度13"/>
      <w:bookmarkEnd w:id="432"/>
      <w:r>
        <w:rPr>
          <w:rFonts w:hint="eastAsia" w:ascii="Calibri" w:hAnsi="Calibri"/>
          <w:highlight w:val="none"/>
        </w:rPr>
        <w:t xml:space="preserve"> </w:t>
      </w:r>
      <w:bookmarkStart w:id="433" w:name="分院系2020届毕业生对母校就业指导服务的满意度14"/>
      <w:bookmarkEnd w:id="433"/>
    </w:p>
    <w:p>
      <w:pPr>
        <w:rPr>
          <w:rFonts w:hint="eastAsia" w:ascii="Calibri" w:hAnsi="Calibri"/>
          <w:highlight w:val="none"/>
          <w:lang w:val="en-US" w:eastAsia="zh-CN"/>
        </w:rPr>
      </w:pPr>
    </w:p>
    <w:p>
      <w:pPr>
        <w:pStyle w:val="23"/>
        <w:numPr>
          <w:ilvl w:val="0"/>
          <w:numId w:val="51"/>
        </w:numPr>
        <w:spacing w:line="360" w:lineRule="auto"/>
        <w:rPr>
          <w:rFonts w:eastAsia="宋体" w:cs="宋体"/>
          <w:highlight w:val="none"/>
        </w:rPr>
      </w:pPr>
      <w:bookmarkStart w:id="434" w:name="_Toc10414171"/>
      <w:bookmarkStart w:id="435" w:name="_Toc17853"/>
      <w:r>
        <w:rPr>
          <w:rFonts w:hint="eastAsia" w:eastAsia="宋体" w:cs="宋体"/>
          <w:highlight w:val="none"/>
        </w:rPr>
        <w:t>分院系（专业）</w:t>
      </w:r>
      <w:r>
        <w:rPr>
          <w:rFonts w:eastAsia="宋体" w:cs="宋体"/>
          <w:highlight w:val="none"/>
        </w:rPr>
        <w:t>2020</w:t>
      </w:r>
      <w:r>
        <w:rPr>
          <w:rFonts w:hint="eastAsia" w:eastAsia="宋体" w:cs="宋体"/>
          <w:highlight w:val="none"/>
        </w:rPr>
        <w:t>届专科生对母校就业指导服务的满意度</w:t>
      </w:r>
      <w:bookmarkEnd w:id="434"/>
      <w:bookmarkEnd w:id="435"/>
    </w:p>
    <w:p>
      <w:pPr>
        <w:jc w:val="right"/>
        <w:rPr>
          <w:rFonts w:ascii="Calibri" w:hAnsi="Calibri"/>
          <w:b/>
          <w:sz w:val="18"/>
          <w:szCs w:val="18"/>
          <w:highlight w:val="none"/>
        </w:rPr>
      </w:pPr>
      <w:r>
        <w:rPr>
          <w:rFonts w:hint="eastAsia" w:ascii="Calibri" w:hAnsi="Calibri"/>
          <w:b/>
          <w:sz w:val="18"/>
          <w:szCs w:val="18"/>
          <w:highlight w:val="none"/>
        </w:rPr>
        <w:t>单位：%</w:t>
      </w:r>
    </w:p>
    <w:tbl>
      <w:tblPr>
        <w:tblStyle w:val="87"/>
        <w:tblW w:w="5000" w:type="pct"/>
        <w:tblInd w:w="0" w:type="dxa"/>
        <w:tblLayout w:type="autofit"/>
        <w:tblCellMar>
          <w:top w:w="0" w:type="dxa"/>
          <w:left w:w="108" w:type="dxa"/>
          <w:bottom w:w="0" w:type="dxa"/>
          <w:right w:w="108" w:type="dxa"/>
        </w:tblCellMar>
      </w:tblPr>
      <w:tblGrid>
        <w:gridCol w:w="2037"/>
        <w:gridCol w:w="2391"/>
        <w:gridCol w:w="2216"/>
        <w:gridCol w:w="2246"/>
      </w:tblGrid>
      <w:tr>
        <w:tblPrEx>
          <w:tblCellMar>
            <w:top w:w="0" w:type="dxa"/>
            <w:left w:w="108" w:type="dxa"/>
            <w:bottom w:w="0" w:type="dxa"/>
            <w:right w:w="108" w:type="dxa"/>
          </w:tblCellMar>
        </w:tblPrEx>
        <w:trPr>
          <w:trHeight w:val="495" w:hRule="atLeast"/>
          <w:tblHeader/>
        </w:trPr>
        <w:tc>
          <w:tcPr>
            <w:tcW w:w="1171"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436" w:name="分院系（专业）2020届专科生对母校就业指导服务的满意度"/>
            <w:bookmarkEnd w:id="436"/>
            <w:r>
              <w:rPr>
                <w:rFonts w:hint="eastAsia" w:cs="Calibri"/>
                <w:b/>
                <w:bCs/>
                <w:color w:val="000000"/>
                <w:sz w:val="20"/>
                <w:szCs w:val="20"/>
                <w:highlight w:val="none"/>
              </w:rPr>
              <w:t>院系名称</w:t>
            </w:r>
          </w:p>
        </w:tc>
        <w:tc>
          <w:tcPr>
            <w:tcW w:w="1370"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各院系对母校</w:t>
            </w:r>
            <w:r>
              <w:rPr>
                <w:rFonts w:hint="eastAsia" w:cs="Calibri"/>
                <w:b/>
                <w:bCs/>
                <w:color w:val="000000"/>
                <w:sz w:val="20"/>
                <w:szCs w:val="20"/>
                <w:highlight w:val="none"/>
              </w:rPr>
              <w:br w:type="textWrapping"/>
            </w:r>
            <w:r>
              <w:rPr>
                <w:rFonts w:hint="eastAsia" w:cs="Calibri"/>
                <w:b/>
                <w:bCs/>
                <w:color w:val="000000"/>
                <w:sz w:val="20"/>
                <w:szCs w:val="20"/>
                <w:highlight w:val="none"/>
              </w:rPr>
              <w:t>就业指导服务的满意度</w:t>
            </w:r>
          </w:p>
        </w:tc>
        <w:tc>
          <w:tcPr>
            <w:tcW w:w="1171"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专业名称</w:t>
            </w:r>
          </w:p>
        </w:tc>
        <w:tc>
          <w:tcPr>
            <w:tcW w:w="1289"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hint="eastAsia" w:cs="Calibri"/>
                <w:b/>
                <w:bCs/>
                <w:color w:val="000000"/>
                <w:sz w:val="20"/>
                <w:szCs w:val="20"/>
                <w:highlight w:val="none"/>
              </w:rPr>
              <w:t>各专业对母校</w:t>
            </w:r>
            <w:r>
              <w:rPr>
                <w:rFonts w:hint="eastAsia" w:cs="Calibri"/>
                <w:b/>
                <w:bCs/>
                <w:color w:val="000000"/>
                <w:sz w:val="20"/>
                <w:szCs w:val="20"/>
                <w:highlight w:val="none"/>
              </w:rPr>
              <w:br w:type="textWrapping"/>
            </w:r>
            <w:r>
              <w:rPr>
                <w:rFonts w:hint="eastAsia" w:cs="Calibri"/>
                <w:b/>
                <w:bCs/>
                <w:color w:val="000000"/>
                <w:sz w:val="20"/>
                <w:szCs w:val="20"/>
                <w:highlight w:val="none"/>
              </w:rPr>
              <w:t>就业指导服务的满意度</w:t>
            </w:r>
          </w:p>
        </w:tc>
      </w:tr>
      <w:tr>
        <w:tblPrEx>
          <w:tblCellMar>
            <w:top w:w="0" w:type="dxa"/>
            <w:left w:w="108" w:type="dxa"/>
            <w:bottom w:w="0" w:type="dxa"/>
            <w:right w:w="108" w:type="dxa"/>
          </w:tblCellMar>
        </w:tblPrEx>
        <w:trPr>
          <w:trHeight w:val="285" w:hRule="atLeast"/>
        </w:trPr>
        <w:tc>
          <w:tcPr>
            <w:tcW w:w="1171"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370"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99.35</w:t>
            </w:r>
          </w:p>
        </w:tc>
        <w:tc>
          <w:tcPr>
            <w:tcW w:w="1171"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高分子材料工程技术</w:t>
            </w:r>
          </w:p>
        </w:tc>
        <w:tc>
          <w:tcPr>
            <w:tcW w:w="1289"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高分子材料加工技术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药品生产技术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98.40</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市场营销</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文秘</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物流管理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会计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98.17</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统计与会计核算</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97.96</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国际贸易实务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90.00</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97.91</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机电一体化技术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电气自动化技术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98.28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电子信息工程技术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96.97</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数控设备应用与维护</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95.83</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光伏发电技术与应用</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92.11</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97.71</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电子商务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计算机应用技术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99.00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计算机网络技术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98.13</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物联网应用技术</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96.61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软件技术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94.32</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97.56</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商务英语</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幼儿发展与健康管理</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96.77</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旅游英语</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酒店管理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94.87</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97.40</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机械设计与制造</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机械制造与自动化</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数控技术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96.61</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模具设计与制造</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95.65</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370"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97.00</w:t>
            </w: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汽车检测与维修技术</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城市轨道交通运营管理</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96.45</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光电技术应用</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94.59</w:t>
            </w:r>
          </w:p>
        </w:tc>
      </w:tr>
      <w:tr>
        <w:tblPrEx>
          <w:tblCellMar>
            <w:top w:w="0" w:type="dxa"/>
            <w:left w:w="108" w:type="dxa"/>
            <w:bottom w:w="0" w:type="dxa"/>
            <w:right w:w="108" w:type="dxa"/>
          </w:tblCellMar>
        </w:tblPrEx>
        <w:trPr>
          <w:trHeight w:val="285" w:hRule="atLeast"/>
        </w:trPr>
        <w:tc>
          <w:tcPr>
            <w:tcW w:w="1171"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370"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95.45</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室内艺术设计</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100.00</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环境艺术设计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93.88</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广告设计与制作</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93.62</w:t>
            </w:r>
          </w:p>
        </w:tc>
      </w:tr>
      <w:tr>
        <w:tblPrEx>
          <w:tblCellMar>
            <w:top w:w="0" w:type="dxa"/>
            <w:left w:w="108" w:type="dxa"/>
            <w:bottom w:w="0" w:type="dxa"/>
            <w:right w:w="108" w:type="dxa"/>
          </w:tblCellMar>
        </w:tblPrEx>
        <w:trPr>
          <w:trHeight w:val="285" w:hRule="atLeast"/>
        </w:trPr>
        <w:tc>
          <w:tcPr>
            <w:tcW w:w="1171"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370"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171"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数字媒体艺术设计</w:t>
            </w:r>
          </w:p>
        </w:tc>
        <w:tc>
          <w:tcPr>
            <w:tcW w:w="1289"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93.10</w:t>
            </w:r>
          </w:p>
        </w:tc>
      </w:tr>
      <w:tr>
        <w:tblPrEx>
          <w:tblCellMar>
            <w:top w:w="0" w:type="dxa"/>
            <w:left w:w="108" w:type="dxa"/>
            <w:bottom w:w="0" w:type="dxa"/>
            <w:right w:w="108" w:type="dxa"/>
          </w:tblCellMar>
        </w:tblPrEx>
        <w:trPr>
          <w:trHeight w:val="285" w:hRule="atLeast"/>
        </w:trPr>
        <w:tc>
          <w:tcPr>
            <w:tcW w:w="1171" w:type="pc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370"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97.64</w:t>
            </w:r>
          </w:p>
        </w:tc>
        <w:tc>
          <w:tcPr>
            <w:tcW w:w="1171"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b/>
                <w:bCs/>
                <w:color w:val="000000"/>
                <w:sz w:val="20"/>
                <w:szCs w:val="20"/>
                <w:highlight w:val="none"/>
              </w:rPr>
            </w:pPr>
            <w:r>
              <w:rPr>
                <w:rFonts w:ascii="Calibri" w:hAnsi="Calibri" w:cs="Calibri"/>
                <w:b/>
                <w:bCs/>
                <w:color w:val="000000"/>
                <w:sz w:val="20"/>
                <w:szCs w:val="20"/>
                <w:highlight w:val="none"/>
              </w:rPr>
              <w:t>本校专科平均</w:t>
            </w:r>
          </w:p>
        </w:tc>
        <w:tc>
          <w:tcPr>
            <w:tcW w:w="1289"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97.64</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个别院系因样本较少没有包括在内。</w:t>
      </w:r>
    </w:p>
    <w:p>
      <w:pPr>
        <w:rPr>
          <w:rFonts w:hint="eastAsia" w:ascii="Calibri" w:hAnsi="Calibri"/>
          <w:highlight w:val="none"/>
          <w:lang w:val="en-US" w:eastAsia="zh-CN"/>
        </w:rPr>
      </w:pPr>
      <w:r>
        <w:rPr>
          <w:rFonts w:hint="eastAsia" w:ascii="仿宋" w:hAnsi="仿宋" w:eastAsia="仿宋"/>
          <w:sz w:val="20"/>
          <w:highlight w:val="none"/>
        </w:rPr>
        <w:t>数据来源：江苏招就“2020年江苏省普通高校毕业生就业调查”。</w:t>
      </w:r>
    </w:p>
    <w:p>
      <w:pPr>
        <w:pStyle w:val="107"/>
        <w:spacing w:line="240" w:lineRule="auto"/>
        <w:rPr>
          <w:rFonts w:hint="eastAsia" w:ascii="Calibri" w:hAnsi="Calibri"/>
          <w:b w:val="0"/>
          <w:highlight w:val="none"/>
          <w:lang w:eastAsia="zh-CN"/>
        </w:rPr>
      </w:pPr>
      <w:bookmarkStart w:id="437" w:name="毕业生认为母校就业指导服务需要改进的地方"/>
      <w:bookmarkEnd w:id="437"/>
      <w:r>
        <w:rPr>
          <w:rFonts w:ascii="Calibri" w:hAnsi="Calibri"/>
          <w:b w:val="0"/>
          <w:highlight w:val="none"/>
          <w:lang w:eastAsia="zh-CN"/>
        </w:rPr>
        <w:object>
          <v:shape id="_x0000_i1091" o:spt="75" type="#_x0000_t75" style="height:213.75pt;width:410.25pt;" o:ole="t" filled="f" o:preferrelative="t" stroked="f" coordsize="21600,21600">
            <v:path/>
            <v:fill on="f" focussize="0,0"/>
            <v:stroke on="f" joinstyle="miter"/>
            <v:imagedata r:id="rId157" o:title=""/>
            <o:lock v:ext="edit" aspectratio="t"/>
            <w10:wrap type="none"/>
            <w10:anchorlock/>
          </v:shape>
          <o:OLEObject Type="Link" ProgID="Excel.Sheet.12" ShapeID="_x0000_i1091" UpdateMode="Always" DrawAspect="Content" ObjectID="_1468075791" r:id="rId158">
            <o:LinkType>EnhancedMetaFile</o:LinkType>
            <o:LockedField>false</o:LockedField>
          </o:OLEObject>
        </w:object>
      </w:r>
    </w:p>
    <w:p>
      <w:pPr>
        <w:pStyle w:val="23"/>
        <w:numPr>
          <w:ilvl w:val="0"/>
          <w:numId w:val="46"/>
        </w:numPr>
        <w:spacing w:line="360" w:lineRule="auto"/>
        <w:rPr>
          <w:rFonts w:hint="eastAsia" w:eastAsia="宋体" w:cs="宋体"/>
          <w:highlight w:val="none"/>
        </w:rPr>
      </w:pPr>
      <w:bookmarkStart w:id="438" w:name="_Toc4625"/>
      <w:r>
        <w:rPr>
          <w:rFonts w:eastAsia="宋体" w:cs="宋体"/>
          <w:highlight w:val="none"/>
        </w:rPr>
        <w:t>2020届</w:t>
      </w:r>
      <w:r>
        <w:rPr>
          <w:rFonts w:hint="eastAsia" w:eastAsia="宋体" w:cs="宋体"/>
          <w:highlight w:val="none"/>
        </w:rPr>
        <w:t>毕业生认为母校就业指导服务需要改进的地方（多选）</w:t>
      </w:r>
      <w:bookmarkEnd w:id="438"/>
    </w:p>
    <w:bookmarkEnd w:id="23"/>
    <w:p>
      <w:pPr>
        <w:rPr>
          <w:rFonts w:hint="eastAsia"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pStyle w:val="23"/>
        <w:numPr>
          <w:ilvl w:val="0"/>
          <w:numId w:val="51"/>
        </w:numPr>
        <w:spacing w:line="360" w:lineRule="auto"/>
        <w:rPr>
          <w:rFonts w:eastAsia="宋体" w:cs="宋体"/>
          <w:highlight w:val="none"/>
        </w:rPr>
      </w:pPr>
      <w:bookmarkStart w:id="439" w:name="_Toc482031807"/>
      <w:bookmarkStart w:id="440" w:name="_Toc31579"/>
      <w:r>
        <w:rPr>
          <w:rFonts w:hint="eastAsia" w:ascii="宋体" w:hAnsi="宋体" w:eastAsia="宋体" w:cs="宋体"/>
          <w:highlight w:val="none"/>
        </w:rPr>
        <w:t>分院系</w:t>
      </w:r>
      <w:r>
        <w:rPr>
          <w:highlight w:val="none"/>
        </w:rPr>
        <w:t>2020</w:t>
      </w:r>
      <w:r>
        <w:rPr>
          <w:rFonts w:hint="eastAsia" w:ascii="宋体" w:hAnsi="宋体" w:eastAsia="宋体" w:cs="宋体"/>
          <w:highlight w:val="none"/>
        </w:rPr>
        <w:t>届毕业生认为</w:t>
      </w:r>
      <w:r>
        <w:rPr>
          <w:rFonts w:hint="eastAsia" w:eastAsia="宋体" w:cs="宋体"/>
          <w:highlight w:val="none"/>
        </w:rPr>
        <w:t>母校就业指导服务需要改进的前三方面</w:t>
      </w:r>
      <w:bookmarkEnd w:id="439"/>
      <w:bookmarkEnd w:id="440"/>
    </w:p>
    <w:p>
      <w:pPr>
        <w:jc w:val="right"/>
        <w:rPr>
          <w:rFonts w:ascii="Calibri" w:hAnsi="Calibri"/>
          <w:b/>
          <w:sz w:val="18"/>
          <w:szCs w:val="18"/>
          <w:highlight w:val="none"/>
        </w:rPr>
      </w:pPr>
      <w:r>
        <w:rPr>
          <w:rFonts w:ascii="Calibri" w:hAnsi="Calibri"/>
          <w:b/>
          <w:sz w:val="18"/>
          <w:szCs w:val="18"/>
          <w:highlight w:val="none"/>
        </w:rPr>
        <w:t>单位：%</w:t>
      </w:r>
    </w:p>
    <w:tbl>
      <w:tblPr>
        <w:tblStyle w:val="87"/>
        <w:tblW w:w="5000" w:type="pct"/>
        <w:tblInd w:w="0" w:type="dxa"/>
        <w:tblLayout w:type="autofit"/>
        <w:tblCellMar>
          <w:top w:w="0" w:type="dxa"/>
          <w:left w:w="108" w:type="dxa"/>
          <w:bottom w:w="0" w:type="dxa"/>
          <w:right w:w="108" w:type="dxa"/>
        </w:tblCellMar>
      </w:tblPr>
      <w:tblGrid>
        <w:gridCol w:w="2329"/>
        <w:gridCol w:w="4232"/>
        <w:gridCol w:w="2329"/>
      </w:tblGrid>
      <w:tr>
        <w:tblPrEx>
          <w:tblCellMar>
            <w:top w:w="0" w:type="dxa"/>
            <w:left w:w="108" w:type="dxa"/>
            <w:bottom w:w="0" w:type="dxa"/>
            <w:right w:w="108" w:type="dxa"/>
          </w:tblCellMar>
        </w:tblPrEx>
        <w:trPr>
          <w:trHeight w:val="285" w:hRule="atLeast"/>
          <w:tblHeader/>
        </w:trPr>
        <w:tc>
          <w:tcPr>
            <w:tcW w:w="1577" w:type="pct"/>
            <w:tcBorders>
              <w:top w:val="single" w:color="FFFFFF" w:sz="8" w:space="0"/>
              <w:left w:val="single" w:color="FFFFFF" w:sz="8" w:space="0"/>
              <w:bottom w:val="nil"/>
              <w:right w:val="single" w:color="FFFFFF" w:sz="8" w:space="0"/>
            </w:tcBorders>
            <w:shd w:val="clear" w:color="000000" w:fill="8DB3E2"/>
            <w:vAlign w:val="center"/>
          </w:tcPr>
          <w:p>
            <w:pPr>
              <w:widowControl/>
              <w:spacing w:line="320" w:lineRule="exact"/>
              <w:jc w:val="center"/>
              <w:rPr>
                <w:rFonts w:ascii="Calibri" w:hAnsi="Calibri" w:cs="Calibri"/>
                <w:b/>
                <w:bCs/>
                <w:color w:val="000000"/>
                <w:kern w:val="0"/>
                <w:sz w:val="20"/>
                <w:szCs w:val="20"/>
                <w:highlight w:val="none"/>
              </w:rPr>
            </w:pPr>
            <w:bookmarkStart w:id="441" w:name="分院系2020届毕业生认为母校就业指导服务需要改进的地方"/>
            <w:bookmarkEnd w:id="441"/>
            <w:r>
              <w:rPr>
                <w:rFonts w:ascii="Calibri" w:hAnsi="Calibri" w:cs="Calibri"/>
                <w:b/>
                <w:bCs/>
                <w:color w:val="000000"/>
                <w:sz w:val="20"/>
                <w:szCs w:val="20"/>
                <w:highlight w:val="none"/>
              </w:rPr>
              <w:t>院系名称</w:t>
            </w:r>
          </w:p>
        </w:tc>
        <w:tc>
          <w:tcPr>
            <w:tcW w:w="1846" w:type="pct"/>
            <w:tcBorders>
              <w:top w:val="single" w:color="FFFFFF" w:sz="8" w:space="0"/>
              <w:left w:val="nil"/>
              <w:bottom w:val="nil"/>
              <w:right w:val="single" w:color="FFFFFF" w:sz="8" w:space="0"/>
            </w:tcBorders>
            <w:shd w:val="clear" w:color="000000" w:fill="8DB3E2"/>
            <w:noWrap/>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认为母校就业指导服务最需要改进的前三方面</w:t>
            </w:r>
          </w:p>
        </w:tc>
        <w:tc>
          <w:tcPr>
            <w:tcW w:w="1577" w:type="pct"/>
            <w:tcBorders>
              <w:top w:val="single" w:color="FFFFFF" w:sz="8" w:space="0"/>
              <w:left w:val="nil"/>
              <w:bottom w:val="nil"/>
              <w:right w:val="single" w:color="FFFFFF" w:sz="8" w:space="0"/>
            </w:tcBorders>
            <w:shd w:val="clear" w:color="000000" w:fill="8DB3E2"/>
            <w:vAlign w:val="center"/>
          </w:tcPr>
          <w:p>
            <w:pPr>
              <w:spacing w:line="320" w:lineRule="exact"/>
              <w:jc w:val="center"/>
              <w:rPr>
                <w:rFonts w:ascii="Calibri" w:hAnsi="Calibri" w:cs="Calibri"/>
                <w:b/>
                <w:bCs/>
                <w:color w:val="000000"/>
                <w:sz w:val="20"/>
                <w:szCs w:val="20"/>
                <w:highlight w:val="none"/>
              </w:rPr>
            </w:pPr>
            <w:r>
              <w:rPr>
                <w:rFonts w:ascii="Calibri" w:hAnsi="Calibri" w:cs="Calibri"/>
                <w:b/>
                <w:bCs/>
                <w:color w:val="000000"/>
                <w:sz w:val="20"/>
                <w:szCs w:val="20"/>
                <w:highlight w:val="none"/>
              </w:rPr>
              <w:t>比例</w:t>
            </w:r>
          </w:p>
        </w:tc>
      </w:tr>
      <w:tr>
        <w:tblPrEx>
          <w:tblCellMar>
            <w:top w:w="0" w:type="dxa"/>
            <w:left w:w="108" w:type="dxa"/>
            <w:bottom w:w="0" w:type="dxa"/>
            <w:right w:w="108" w:type="dxa"/>
          </w:tblCellMar>
        </w:tblPrEx>
        <w:trPr>
          <w:trHeight w:val="285" w:hRule="atLeast"/>
        </w:trPr>
        <w:tc>
          <w:tcPr>
            <w:tcW w:w="1577" w:type="pct"/>
            <w:vMerge w:val="restart"/>
            <w:tcBorders>
              <w:top w:val="single" w:color="FFFFFF" w:sz="8" w:space="0"/>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材料学院</w:t>
            </w:r>
          </w:p>
        </w:tc>
        <w:tc>
          <w:tcPr>
            <w:tcW w:w="1846"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single" w:color="FFFFFF" w:sz="8" w:space="0"/>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52.26</w:t>
            </w:r>
          </w:p>
        </w:tc>
      </w:tr>
      <w:tr>
        <w:tblPrEx>
          <w:tblCellMar>
            <w:top w:w="0" w:type="dxa"/>
            <w:left w:w="108" w:type="dxa"/>
            <w:bottom w:w="0" w:type="dxa"/>
            <w:right w:w="108" w:type="dxa"/>
          </w:tblCellMar>
        </w:tblPrEx>
        <w:trPr>
          <w:trHeight w:val="285" w:hRule="atLeast"/>
        </w:trPr>
        <w:tc>
          <w:tcPr>
            <w:tcW w:w="1577"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47.10</w:t>
            </w:r>
          </w:p>
        </w:tc>
      </w:tr>
      <w:tr>
        <w:tblPrEx>
          <w:tblCellMar>
            <w:top w:w="0" w:type="dxa"/>
            <w:left w:w="108" w:type="dxa"/>
            <w:bottom w:w="0" w:type="dxa"/>
            <w:right w:w="108" w:type="dxa"/>
          </w:tblCellMar>
        </w:tblPrEx>
        <w:trPr>
          <w:trHeight w:val="285" w:hRule="atLeast"/>
        </w:trPr>
        <w:tc>
          <w:tcPr>
            <w:tcW w:w="1577" w:type="pct"/>
            <w:vMerge w:val="continue"/>
            <w:tcBorders>
              <w:top w:val="single" w:color="FFFFFF" w:sz="8" w:space="0"/>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43.87</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制造学院</w:t>
            </w: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59.38</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54.69</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32.81</w:t>
            </w:r>
          </w:p>
        </w:tc>
      </w:tr>
      <w:tr>
        <w:tblPrEx>
          <w:tblCellMar>
            <w:top w:w="0" w:type="dxa"/>
            <w:left w:w="108" w:type="dxa"/>
            <w:bottom w:w="0" w:type="dxa"/>
            <w:right w:w="108" w:type="dxa"/>
          </w:tblCellMar>
        </w:tblPrEx>
        <w:trPr>
          <w:trHeight w:val="300" w:hRule="atLeast"/>
        </w:trPr>
        <w:tc>
          <w:tcPr>
            <w:tcW w:w="1577"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旅游学院</w:t>
            </w: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57.32</w:t>
            </w:r>
          </w:p>
        </w:tc>
      </w:tr>
      <w:tr>
        <w:tblPrEx>
          <w:tblCellMar>
            <w:top w:w="0" w:type="dxa"/>
            <w:left w:w="108" w:type="dxa"/>
            <w:bottom w:w="0" w:type="dxa"/>
            <w:right w:w="108" w:type="dxa"/>
          </w:tblCellMar>
        </w:tblPrEx>
        <w:trPr>
          <w:trHeight w:val="300"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46.34</w:t>
            </w:r>
          </w:p>
        </w:tc>
      </w:tr>
      <w:tr>
        <w:tblPrEx>
          <w:tblCellMar>
            <w:top w:w="0" w:type="dxa"/>
            <w:left w:w="108" w:type="dxa"/>
            <w:bottom w:w="0" w:type="dxa"/>
            <w:right w:w="108" w:type="dxa"/>
          </w:tblCellMar>
        </w:tblPrEx>
        <w:trPr>
          <w:trHeight w:val="300"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46.34</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信息学院</w:t>
            </w: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56.65</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48.39</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46.56</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艺术学院</w:t>
            </w: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57.07</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42.42</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42.42</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经管学院</w:t>
            </w: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56.38</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53.19</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41.76</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智控学院</w:t>
            </w: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59.70</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52.84</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39.40</w:t>
            </w:r>
          </w:p>
        </w:tc>
      </w:tr>
      <w:tr>
        <w:tblPrEx>
          <w:tblCellMar>
            <w:top w:w="0" w:type="dxa"/>
            <w:left w:w="108" w:type="dxa"/>
            <w:bottom w:w="0" w:type="dxa"/>
            <w:right w:w="108" w:type="dxa"/>
          </w:tblCellMar>
        </w:tblPrEx>
        <w:trPr>
          <w:trHeight w:val="285" w:hRule="atLeast"/>
        </w:trPr>
        <w:tc>
          <w:tcPr>
            <w:tcW w:w="1577" w:type="pct"/>
            <w:vMerge w:val="restart"/>
            <w:tcBorders>
              <w:top w:val="nil"/>
              <w:left w:val="single" w:color="FFFFFF" w:sz="8" w:space="0"/>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轨道学院</w:t>
            </w: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rPr>
                <w:rFonts w:ascii="Calibri" w:hAnsi="Calibri" w:cs="Calibri"/>
                <w:color w:val="000000"/>
                <w:sz w:val="20"/>
                <w:szCs w:val="20"/>
                <w:highlight w:val="none"/>
              </w:rPr>
            </w:pPr>
            <w:r>
              <w:rPr>
                <w:rFonts w:ascii="Calibri" w:hAnsi="Calibri" w:cs="Calibri"/>
                <w:color w:val="000000"/>
                <w:sz w:val="20"/>
                <w:szCs w:val="20"/>
                <w:highlight w:val="none"/>
              </w:rPr>
              <w:t>加强职业发展规划指导</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56.93</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F6F8FC"/>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加强求职方法技巧辅导</w:t>
            </w:r>
          </w:p>
        </w:tc>
        <w:tc>
          <w:tcPr>
            <w:tcW w:w="1577" w:type="pct"/>
            <w:tcBorders>
              <w:top w:val="nil"/>
              <w:left w:val="nil"/>
              <w:bottom w:val="single" w:color="FFFFFF" w:sz="8" w:space="0"/>
              <w:right w:val="single" w:color="FFFFFF" w:sz="8" w:space="0"/>
            </w:tcBorders>
            <w:shd w:val="clear" w:color="000000" w:fill="F6F8FC"/>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49.44</w:t>
            </w:r>
          </w:p>
        </w:tc>
      </w:tr>
      <w:tr>
        <w:tblPrEx>
          <w:tblCellMar>
            <w:top w:w="0" w:type="dxa"/>
            <w:left w:w="108" w:type="dxa"/>
            <w:bottom w:w="0" w:type="dxa"/>
            <w:right w:w="108" w:type="dxa"/>
          </w:tblCellMar>
        </w:tblPrEx>
        <w:trPr>
          <w:trHeight w:val="285" w:hRule="atLeast"/>
        </w:trPr>
        <w:tc>
          <w:tcPr>
            <w:tcW w:w="1577" w:type="pct"/>
            <w:vMerge w:val="continue"/>
            <w:tcBorders>
              <w:top w:val="nil"/>
              <w:left w:val="single" w:color="FFFFFF" w:sz="8" w:space="0"/>
              <w:bottom w:val="single" w:color="FFFFFF" w:sz="8" w:space="0"/>
              <w:right w:val="single" w:color="FFFFFF" w:sz="8" w:space="0"/>
            </w:tcBorders>
            <w:vAlign w:val="center"/>
          </w:tcPr>
          <w:p>
            <w:pPr>
              <w:spacing w:line="320" w:lineRule="exact"/>
              <w:rPr>
                <w:rFonts w:ascii="Calibri" w:hAnsi="Calibri" w:cs="Calibri"/>
                <w:color w:val="000000"/>
                <w:sz w:val="20"/>
                <w:szCs w:val="20"/>
                <w:highlight w:val="none"/>
              </w:rPr>
            </w:pPr>
          </w:p>
        </w:tc>
        <w:tc>
          <w:tcPr>
            <w:tcW w:w="1846" w:type="pct"/>
            <w:tcBorders>
              <w:top w:val="nil"/>
              <w:left w:val="nil"/>
              <w:bottom w:val="single" w:color="FFFFFF" w:sz="8" w:space="0"/>
              <w:right w:val="single" w:color="FFFFFF" w:sz="8" w:space="0"/>
            </w:tcBorders>
            <w:shd w:val="clear" w:color="000000" w:fill="C5D5E9"/>
            <w:noWrap/>
            <w:vAlign w:val="center"/>
          </w:tcPr>
          <w:p>
            <w:pPr>
              <w:spacing w:line="320" w:lineRule="exact"/>
              <w:jc w:val="left"/>
              <w:rPr>
                <w:rFonts w:ascii="Calibri" w:hAnsi="Calibri" w:cs="Calibri"/>
                <w:color w:val="000000"/>
                <w:sz w:val="20"/>
                <w:szCs w:val="20"/>
                <w:highlight w:val="none"/>
              </w:rPr>
            </w:pPr>
            <w:r>
              <w:rPr>
                <w:rFonts w:ascii="Calibri" w:hAnsi="Calibri" w:cs="Calibri"/>
                <w:color w:val="000000"/>
                <w:sz w:val="20"/>
                <w:szCs w:val="20"/>
                <w:highlight w:val="none"/>
              </w:rPr>
              <w:t>多发布招聘需求信息</w:t>
            </w:r>
          </w:p>
        </w:tc>
        <w:tc>
          <w:tcPr>
            <w:tcW w:w="1577" w:type="pct"/>
            <w:tcBorders>
              <w:top w:val="nil"/>
              <w:left w:val="nil"/>
              <w:bottom w:val="single" w:color="FFFFFF" w:sz="8" w:space="0"/>
              <w:right w:val="single" w:color="FFFFFF" w:sz="8" w:space="0"/>
            </w:tcBorders>
            <w:shd w:val="clear" w:color="000000" w:fill="C5D5E9"/>
            <w:noWrap/>
            <w:vAlign w:val="center"/>
          </w:tcPr>
          <w:p>
            <w:pPr>
              <w:spacing w:line="320" w:lineRule="exact"/>
              <w:jc w:val="center"/>
              <w:rPr>
                <w:rFonts w:ascii="Calibri" w:hAnsi="Calibri" w:cs="Calibri"/>
                <w:color w:val="000000"/>
                <w:sz w:val="20"/>
                <w:szCs w:val="20"/>
                <w:highlight w:val="none"/>
              </w:rPr>
            </w:pPr>
            <w:r>
              <w:rPr>
                <w:rFonts w:ascii="Calibri" w:hAnsi="Calibri" w:cs="Calibri"/>
                <w:color w:val="000000"/>
                <w:sz w:val="20"/>
                <w:szCs w:val="20"/>
                <w:highlight w:val="none"/>
              </w:rPr>
              <w:t>42.32</w:t>
            </w:r>
          </w:p>
        </w:tc>
      </w:tr>
    </w:tbl>
    <w:p>
      <w:pPr>
        <w:spacing w:line="240" w:lineRule="auto"/>
        <w:rPr>
          <w:rFonts w:ascii="仿宋" w:hAnsi="仿宋" w:eastAsia="仿宋"/>
          <w:sz w:val="20"/>
          <w:highlight w:val="none"/>
        </w:rPr>
      </w:pPr>
      <w:r>
        <w:rPr>
          <w:rFonts w:ascii="仿宋" w:hAnsi="仿宋" w:eastAsia="仿宋"/>
          <w:sz w:val="20"/>
          <w:highlight w:val="none"/>
        </w:rPr>
        <w:t>注：</w:t>
      </w:r>
      <w:r>
        <w:rPr>
          <w:rFonts w:hint="eastAsia" w:ascii="仿宋" w:hAnsi="仿宋" w:eastAsia="仿宋"/>
          <w:sz w:val="20"/>
          <w:highlight w:val="none"/>
        </w:rPr>
        <w:t>个别院系因样本较少没有包括在内。</w:t>
      </w:r>
    </w:p>
    <w:p>
      <w:pPr>
        <w:spacing w:line="240" w:lineRule="auto"/>
        <w:rPr>
          <w:rFonts w:ascii="仿宋" w:hAnsi="仿宋" w:eastAsia="仿宋"/>
          <w:sz w:val="20"/>
          <w:highlight w:val="none"/>
        </w:rPr>
      </w:pPr>
      <w:r>
        <w:rPr>
          <w:rFonts w:hint="eastAsia" w:ascii="仿宋" w:hAnsi="仿宋" w:eastAsia="仿宋"/>
          <w:sz w:val="20"/>
          <w:highlight w:val="none"/>
        </w:rPr>
        <w:t>数据来源：江苏招就“2020年江苏省普通高校毕业生就业调查”。</w:t>
      </w: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pStyle w:val="4"/>
        <w:numPr>
          <w:ilvl w:val="0"/>
          <w:numId w:val="16"/>
        </w:numPr>
        <w:rPr>
          <w:highlight w:val="none"/>
        </w:rPr>
      </w:pPr>
      <w:bookmarkStart w:id="442" w:name="_Toc482031582"/>
      <w:bookmarkStart w:id="443" w:name="_Toc482031808"/>
      <w:bookmarkStart w:id="444" w:name="_Toc8381"/>
      <w:bookmarkStart w:id="445" w:name="_Toc19802"/>
      <w:r>
        <w:rPr>
          <w:rFonts w:hint="eastAsia"/>
          <w:highlight w:val="none"/>
        </w:rPr>
        <w:t>用人单位评价</w:t>
      </w:r>
      <w:bookmarkEnd w:id="442"/>
      <w:bookmarkEnd w:id="443"/>
      <w:bookmarkEnd w:id="444"/>
      <w:bookmarkEnd w:id="445"/>
    </w:p>
    <w:p>
      <w:pPr>
        <w:pStyle w:val="5"/>
        <w:numPr>
          <w:ilvl w:val="0"/>
          <w:numId w:val="52"/>
        </w:numPr>
        <w:spacing w:before="120" w:after="120"/>
        <w:rPr>
          <w:highlight w:val="none"/>
        </w:rPr>
      </w:pPr>
      <w:bookmarkStart w:id="446" w:name="_Toc482031583"/>
      <w:bookmarkStart w:id="447" w:name="_Toc18502"/>
      <w:r>
        <w:rPr>
          <w:rFonts w:hint="eastAsia"/>
          <w:highlight w:val="none"/>
        </w:rPr>
        <w:t>对学校人才培养的评价</w:t>
      </w:r>
      <w:bookmarkEnd w:id="446"/>
      <w:bookmarkEnd w:id="447"/>
    </w:p>
    <w:p>
      <w:pPr>
        <w:pStyle w:val="6"/>
        <w:numPr>
          <w:ilvl w:val="0"/>
          <w:numId w:val="53"/>
        </w:numPr>
        <w:spacing w:before="120" w:after="120"/>
        <w:rPr>
          <w:highlight w:val="none"/>
        </w:rPr>
      </w:pPr>
      <w:bookmarkStart w:id="448" w:name="_Toc482031584"/>
      <w:bookmarkStart w:id="449" w:name="_Toc11264"/>
      <w:r>
        <w:rPr>
          <w:rFonts w:hint="eastAsia"/>
          <w:highlight w:val="none"/>
        </w:rPr>
        <w:t>对毕业生的总体满意度</w:t>
      </w:r>
      <w:bookmarkEnd w:id="448"/>
      <w:bookmarkEnd w:id="449"/>
    </w:p>
    <w:p>
      <w:pPr>
        <w:ind w:firstLine="420"/>
        <w:rPr>
          <w:rFonts w:ascii="Calibri" w:hAnsi="Calibri"/>
          <w:highlight w:val="none"/>
        </w:rPr>
      </w:pPr>
      <w:r>
        <w:rPr>
          <w:rFonts w:hint="eastAsia" w:ascii="Calibri" w:hAnsi="Calibri"/>
          <w:highlight w:val="none"/>
        </w:rPr>
        <w:t>2020年用人单位对本校毕业生的总体满意度</w:t>
      </w:r>
      <w:r>
        <w:rPr>
          <w:rStyle w:val="95"/>
          <w:rFonts w:ascii="Calibri" w:hAnsi="Calibri"/>
          <w:highlight w:val="none"/>
        </w:rPr>
        <w:footnoteReference w:id="5"/>
      </w:r>
      <w:r>
        <w:rPr>
          <w:rFonts w:hint="eastAsia" w:ascii="Calibri" w:hAnsi="Calibri"/>
          <w:highlight w:val="none"/>
        </w:rPr>
        <w:t>为</w:t>
      </w:r>
      <w:r>
        <w:rPr>
          <w:rFonts w:ascii="Calibri" w:hAnsi="Calibri"/>
          <w:highlight w:val="none"/>
        </w:rPr>
        <w:t>91.27%</w:t>
      </w:r>
      <w:r>
        <w:rPr>
          <w:rFonts w:hint="eastAsia" w:ascii="宋体" w:hAnsi="宋体" w:cs="Arial"/>
          <w:szCs w:val="21"/>
          <w:highlight w:val="none"/>
        </w:rPr>
        <w:t>。</w:t>
      </w:r>
    </w:p>
    <w:p>
      <w:pPr>
        <w:pStyle w:val="107"/>
        <w:spacing w:before="120" w:after="120"/>
        <w:rPr>
          <w:rFonts w:hint="eastAsia" w:ascii="Calibri" w:hAnsi="Calibri"/>
          <w:b w:val="0"/>
          <w:highlight w:val="none"/>
        </w:rPr>
      </w:pPr>
      <w:bookmarkStart w:id="450" w:name="用人单位对本校毕业生的总体满意度"/>
      <w:bookmarkEnd w:id="450"/>
      <w:r>
        <w:rPr>
          <w:rFonts w:ascii="Calibri" w:hAnsi="Calibri"/>
          <w:b w:val="0"/>
          <w:highlight w:val="none"/>
        </w:rPr>
        <w:object>
          <v:shape id="_x0000_i1092" o:spt="75" type="#_x0000_t75" style="height:198pt;width:410.25pt;" o:ole="t" filled="f" o:preferrelative="t" stroked="f" coordsize="21600,21600">
            <v:path/>
            <v:fill on="f" focussize="0,0"/>
            <v:stroke on="f" joinstyle="miter"/>
            <v:imagedata r:id="rId159" o:title=""/>
            <o:lock v:ext="edit" aspectratio="t"/>
            <w10:wrap type="none"/>
            <w10:anchorlock/>
          </v:shape>
          <o:OLEObject Type="Link" ProgID="Excel.Sheet.12" ShapeID="_x0000_i1092" UpdateMode="Always" DrawAspect="Content" ObjectID="_1468075792" r:id="rId160">
            <o:LinkType>EnhancedMetaFile</o:LinkType>
            <o:LockedField>false</o:LockedField>
          </o:OLEObject>
        </w:object>
      </w:r>
    </w:p>
    <w:p>
      <w:pPr>
        <w:pStyle w:val="23"/>
        <w:numPr>
          <w:ilvl w:val="0"/>
          <w:numId w:val="54"/>
        </w:numPr>
        <w:spacing w:line="360" w:lineRule="auto"/>
        <w:rPr>
          <w:rFonts w:ascii="宋体" w:hAnsi="宋体" w:eastAsia="宋体" w:cs="宋体"/>
          <w:highlight w:val="none"/>
        </w:rPr>
      </w:pPr>
      <w:bookmarkStart w:id="451" w:name="_Toc482031809"/>
      <w:bookmarkStart w:id="452" w:name="_Toc951"/>
      <w:r>
        <w:rPr>
          <w:rFonts w:hint="eastAsia" w:eastAsia="宋体" w:cs="宋体"/>
          <w:highlight w:val="none"/>
        </w:rPr>
        <w:t>用人单位对本校毕业生的总体满意度</w:t>
      </w:r>
      <w:bookmarkEnd w:id="451"/>
      <w:bookmarkEnd w:id="452"/>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hint="eastAsia" w:ascii="Calibri" w:hAnsi="Calibri" w:cs="黑体"/>
          <w:b/>
          <w:szCs w:val="21"/>
          <w:highlight w:val="none"/>
        </w:rPr>
      </w:pPr>
    </w:p>
    <w:p>
      <w:pPr>
        <w:pStyle w:val="6"/>
        <w:numPr>
          <w:ilvl w:val="0"/>
          <w:numId w:val="53"/>
        </w:numPr>
        <w:spacing w:before="120" w:after="120"/>
        <w:rPr>
          <w:highlight w:val="none"/>
        </w:rPr>
      </w:pPr>
      <w:bookmarkStart w:id="453" w:name="_Toc482031585"/>
      <w:bookmarkStart w:id="454" w:name="_Toc18183"/>
      <w:r>
        <w:rPr>
          <w:rFonts w:hint="eastAsia"/>
          <w:highlight w:val="none"/>
        </w:rPr>
        <w:t>对毕业生知识的满意度</w:t>
      </w:r>
      <w:bookmarkEnd w:id="453"/>
      <w:bookmarkEnd w:id="454"/>
    </w:p>
    <w:p>
      <w:pPr>
        <w:ind w:firstLine="420"/>
        <w:rPr>
          <w:rFonts w:ascii="Calibri" w:hAnsi="Calibri"/>
          <w:highlight w:val="none"/>
        </w:rPr>
      </w:pPr>
      <w:r>
        <w:rPr>
          <w:rFonts w:hint="eastAsia" w:ascii="Calibri" w:hAnsi="Calibri"/>
          <w:highlight w:val="none"/>
        </w:rPr>
        <w:t>2020年用人单位对</w:t>
      </w:r>
      <w:r>
        <w:rPr>
          <w:rFonts w:ascii="Calibri" w:hAnsi="Calibri"/>
          <w:highlight w:val="none"/>
        </w:rPr>
        <w:t>本校</w:t>
      </w:r>
      <w:r>
        <w:rPr>
          <w:rFonts w:hint="eastAsia" w:ascii="Calibri" w:hAnsi="Calibri"/>
          <w:highlight w:val="none"/>
        </w:rPr>
        <w:t>毕业生</w:t>
      </w:r>
      <w:r>
        <w:rPr>
          <w:rFonts w:ascii="Calibri" w:hAnsi="Calibri"/>
          <w:highlight w:val="none"/>
        </w:rPr>
        <w:t>现代科技基础知识（93.77%）的满意度较高</w:t>
      </w:r>
      <w:r>
        <w:rPr>
          <w:rFonts w:hint="eastAsia" w:ascii="Calibri" w:hAnsi="Calibri"/>
          <w:highlight w:val="none"/>
        </w:rPr>
        <w:t>，其次是</w:t>
      </w:r>
      <w:r>
        <w:rPr>
          <w:rFonts w:ascii="Calibri" w:hAnsi="Calibri"/>
          <w:highlight w:val="none"/>
        </w:rPr>
        <w:t>社会人文知识（93.51%）</w:t>
      </w:r>
      <w:r>
        <w:rPr>
          <w:rFonts w:hint="eastAsia" w:ascii="Calibri" w:hAnsi="Calibri"/>
          <w:highlight w:val="none"/>
        </w:rPr>
        <w:t>。</w:t>
      </w:r>
    </w:p>
    <w:p>
      <w:pPr>
        <w:rPr>
          <w:rFonts w:ascii="Calibri" w:hAnsi="Calibri" w:cs="黑体"/>
          <w:b/>
          <w:szCs w:val="21"/>
          <w:highlight w:val="none"/>
        </w:rPr>
      </w:pPr>
      <w:bookmarkStart w:id="455" w:name="用人单位对毕业生知识的满意度"/>
      <w:bookmarkEnd w:id="455"/>
      <w:r>
        <w:rPr>
          <w:rFonts w:ascii="Calibri" w:hAnsi="Calibri" w:cs="黑体"/>
          <w:b/>
          <w:szCs w:val="21"/>
          <w:highlight w:val="none"/>
        </w:rPr>
        <w:object>
          <v:shape id="_x0000_i1093" o:spt="75" type="#_x0000_t75" style="height:207.75pt;width:410.25pt;" o:ole="t" filled="f" o:preferrelative="t" stroked="f" coordsize="21600,21600">
            <v:path/>
            <v:fill on="f" focussize="0,0"/>
            <v:stroke on="f" joinstyle="miter"/>
            <v:imagedata r:id="rId161" o:title=""/>
            <o:lock v:ext="edit" aspectratio="t"/>
            <w10:wrap type="none"/>
            <w10:anchorlock/>
          </v:shape>
          <o:OLEObject Type="Link" ProgID="Excel.Sheet.12" ShapeID="_x0000_i1093" UpdateMode="Always" DrawAspect="Content" ObjectID="_1468075793" r:id="rId162">
            <o:LinkType>EnhancedMetaFile</o:LinkType>
            <o:LockedField>false</o:LockedField>
          </o:OLEObject>
        </w:object>
      </w:r>
    </w:p>
    <w:p>
      <w:pPr>
        <w:pStyle w:val="23"/>
        <w:numPr>
          <w:ilvl w:val="0"/>
          <w:numId w:val="54"/>
        </w:numPr>
        <w:spacing w:line="360" w:lineRule="auto"/>
        <w:rPr>
          <w:rFonts w:eastAsia="宋体" w:cs="宋体"/>
          <w:highlight w:val="none"/>
        </w:rPr>
      </w:pPr>
      <w:bookmarkStart w:id="456" w:name="_Toc482031810"/>
      <w:bookmarkStart w:id="457" w:name="_Toc6594"/>
      <w:r>
        <w:rPr>
          <w:rFonts w:hint="eastAsia" w:eastAsia="宋体" w:cs="宋体"/>
          <w:highlight w:val="none"/>
        </w:rPr>
        <w:t>用人单位对本校毕业生知识的满意度</w:t>
      </w:r>
      <w:r>
        <w:rPr>
          <w:rFonts w:eastAsia="宋体" w:cs="宋体"/>
          <w:highlight w:val="none"/>
        </w:rPr>
        <w:t>（多选）</w:t>
      </w:r>
      <w:bookmarkEnd w:id="456"/>
      <w:bookmarkEnd w:id="457"/>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pStyle w:val="6"/>
        <w:numPr>
          <w:ilvl w:val="0"/>
          <w:numId w:val="53"/>
        </w:numPr>
        <w:spacing w:before="120" w:after="120"/>
        <w:rPr>
          <w:highlight w:val="none"/>
        </w:rPr>
      </w:pPr>
      <w:bookmarkStart w:id="458" w:name="_Toc482031586"/>
      <w:bookmarkStart w:id="459" w:name="_Toc25537"/>
      <w:r>
        <w:rPr>
          <w:rFonts w:hint="eastAsia"/>
          <w:highlight w:val="none"/>
        </w:rPr>
        <w:t>对毕业生职业能力的满意度</w:t>
      </w:r>
      <w:bookmarkEnd w:id="458"/>
      <w:bookmarkEnd w:id="459"/>
    </w:p>
    <w:p>
      <w:pPr>
        <w:ind w:firstLine="420"/>
        <w:rPr>
          <w:rFonts w:ascii="Calibri" w:hAnsi="Calibri"/>
          <w:highlight w:val="none"/>
        </w:rPr>
      </w:pPr>
      <w:r>
        <w:rPr>
          <w:rFonts w:hint="eastAsia" w:ascii="Calibri" w:hAnsi="Calibri"/>
          <w:highlight w:val="none"/>
        </w:rPr>
        <w:t>2020年用人单位对本校毕业生</w:t>
      </w:r>
      <w:r>
        <w:rPr>
          <w:rFonts w:ascii="Calibri" w:hAnsi="Calibri"/>
          <w:highlight w:val="none"/>
        </w:rPr>
        <w:t>动手操作能力（94.01%）的</w:t>
      </w:r>
      <w:r>
        <w:rPr>
          <w:rFonts w:hint="eastAsia" w:ascii="Calibri" w:hAnsi="Calibri"/>
          <w:highlight w:val="none"/>
        </w:rPr>
        <w:t>满意度较高，其次是创新能力、管理能力（均为91.15%）。</w:t>
      </w:r>
    </w:p>
    <w:p>
      <w:pPr>
        <w:rPr>
          <w:rFonts w:hint="eastAsia" w:ascii="Calibri" w:hAnsi="Calibri" w:cs="黑体"/>
          <w:b/>
          <w:szCs w:val="21"/>
          <w:highlight w:val="none"/>
        </w:rPr>
      </w:pPr>
      <w:bookmarkStart w:id="460" w:name="用人单位对毕业生职业能力的满意度"/>
      <w:bookmarkEnd w:id="460"/>
      <w:r>
        <w:rPr>
          <w:rFonts w:ascii="Calibri" w:hAnsi="Calibri" w:cs="黑体"/>
          <w:b/>
          <w:szCs w:val="21"/>
          <w:highlight w:val="none"/>
        </w:rPr>
        <w:object>
          <v:shape id="_x0000_i1094" o:spt="75" type="#_x0000_t75" style="height:219pt;width:410.25pt;" o:ole="t" filled="f" o:preferrelative="t" stroked="f" coordsize="21600,21600">
            <v:path/>
            <v:fill on="f" focussize="0,0"/>
            <v:stroke on="f" joinstyle="miter"/>
            <v:imagedata r:id="rId163" o:title=""/>
            <o:lock v:ext="edit" aspectratio="t"/>
            <w10:wrap type="none"/>
            <w10:anchorlock/>
          </v:shape>
          <o:OLEObject Type="Link" ProgID="Excel.Sheet.12" ShapeID="_x0000_i1094" UpdateMode="Always" DrawAspect="Content" ObjectID="_1468075794" r:id="rId164">
            <o:LinkType>EnhancedMetaFile</o:LinkType>
            <o:LockedField>false</o:LockedField>
          </o:OLEObject>
        </w:object>
      </w:r>
    </w:p>
    <w:p>
      <w:pPr>
        <w:pStyle w:val="23"/>
        <w:numPr>
          <w:ilvl w:val="0"/>
          <w:numId w:val="54"/>
        </w:numPr>
        <w:spacing w:line="360" w:lineRule="auto"/>
        <w:rPr>
          <w:rFonts w:eastAsia="宋体" w:cs="宋体"/>
          <w:highlight w:val="none"/>
        </w:rPr>
      </w:pPr>
      <w:bookmarkStart w:id="461" w:name="_Toc482031811"/>
      <w:bookmarkStart w:id="462" w:name="_Toc12714"/>
      <w:r>
        <w:rPr>
          <w:rFonts w:hint="eastAsia" w:eastAsia="宋体" w:cs="宋体"/>
          <w:highlight w:val="none"/>
        </w:rPr>
        <w:t>用人单位对本校毕业生职业能力的满意度</w:t>
      </w:r>
      <w:r>
        <w:rPr>
          <w:rFonts w:eastAsia="宋体" w:cs="宋体"/>
          <w:highlight w:val="none"/>
        </w:rPr>
        <w:t>（多选）</w:t>
      </w:r>
      <w:bookmarkEnd w:id="461"/>
      <w:bookmarkEnd w:id="462"/>
    </w:p>
    <w:p>
      <w:pPr>
        <w:rPr>
          <w:rFonts w:ascii="仿宋" w:hAnsi="仿宋" w:eastAsia="仿宋"/>
          <w:sz w:val="20"/>
          <w:highlight w:val="none"/>
        </w:rPr>
      </w:pPr>
      <w:r>
        <w:rPr>
          <w:rFonts w:hint="eastAsia" w:ascii="仿宋" w:hAnsi="仿宋" w:eastAsia="仿宋"/>
          <w:sz w:val="20"/>
          <w:highlight w:val="none"/>
        </w:rPr>
        <w:t>数据来源：江苏招就“2020年江苏省用人单位调查”。</w:t>
      </w:r>
    </w:p>
    <w:p>
      <w:pPr>
        <w:rPr>
          <w:rFonts w:ascii="仿宋" w:hAnsi="仿宋" w:eastAsia="仿宋"/>
          <w:sz w:val="20"/>
          <w:highlight w:val="none"/>
        </w:rPr>
      </w:pPr>
    </w:p>
    <w:p>
      <w:pPr>
        <w:rPr>
          <w:rFonts w:ascii="仿宋" w:hAnsi="仿宋" w:eastAsia="仿宋"/>
          <w:sz w:val="20"/>
          <w:highlight w:val="none"/>
        </w:rPr>
      </w:pPr>
    </w:p>
    <w:p>
      <w:pPr>
        <w:rPr>
          <w:rFonts w:hint="eastAsia" w:ascii="Calibri" w:hAnsi="Calibri" w:cs="黑体"/>
          <w:b/>
          <w:szCs w:val="21"/>
          <w:highlight w:val="none"/>
        </w:rPr>
      </w:pPr>
    </w:p>
    <w:p>
      <w:pPr>
        <w:pStyle w:val="6"/>
        <w:numPr>
          <w:ilvl w:val="0"/>
          <w:numId w:val="53"/>
        </w:numPr>
        <w:spacing w:before="120" w:after="120"/>
        <w:rPr>
          <w:highlight w:val="none"/>
        </w:rPr>
      </w:pPr>
      <w:bookmarkStart w:id="463" w:name="_Toc482031587"/>
      <w:bookmarkStart w:id="464" w:name="_Toc17108"/>
      <w:r>
        <w:rPr>
          <w:rFonts w:hint="eastAsia"/>
          <w:highlight w:val="none"/>
        </w:rPr>
        <w:t>对毕业生职业素养的满意度</w:t>
      </w:r>
      <w:bookmarkEnd w:id="463"/>
      <w:bookmarkEnd w:id="464"/>
    </w:p>
    <w:p>
      <w:pPr>
        <w:ind w:firstLine="420"/>
        <w:rPr>
          <w:rFonts w:ascii="Calibri" w:hAnsi="Calibri"/>
          <w:highlight w:val="none"/>
        </w:rPr>
      </w:pPr>
      <w:r>
        <w:rPr>
          <w:rFonts w:hint="eastAsia" w:ascii="Calibri" w:hAnsi="Calibri"/>
          <w:highlight w:val="none"/>
        </w:rPr>
        <w:t>2020年用人单位对</w:t>
      </w:r>
      <w:r>
        <w:rPr>
          <w:rFonts w:ascii="Calibri" w:hAnsi="Calibri"/>
          <w:highlight w:val="none"/>
        </w:rPr>
        <w:t>本校</w:t>
      </w:r>
      <w:r>
        <w:rPr>
          <w:rFonts w:hint="eastAsia" w:ascii="Calibri" w:hAnsi="Calibri"/>
          <w:highlight w:val="none"/>
        </w:rPr>
        <w:t>毕业生情感与价值观（95.83%）</w:t>
      </w:r>
      <w:r>
        <w:rPr>
          <w:rFonts w:ascii="Calibri" w:hAnsi="Calibri"/>
          <w:highlight w:val="none"/>
        </w:rPr>
        <w:t>的</w:t>
      </w:r>
      <w:r>
        <w:rPr>
          <w:rFonts w:hint="eastAsia" w:ascii="Calibri" w:hAnsi="Calibri"/>
          <w:highlight w:val="none"/>
        </w:rPr>
        <w:t>满意度较高，其次是做事方式（95.05%）。</w:t>
      </w:r>
    </w:p>
    <w:p>
      <w:pPr>
        <w:rPr>
          <w:rFonts w:hint="eastAsia" w:ascii="Calibri" w:hAnsi="Calibri" w:cs="黑体"/>
          <w:b/>
          <w:szCs w:val="21"/>
          <w:highlight w:val="none"/>
        </w:rPr>
      </w:pPr>
      <w:bookmarkStart w:id="465" w:name="用人单位对毕业生职业素养的满意度"/>
      <w:bookmarkEnd w:id="465"/>
      <w:r>
        <w:rPr>
          <w:rFonts w:ascii="Calibri" w:hAnsi="Calibri" w:cs="黑体"/>
          <w:b/>
          <w:szCs w:val="21"/>
          <w:highlight w:val="none"/>
        </w:rPr>
        <w:object>
          <v:shape id="_x0000_i1095" o:spt="75" type="#_x0000_t75" style="height:219pt;width:410.25pt;" o:ole="t" filled="f" o:preferrelative="t" stroked="f" coordsize="21600,21600">
            <v:path/>
            <v:fill on="f" focussize="0,0"/>
            <v:stroke on="f" joinstyle="miter"/>
            <v:imagedata r:id="rId165" o:title=""/>
            <o:lock v:ext="edit" aspectratio="t"/>
            <w10:wrap type="none"/>
            <w10:anchorlock/>
          </v:shape>
          <o:OLEObject Type="Link" ProgID="Excel.Sheet.12" ShapeID="_x0000_i1095" UpdateMode="Always" DrawAspect="Content" ObjectID="_1468075795" r:id="rId166">
            <o:LinkType>EnhancedMetaFile</o:LinkType>
            <o:LockedField>false</o:LockedField>
          </o:OLEObject>
        </w:object>
      </w:r>
    </w:p>
    <w:p>
      <w:pPr>
        <w:pStyle w:val="23"/>
        <w:numPr>
          <w:ilvl w:val="0"/>
          <w:numId w:val="54"/>
        </w:numPr>
        <w:spacing w:line="360" w:lineRule="auto"/>
        <w:rPr>
          <w:rFonts w:eastAsia="宋体" w:cs="宋体"/>
          <w:highlight w:val="none"/>
        </w:rPr>
      </w:pPr>
      <w:bookmarkStart w:id="466" w:name="_Toc482031812"/>
      <w:bookmarkStart w:id="467" w:name="_Toc2953"/>
      <w:r>
        <w:rPr>
          <w:rFonts w:hint="eastAsia" w:eastAsia="宋体" w:cs="宋体"/>
          <w:highlight w:val="none"/>
        </w:rPr>
        <w:t>用人单位对本校毕业生职业素养的满意度</w:t>
      </w:r>
      <w:r>
        <w:rPr>
          <w:rFonts w:eastAsia="宋体" w:cs="宋体"/>
          <w:highlight w:val="none"/>
        </w:rPr>
        <w:t>（多选）</w:t>
      </w:r>
      <w:bookmarkEnd w:id="466"/>
      <w:bookmarkEnd w:id="467"/>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ascii="Calibri" w:hAnsi="Calibri" w:cs="黑体"/>
          <w:b/>
          <w:szCs w:val="21"/>
          <w:highlight w:val="none"/>
        </w:rPr>
      </w:pPr>
    </w:p>
    <w:p>
      <w:pPr>
        <w:rPr>
          <w:rFonts w:hint="eastAsia" w:ascii="Calibri" w:hAnsi="Calibri" w:cs="黑体"/>
          <w:b/>
          <w:szCs w:val="21"/>
          <w:highlight w:val="none"/>
        </w:rPr>
      </w:pPr>
    </w:p>
    <w:p>
      <w:pPr>
        <w:pStyle w:val="6"/>
        <w:numPr>
          <w:ilvl w:val="0"/>
          <w:numId w:val="53"/>
        </w:numPr>
        <w:spacing w:before="120" w:after="120"/>
        <w:rPr>
          <w:highlight w:val="none"/>
        </w:rPr>
      </w:pPr>
      <w:bookmarkStart w:id="468" w:name="_Toc482031588"/>
      <w:bookmarkStart w:id="469" w:name="_Toc18888"/>
      <w:r>
        <w:rPr>
          <w:rFonts w:hint="eastAsia"/>
          <w:highlight w:val="none"/>
        </w:rPr>
        <w:t>对学校人才培养的改进建议</w:t>
      </w:r>
      <w:bookmarkEnd w:id="468"/>
      <w:bookmarkEnd w:id="469"/>
    </w:p>
    <w:p>
      <w:pPr>
        <w:ind w:firstLine="420"/>
        <w:rPr>
          <w:rFonts w:ascii="Calibri" w:hAnsi="Calibri"/>
          <w:highlight w:val="none"/>
        </w:rPr>
      </w:pPr>
      <w:r>
        <w:rPr>
          <w:rFonts w:hint="eastAsia" w:ascii="Calibri" w:hAnsi="Calibri"/>
          <w:highlight w:val="none"/>
        </w:rPr>
        <w:t>2020年用人单位对学校人才培养的改进建议主要是强化专业实践环节（37.14%），其次是其他（25.97%）。</w:t>
      </w:r>
    </w:p>
    <w:p>
      <w:pPr>
        <w:rPr>
          <w:rFonts w:hint="eastAsia" w:ascii="Calibri" w:hAnsi="Calibri" w:cs="黑体"/>
          <w:b/>
          <w:szCs w:val="21"/>
          <w:highlight w:val="none"/>
        </w:rPr>
      </w:pPr>
      <w:bookmarkStart w:id="470" w:name="用人单位对学校人才培养的改进建议"/>
      <w:bookmarkEnd w:id="470"/>
      <w:r>
        <w:rPr>
          <w:rFonts w:ascii="Calibri" w:hAnsi="Calibri" w:cs="黑体"/>
          <w:b/>
          <w:szCs w:val="21"/>
          <w:highlight w:val="none"/>
        </w:rPr>
        <w:object>
          <v:shape id="_x0000_i1096" o:spt="75" type="#_x0000_t75" style="height:245.25pt;width:410.25pt;" o:ole="t" filled="f" o:preferrelative="t" stroked="f" coordsize="21600,21600">
            <v:path/>
            <v:fill on="f" focussize="0,0"/>
            <v:stroke on="f" joinstyle="miter"/>
            <v:imagedata r:id="rId167" o:title=""/>
            <o:lock v:ext="edit" aspectratio="t"/>
            <w10:wrap type="none"/>
            <w10:anchorlock/>
          </v:shape>
          <o:OLEObject Type="Link" ProgID="Excel.Sheet.12" ShapeID="_x0000_i1096" UpdateMode="Always" DrawAspect="Content" ObjectID="_1468075796" r:id="rId168">
            <o:LinkType>EnhancedMetaFile</o:LinkType>
            <o:LockedField>false</o:LockedField>
          </o:OLEObject>
        </w:object>
      </w:r>
    </w:p>
    <w:p>
      <w:pPr>
        <w:pStyle w:val="23"/>
        <w:numPr>
          <w:ilvl w:val="0"/>
          <w:numId w:val="54"/>
        </w:numPr>
        <w:spacing w:line="360" w:lineRule="auto"/>
        <w:rPr>
          <w:rFonts w:eastAsia="宋体" w:cs="宋体"/>
          <w:highlight w:val="none"/>
        </w:rPr>
      </w:pPr>
      <w:bookmarkStart w:id="471" w:name="_Toc482031813"/>
      <w:bookmarkStart w:id="472" w:name="_Toc18966"/>
      <w:r>
        <w:rPr>
          <w:rFonts w:hint="eastAsia" w:eastAsia="宋体" w:cs="宋体"/>
          <w:highlight w:val="none"/>
        </w:rPr>
        <w:t>用人单位对学校人才培养的改进建议</w:t>
      </w:r>
      <w:r>
        <w:rPr>
          <w:rFonts w:eastAsia="宋体" w:cs="宋体"/>
          <w:highlight w:val="none"/>
        </w:rPr>
        <w:t>（多选）</w:t>
      </w:r>
      <w:bookmarkEnd w:id="471"/>
      <w:bookmarkEnd w:id="472"/>
    </w:p>
    <w:p>
      <w:pPr>
        <w:rPr>
          <w:rFonts w:hint="eastAsia"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hint="eastAsia" w:ascii="Calibri" w:hAnsi="Calibri" w:cs="黑体"/>
          <w:b/>
          <w:szCs w:val="21"/>
          <w:highlight w:val="none"/>
        </w:rPr>
      </w:pPr>
    </w:p>
    <w:p>
      <w:pPr>
        <w:pStyle w:val="5"/>
        <w:numPr>
          <w:ilvl w:val="0"/>
          <w:numId w:val="52"/>
        </w:numPr>
        <w:spacing w:before="120" w:after="120"/>
        <w:rPr>
          <w:highlight w:val="none"/>
        </w:rPr>
      </w:pPr>
      <w:bookmarkStart w:id="473" w:name="_Toc482031589"/>
      <w:bookmarkStart w:id="474" w:name="_Toc15503"/>
      <w:r>
        <w:rPr>
          <w:rFonts w:hint="eastAsia"/>
          <w:highlight w:val="none"/>
        </w:rPr>
        <w:t>对学校就业服务工作的反馈</w:t>
      </w:r>
      <w:bookmarkEnd w:id="473"/>
      <w:bookmarkEnd w:id="474"/>
    </w:p>
    <w:p>
      <w:pPr>
        <w:pStyle w:val="6"/>
        <w:numPr>
          <w:ilvl w:val="0"/>
          <w:numId w:val="55"/>
        </w:numPr>
        <w:spacing w:before="120" w:after="120"/>
        <w:rPr>
          <w:rFonts w:hint="eastAsia"/>
          <w:highlight w:val="none"/>
        </w:rPr>
      </w:pPr>
      <w:bookmarkStart w:id="475" w:name="_Toc482031590"/>
      <w:bookmarkStart w:id="476" w:name="_Toc12485"/>
      <w:r>
        <w:rPr>
          <w:rFonts w:hint="eastAsia"/>
          <w:highlight w:val="none"/>
        </w:rPr>
        <w:t>总体满意度</w:t>
      </w:r>
      <w:bookmarkEnd w:id="475"/>
      <w:bookmarkEnd w:id="476"/>
    </w:p>
    <w:p>
      <w:pPr>
        <w:ind w:firstLine="420"/>
        <w:rPr>
          <w:rFonts w:ascii="Calibri" w:hAnsi="Calibri"/>
          <w:highlight w:val="none"/>
        </w:rPr>
      </w:pPr>
      <w:r>
        <w:rPr>
          <w:rFonts w:hint="eastAsia" w:ascii="Calibri" w:hAnsi="Calibri"/>
          <w:highlight w:val="none"/>
        </w:rPr>
        <w:t>2020年用人单位对本校就业服务工作的总体满意度</w:t>
      </w:r>
      <w:r>
        <w:rPr>
          <w:rStyle w:val="95"/>
          <w:rFonts w:ascii="Calibri" w:hAnsi="Calibri"/>
          <w:highlight w:val="none"/>
        </w:rPr>
        <w:footnoteReference w:id="6"/>
      </w:r>
      <w:r>
        <w:rPr>
          <w:rFonts w:hint="eastAsia" w:ascii="Calibri" w:hAnsi="Calibri"/>
          <w:highlight w:val="none"/>
        </w:rPr>
        <w:t>为93.19%</w:t>
      </w:r>
      <w:r>
        <w:rPr>
          <w:rFonts w:hint="eastAsia" w:ascii="宋体" w:hAnsi="宋体" w:cs="Arial"/>
          <w:szCs w:val="21"/>
          <w:highlight w:val="none"/>
        </w:rPr>
        <w:t>；</w:t>
      </w:r>
      <w:r>
        <w:rPr>
          <w:rFonts w:hint="eastAsia" w:ascii="Calibri" w:hAnsi="Calibri"/>
          <w:highlight w:val="none"/>
        </w:rPr>
        <w:t>对就业服务满意度较高的是发布招聘信息（92.99%），其次是组织招聘活动（92.94%）。</w:t>
      </w:r>
    </w:p>
    <w:p>
      <w:pPr>
        <w:rPr>
          <w:rFonts w:hint="eastAsia" w:ascii="Calibri" w:hAnsi="Calibri" w:cs="黑体"/>
          <w:b/>
          <w:szCs w:val="21"/>
          <w:highlight w:val="none"/>
        </w:rPr>
      </w:pPr>
      <w:bookmarkStart w:id="477" w:name="用人单位对本校各项就业服务工作的满意度"/>
      <w:bookmarkEnd w:id="477"/>
      <w:r>
        <w:rPr>
          <w:rFonts w:ascii="Calibri" w:hAnsi="Calibri" w:cs="黑体"/>
          <w:b/>
          <w:szCs w:val="21"/>
          <w:highlight w:val="none"/>
        </w:rPr>
        <w:object>
          <v:shape id="_x0000_i1097" o:spt="75" type="#_x0000_t75" style="height:216pt;width:410.25pt;" o:ole="t" filled="f" o:preferrelative="t" stroked="f" coordsize="21600,21600">
            <v:path/>
            <v:fill on="f" focussize="0,0"/>
            <v:stroke on="f" joinstyle="miter"/>
            <v:imagedata r:id="rId169" o:title=""/>
            <o:lock v:ext="edit" aspectratio="t"/>
            <w10:wrap type="none"/>
            <w10:anchorlock/>
          </v:shape>
          <o:OLEObject Type="Link" ProgID="Excel.Sheet.12" ShapeID="_x0000_i1097" UpdateMode="Always" DrawAspect="Content" ObjectID="_1468075797" r:id="rId170">
            <o:LinkType>EnhancedMetaFile</o:LinkType>
            <o:LockedField>false</o:LockedField>
          </o:OLEObject>
        </w:object>
      </w:r>
    </w:p>
    <w:p>
      <w:pPr>
        <w:pStyle w:val="23"/>
        <w:numPr>
          <w:ilvl w:val="0"/>
          <w:numId w:val="54"/>
        </w:numPr>
        <w:spacing w:line="360" w:lineRule="auto"/>
        <w:rPr>
          <w:rFonts w:eastAsia="宋体" w:cs="宋体"/>
          <w:highlight w:val="none"/>
        </w:rPr>
      </w:pPr>
      <w:bookmarkStart w:id="478" w:name="_Toc482031814"/>
      <w:bookmarkStart w:id="479" w:name="_Toc22308"/>
      <w:r>
        <w:rPr>
          <w:rFonts w:hint="eastAsia" w:eastAsia="宋体" w:cs="宋体"/>
          <w:highlight w:val="none"/>
        </w:rPr>
        <w:t>用人单位对本校各项就业服务工作的满意度</w:t>
      </w:r>
      <w:bookmarkEnd w:id="478"/>
      <w:bookmarkEnd w:id="479"/>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rPr>
          <w:rFonts w:ascii="Calibri" w:hAnsi="Calibri" w:cs="黑体"/>
          <w:b/>
          <w:szCs w:val="21"/>
          <w:highlight w:val="none"/>
        </w:rPr>
      </w:pPr>
    </w:p>
    <w:p>
      <w:pPr>
        <w:pStyle w:val="6"/>
        <w:numPr>
          <w:ilvl w:val="0"/>
          <w:numId w:val="55"/>
        </w:numPr>
        <w:spacing w:before="120" w:after="120"/>
        <w:rPr>
          <w:highlight w:val="none"/>
        </w:rPr>
      </w:pPr>
      <w:bookmarkStart w:id="480" w:name="_Toc482031591"/>
      <w:bookmarkStart w:id="481" w:name="_Toc1076"/>
      <w:r>
        <w:rPr>
          <w:rFonts w:hint="eastAsia"/>
          <w:highlight w:val="none"/>
        </w:rPr>
        <w:t>再次进校招聘的意愿</w:t>
      </w:r>
      <w:bookmarkEnd w:id="480"/>
      <w:bookmarkEnd w:id="481"/>
    </w:p>
    <w:p>
      <w:pPr>
        <w:ind w:firstLine="420"/>
        <w:rPr>
          <w:rFonts w:ascii="Calibri" w:hAnsi="Calibri"/>
          <w:highlight w:val="none"/>
        </w:rPr>
      </w:pPr>
      <w:r>
        <w:rPr>
          <w:rFonts w:hint="eastAsia" w:ascii="Calibri" w:hAnsi="Calibri"/>
          <w:highlight w:val="none"/>
        </w:rPr>
        <w:t>2020年用人单位愿意再去本校招聘的比例为99.48%</w:t>
      </w:r>
      <w:r>
        <w:rPr>
          <w:rFonts w:ascii="Calibri" w:hAnsi="Calibri"/>
          <w:highlight w:val="none"/>
        </w:rPr>
        <w:t>。</w:t>
      </w:r>
      <w:r>
        <w:rPr>
          <w:rFonts w:hint="eastAsia" w:ascii="Calibri" w:hAnsi="Calibri"/>
          <w:highlight w:val="none"/>
        </w:rPr>
        <w:t>用人单位不愿意再次进校招聘的原因主要是在该校招不到合适的学生、该校学生违约率较高、该校的就业服务工作有待加强、其他（均为50.00%）。</w:t>
      </w:r>
    </w:p>
    <w:p>
      <w:pPr>
        <w:rPr>
          <w:rFonts w:hint="eastAsia"/>
          <w:highlight w:val="none"/>
        </w:rPr>
      </w:pPr>
      <w:bookmarkStart w:id="482" w:name="用人单位愿意再次进校招聘的比例"/>
      <w:bookmarkEnd w:id="482"/>
      <w:r>
        <w:rPr>
          <w:highlight w:val="none"/>
        </w:rPr>
        <w:object>
          <v:shape id="_x0000_i1098" o:spt="75" type="#_x0000_t75" style="height:198pt;width:410.25pt;" o:ole="t" filled="f" o:preferrelative="t" stroked="f" coordsize="21600,21600">
            <v:path/>
            <v:fill on="f" focussize="0,0"/>
            <v:stroke on="f" joinstyle="miter"/>
            <v:imagedata r:id="rId171" o:title=""/>
            <o:lock v:ext="edit" aspectratio="t"/>
            <w10:wrap type="none"/>
            <w10:anchorlock/>
          </v:shape>
          <o:OLEObject Type="Link" ProgID="Excel.Sheet.12" ShapeID="_x0000_i1098" UpdateMode="Always" DrawAspect="Content" ObjectID="_1468075798" r:id="rId172">
            <o:LinkType>EnhancedMetaFile</o:LinkType>
            <o:LockedField>false</o:LockedField>
          </o:OLEObject>
        </w:object>
      </w:r>
    </w:p>
    <w:p>
      <w:pPr>
        <w:pStyle w:val="23"/>
        <w:numPr>
          <w:ilvl w:val="0"/>
          <w:numId w:val="54"/>
        </w:numPr>
        <w:spacing w:line="360" w:lineRule="auto"/>
        <w:rPr>
          <w:rFonts w:eastAsia="宋体" w:cs="宋体"/>
          <w:highlight w:val="none"/>
        </w:rPr>
      </w:pPr>
      <w:bookmarkStart w:id="483" w:name="_Toc482031815"/>
      <w:bookmarkStart w:id="484" w:name="_Toc3664"/>
      <w:r>
        <w:rPr>
          <w:rFonts w:hint="eastAsia" w:eastAsia="宋体" w:cs="宋体"/>
          <w:highlight w:val="none"/>
        </w:rPr>
        <w:t>用人单位愿意再次进校招聘的比例</w:t>
      </w:r>
      <w:bookmarkEnd w:id="483"/>
      <w:bookmarkEnd w:id="484"/>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ascii="Calibri" w:hAnsi="Calibri" w:cs="黑体"/>
          <w:b/>
          <w:szCs w:val="21"/>
          <w:highlight w:val="none"/>
        </w:rPr>
      </w:pPr>
      <w:bookmarkStart w:id="485" w:name="用人单位不愿意再次进校招聘的原因"/>
      <w:bookmarkEnd w:id="485"/>
      <w:r>
        <w:rPr>
          <w:rFonts w:ascii="Calibri" w:hAnsi="Calibri" w:cs="黑体"/>
          <w:b/>
          <w:szCs w:val="21"/>
          <w:highlight w:val="none"/>
        </w:rPr>
        <w:object>
          <v:shape id="_x0000_i1099" o:spt="75" type="#_x0000_t75" style="height:231.75pt;width:410.25pt;" o:ole="t" filled="f" o:preferrelative="t" stroked="f" coordsize="21600,21600">
            <v:path/>
            <v:fill on="f" focussize="0,0"/>
            <v:stroke on="f" joinstyle="miter"/>
            <v:imagedata r:id="rId173" o:title=""/>
            <o:lock v:ext="edit" aspectratio="t"/>
            <w10:wrap type="none"/>
            <w10:anchorlock/>
          </v:shape>
          <o:OLEObject Type="Link" ProgID="Excel.Sheet.12" ShapeID="_x0000_i1099" UpdateMode="Always" DrawAspect="Content" ObjectID="_1468075799" r:id="rId174">
            <o:LinkType>EnhancedMetaFile</o:LinkType>
            <o:LockedField>false</o:LockedField>
          </o:OLEObject>
        </w:object>
      </w:r>
    </w:p>
    <w:p>
      <w:pPr>
        <w:pStyle w:val="23"/>
        <w:numPr>
          <w:ilvl w:val="0"/>
          <w:numId w:val="54"/>
        </w:numPr>
        <w:spacing w:line="360" w:lineRule="auto"/>
        <w:rPr>
          <w:rFonts w:eastAsia="宋体" w:cs="宋体"/>
          <w:highlight w:val="none"/>
        </w:rPr>
      </w:pPr>
      <w:bookmarkStart w:id="486" w:name="_Toc482031816"/>
      <w:bookmarkStart w:id="487" w:name="_Toc25721"/>
      <w:r>
        <w:rPr>
          <w:rFonts w:hint="eastAsia" w:eastAsia="宋体" w:cs="宋体"/>
          <w:highlight w:val="none"/>
        </w:rPr>
        <w:t>用人单位不愿意再次进校招聘的原因</w:t>
      </w:r>
      <w:r>
        <w:rPr>
          <w:rFonts w:eastAsia="宋体" w:cs="宋体"/>
          <w:highlight w:val="none"/>
        </w:rPr>
        <w:t>（多选）</w:t>
      </w:r>
      <w:bookmarkEnd w:id="486"/>
      <w:bookmarkEnd w:id="487"/>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ascii="Calibri" w:hAnsi="Calibri" w:cs="黑体"/>
          <w:b/>
          <w:szCs w:val="21"/>
          <w:highlight w:val="none"/>
        </w:rPr>
      </w:pPr>
    </w:p>
    <w:p>
      <w:pPr>
        <w:pStyle w:val="6"/>
        <w:numPr>
          <w:ilvl w:val="0"/>
          <w:numId w:val="55"/>
        </w:numPr>
        <w:spacing w:before="120" w:after="120"/>
        <w:rPr>
          <w:rFonts w:hint="eastAsia"/>
          <w:highlight w:val="none"/>
        </w:rPr>
      </w:pPr>
      <w:bookmarkStart w:id="488" w:name="_Toc482031592"/>
      <w:bookmarkStart w:id="489" w:name="_Toc30878"/>
      <w:r>
        <w:rPr>
          <w:rFonts w:hint="eastAsia"/>
          <w:highlight w:val="none"/>
        </w:rPr>
        <w:t>对本校就业服务工作的改进建议</w:t>
      </w:r>
      <w:bookmarkEnd w:id="488"/>
      <w:bookmarkEnd w:id="489"/>
    </w:p>
    <w:p>
      <w:pPr>
        <w:ind w:firstLine="420"/>
        <w:rPr>
          <w:rFonts w:ascii="Calibri" w:hAnsi="Calibri"/>
          <w:highlight w:val="none"/>
        </w:rPr>
      </w:pPr>
      <w:r>
        <w:rPr>
          <w:rFonts w:hint="eastAsia" w:ascii="Calibri" w:hAnsi="Calibri"/>
          <w:highlight w:val="none"/>
        </w:rPr>
        <w:t>2020年用人单位对本校就业服务工作的改进建议主要是加强招聘信息的校内宣传工作（52.47%），其次是提供招聘信息定向推送服务（42.86%）。</w:t>
      </w:r>
    </w:p>
    <w:p>
      <w:pPr>
        <w:rPr>
          <w:rFonts w:hint="eastAsia" w:ascii="Calibri" w:hAnsi="Calibri" w:cs="黑体"/>
          <w:b/>
          <w:szCs w:val="21"/>
          <w:highlight w:val="none"/>
        </w:rPr>
      </w:pPr>
      <w:bookmarkStart w:id="490" w:name="用人单位对本校就业服务工作的改进建议"/>
      <w:bookmarkEnd w:id="490"/>
      <w:r>
        <w:rPr>
          <w:rFonts w:ascii="Calibri" w:hAnsi="Calibri" w:cs="黑体"/>
          <w:b/>
          <w:szCs w:val="21"/>
          <w:highlight w:val="none"/>
        </w:rPr>
        <w:object>
          <v:shape id="_x0000_i1100" o:spt="75" type="#_x0000_t75" style="height:231.75pt;width:410.25pt;" o:ole="t" filled="f" o:preferrelative="t" stroked="f" coordsize="21600,21600">
            <v:path/>
            <v:fill on="f" focussize="0,0"/>
            <v:stroke on="f" joinstyle="miter"/>
            <v:imagedata r:id="rId175" o:title=""/>
            <o:lock v:ext="edit" aspectratio="t"/>
            <w10:wrap type="none"/>
            <w10:anchorlock/>
          </v:shape>
          <o:OLEObject Type="Link" ProgID="Excel.Sheet.12" ShapeID="_x0000_i1100" UpdateMode="Always" DrawAspect="Content" ObjectID="_1468075800" r:id="rId176">
            <o:LinkType>EnhancedMetaFile</o:LinkType>
            <o:LockedField>false</o:LockedField>
          </o:OLEObject>
        </w:object>
      </w:r>
    </w:p>
    <w:p>
      <w:pPr>
        <w:pStyle w:val="23"/>
        <w:numPr>
          <w:ilvl w:val="0"/>
          <w:numId w:val="54"/>
        </w:numPr>
        <w:spacing w:line="360" w:lineRule="auto"/>
        <w:rPr>
          <w:rFonts w:eastAsia="宋体" w:cs="宋体"/>
          <w:highlight w:val="none"/>
        </w:rPr>
      </w:pPr>
      <w:bookmarkStart w:id="491" w:name="_Toc482031817"/>
      <w:bookmarkStart w:id="492" w:name="_Toc27362"/>
      <w:r>
        <w:rPr>
          <w:rFonts w:hint="eastAsia" w:eastAsia="宋体" w:cs="宋体"/>
          <w:highlight w:val="none"/>
        </w:rPr>
        <w:t>用人单位对本校就业服务工作的改进建议</w:t>
      </w:r>
      <w:r>
        <w:rPr>
          <w:rFonts w:eastAsia="宋体" w:cs="宋体"/>
          <w:highlight w:val="none"/>
        </w:rPr>
        <w:t>（多选）</w:t>
      </w:r>
      <w:bookmarkEnd w:id="491"/>
      <w:bookmarkEnd w:id="492"/>
    </w:p>
    <w:p>
      <w:pPr>
        <w:rPr>
          <w:rFonts w:ascii="Calibri" w:hAnsi="Calibri" w:cs="黑体"/>
          <w:b/>
          <w:szCs w:val="21"/>
          <w:highlight w:val="none"/>
        </w:rPr>
      </w:pPr>
      <w:r>
        <w:rPr>
          <w:rFonts w:hint="eastAsia" w:ascii="仿宋" w:hAnsi="仿宋" w:eastAsia="仿宋"/>
          <w:sz w:val="20"/>
          <w:highlight w:val="none"/>
        </w:rPr>
        <w:t>数据来源：江苏招就“2020年江苏省用人单位调查”。</w:t>
      </w:r>
    </w:p>
    <w:p>
      <w:pPr>
        <w:rPr>
          <w:rFonts w:ascii="Calibri" w:hAnsi="Calibri" w:cs="黑体"/>
          <w:b/>
          <w:szCs w:val="21"/>
          <w:highlight w:val="none"/>
        </w:rPr>
      </w:pPr>
    </w:p>
    <w:p>
      <w:pPr>
        <w:rPr>
          <w:rFonts w:ascii="仿宋" w:hAnsi="仿宋" w:eastAsia="仿宋"/>
          <w:sz w:val="20"/>
          <w:highlight w:val="none"/>
        </w:rPr>
      </w:pPr>
    </w:p>
    <w:p>
      <w:pPr>
        <w:rPr>
          <w:rFonts w:hint="eastAsia" w:ascii="Calibri" w:hAnsi="Calibri" w:cs="黑体"/>
          <w:b/>
          <w:szCs w:val="21"/>
          <w:highlight w:val="none"/>
        </w:rPr>
      </w:pPr>
    </w:p>
    <w:sectPr>
      <w:headerReference r:id="rId21" w:type="default"/>
      <w:footerReference r:id="rId22" w:type="default"/>
      <w:footerReference r:id="rId23" w:type="even"/>
      <w:footnotePr>
        <w:numRestart w:val="eachPage"/>
      </w:footnotePr>
      <w:pgSz w:w="11906" w:h="16838"/>
      <w:pgMar w:top="1985" w:right="1531" w:bottom="1701" w:left="1701" w:header="964"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Sim Hei">
    <w:altName w:val="宋体"/>
    <w:panose1 w:val="00000000000000000000"/>
    <w:charset w:val="86"/>
    <w:family w:val="swiss"/>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3</w:t>
    </w:r>
    <w:r>
      <w:rPr>
        <w:rFonts w:ascii="Calibri" w:hAnsi="Calibri"/>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112</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2</w:t>
    </w:r>
    <w:r>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41</w:t>
    </w:r>
    <w:r>
      <w:rPr>
        <w:rFonts w:ascii="Calibri" w:hAnsi="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42</w:t>
    </w:r>
    <w:r>
      <w:rPr>
        <w:rFonts w:ascii="Calibri" w:hAnsi="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69</w:t>
    </w:r>
    <w:r>
      <w:rPr>
        <w:rFonts w:ascii="Calibri" w:hAnsi="Calibr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70</w:t>
    </w:r>
    <w:r>
      <w:rPr>
        <w:rFonts w:ascii="Calibri" w:hAnsi="Calibr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103</w:t>
    </w:r>
    <w:r>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102</w:t>
    </w:r>
    <w:r>
      <w:rPr>
        <w:rFonts w:ascii="Calibri" w:hAnsi="Calibr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lang w:val="zh-CN" w:eastAsia="zh-CN"/>
      </w:rPr>
      <w:t>113</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8"/>
        <w:spacing w:line="320" w:lineRule="exact"/>
        <w:jc w:val="both"/>
        <w:rPr>
          <w:rFonts w:hint="eastAsia"/>
          <w:lang w:val="en-US"/>
        </w:rPr>
      </w:pPr>
      <w:r>
        <w:rPr>
          <w:rStyle w:val="95"/>
          <w:rFonts w:ascii="Calibri" w:hAnsi="Calibri"/>
        </w:rPr>
        <w:footnoteRef/>
      </w:r>
      <w:r>
        <w:rPr>
          <w:rFonts w:ascii="Calibri" w:hAnsi="Calibri"/>
        </w:rPr>
        <w:t xml:space="preserve">  </w:t>
      </w:r>
      <w:r>
        <w:rPr>
          <w:rFonts w:hint="eastAsia"/>
          <w:b/>
          <w:lang w:val="en-US"/>
        </w:rPr>
        <w:t>享受“五险一金”的比例：</w:t>
      </w:r>
      <w:r>
        <w:rPr>
          <w:rFonts w:ascii="Calibri" w:hAnsi="Calibri"/>
        </w:rPr>
        <w:t>毕业生回答自己接受了哪些社保</w:t>
      </w:r>
      <w:r>
        <w:rPr>
          <w:rFonts w:hint="eastAsia" w:ascii="Calibri" w:hAnsi="Calibri"/>
          <w:lang w:val="en-US"/>
        </w:rPr>
        <w:t>，选项有“五险一金全部享受”、“</w:t>
      </w:r>
      <w:r>
        <w:rPr>
          <w:rFonts w:hint="eastAsia" w:ascii="宋体" w:hAnsi="宋体"/>
          <w:szCs w:val="21"/>
        </w:rPr>
        <w:t>医疗保险</w:t>
      </w:r>
      <w:r>
        <w:rPr>
          <w:rFonts w:hint="eastAsia" w:ascii="宋体" w:hAnsi="宋体"/>
          <w:lang w:val="en-US"/>
        </w:rPr>
        <w:t>”、“</w:t>
      </w:r>
      <w:r>
        <w:rPr>
          <w:rFonts w:hint="eastAsia" w:ascii="宋体" w:hAnsi="宋体"/>
          <w:szCs w:val="21"/>
        </w:rPr>
        <w:t>养老保险</w:t>
      </w:r>
      <w:r>
        <w:rPr>
          <w:rFonts w:hint="eastAsia" w:ascii="宋体" w:hAnsi="宋体"/>
          <w:lang w:val="en-US"/>
        </w:rPr>
        <w:t>”、“</w:t>
      </w:r>
      <w:r>
        <w:rPr>
          <w:rFonts w:hint="eastAsia" w:ascii="宋体" w:hAnsi="宋体"/>
          <w:szCs w:val="21"/>
        </w:rPr>
        <w:t>失业保险</w:t>
      </w:r>
      <w:r>
        <w:rPr>
          <w:rFonts w:hint="eastAsia" w:ascii="宋体" w:hAnsi="宋体"/>
          <w:lang w:val="en-US"/>
        </w:rPr>
        <w:t>”、“</w:t>
      </w:r>
      <w:r>
        <w:rPr>
          <w:rFonts w:hint="eastAsia" w:ascii="宋体" w:hAnsi="宋体"/>
          <w:szCs w:val="21"/>
        </w:rPr>
        <w:t>工伤保险</w:t>
      </w:r>
      <w:r>
        <w:rPr>
          <w:rFonts w:hint="eastAsia" w:ascii="宋体" w:hAnsi="宋体"/>
          <w:lang w:val="en-US"/>
        </w:rPr>
        <w:t>”、“</w:t>
      </w:r>
      <w:r>
        <w:rPr>
          <w:rFonts w:hint="eastAsia" w:ascii="宋体" w:hAnsi="宋体"/>
          <w:szCs w:val="21"/>
        </w:rPr>
        <w:t>生育保险</w:t>
      </w:r>
      <w:r>
        <w:rPr>
          <w:rFonts w:hint="eastAsia" w:ascii="宋体" w:hAnsi="宋体"/>
          <w:lang w:val="en-US"/>
        </w:rPr>
        <w:t>”、“</w:t>
      </w:r>
      <w:r>
        <w:rPr>
          <w:rFonts w:hint="eastAsia" w:ascii="宋体" w:hAnsi="宋体"/>
          <w:szCs w:val="21"/>
        </w:rPr>
        <w:t>住房公积金</w:t>
      </w:r>
      <w:r>
        <w:rPr>
          <w:rFonts w:hint="eastAsia" w:ascii="宋体" w:hAnsi="宋体"/>
          <w:lang w:val="en-US"/>
        </w:rPr>
        <w:t>”、“</w:t>
      </w:r>
      <w:r>
        <w:rPr>
          <w:rFonts w:hint="eastAsia" w:ascii="宋体" w:hAnsi="宋体"/>
          <w:szCs w:val="21"/>
        </w:rPr>
        <w:t>以上项目均不享受</w:t>
      </w:r>
      <w:r>
        <w:rPr>
          <w:rFonts w:hint="eastAsia" w:ascii="宋体" w:hAnsi="宋体"/>
          <w:lang w:val="en-US"/>
        </w:rPr>
        <w:t>”、“</w:t>
      </w:r>
      <w:r>
        <w:rPr>
          <w:rFonts w:hint="eastAsia" w:ascii="宋体" w:hAnsi="宋体"/>
          <w:szCs w:val="21"/>
        </w:rPr>
        <w:t>不清楚</w:t>
      </w:r>
      <w:r>
        <w:rPr>
          <w:rFonts w:hint="eastAsia" w:ascii="宋体" w:hAnsi="宋体"/>
          <w:lang w:val="en-US"/>
        </w:rPr>
        <w:t>”</w:t>
      </w:r>
      <w:r>
        <w:rPr>
          <w:rFonts w:hint="eastAsia" w:ascii="Calibri" w:hAnsi="Calibri"/>
          <w:lang w:val="en-US"/>
        </w:rPr>
        <w:t>九项。</w:t>
      </w:r>
      <w:r>
        <w:rPr>
          <w:rFonts w:hint="eastAsia"/>
          <w:lang w:val="en-US"/>
        </w:rPr>
        <w:t>享受“五险一金”的比例计算公式的分子是选择“五险一金全部享受”的人数加上同时选择了各项社保的人数</w:t>
      </w:r>
      <w:r>
        <w:rPr>
          <w:rFonts w:hint="eastAsia" w:ascii="Calibri" w:hAnsi="Calibri"/>
          <w:lang w:val="en-US"/>
        </w:rPr>
        <w:t>，</w:t>
      </w:r>
      <w:r>
        <w:rPr>
          <w:rFonts w:ascii="Calibri" w:hAnsi="Calibri"/>
          <w:lang w:val="en-US"/>
        </w:rPr>
        <w:t>分母是</w:t>
      </w:r>
      <w:r>
        <w:rPr>
          <w:rFonts w:hint="eastAsia"/>
          <w:lang w:val="en-US"/>
        </w:rPr>
        <w:t>回答该问题的总人数。</w:t>
      </w:r>
    </w:p>
  </w:footnote>
  <w:footnote w:id="1">
    <w:p>
      <w:pPr>
        <w:pStyle w:val="68"/>
        <w:spacing w:line="320" w:lineRule="exact"/>
        <w:jc w:val="both"/>
        <w:rPr>
          <w:rFonts w:ascii="Calibri" w:hAnsi="Calibri"/>
          <w:lang w:val="en-US"/>
        </w:rPr>
      </w:pPr>
      <w:r>
        <w:rPr>
          <w:rStyle w:val="95"/>
          <w:rFonts w:ascii="Calibri" w:hAnsi="Calibri"/>
        </w:rPr>
        <w:footnoteRef/>
      </w:r>
      <w:r>
        <w:rPr>
          <w:rFonts w:ascii="Calibri" w:hAnsi="Calibri"/>
        </w:rPr>
        <w:t xml:space="preserve">  </w:t>
      </w:r>
      <w:r>
        <w:rPr>
          <w:rFonts w:ascii="Calibri" w:hAnsi="Calibri"/>
          <w:b/>
        </w:rPr>
        <w:t>享受各项社保的比例</w:t>
      </w:r>
      <w:r>
        <w:rPr>
          <w:rFonts w:hint="eastAsia" w:ascii="Calibri" w:hAnsi="Calibri"/>
          <w:b/>
          <w:lang w:val="en-US"/>
        </w:rPr>
        <w:t>：</w:t>
      </w:r>
      <w:r>
        <w:rPr>
          <w:rFonts w:ascii="Calibri" w:hAnsi="Calibri"/>
        </w:rPr>
        <w:t>毕业生回答自己接受了哪些社保</w:t>
      </w:r>
      <w:r>
        <w:rPr>
          <w:rFonts w:hint="eastAsia" w:ascii="Calibri" w:hAnsi="Calibri"/>
          <w:lang w:val="en-US"/>
        </w:rPr>
        <w:t>，选项有“五险一金全部享受”、“</w:t>
      </w:r>
      <w:r>
        <w:rPr>
          <w:rFonts w:hint="eastAsia" w:ascii="宋体" w:hAnsi="宋体"/>
          <w:szCs w:val="21"/>
        </w:rPr>
        <w:t>医疗保险</w:t>
      </w:r>
      <w:r>
        <w:rPr>
          <w:rFonts w:hint="eastAsia" w:ascii="宋体" w:hAnsi="宋体"/>
          <w:lang w:val="en-US"/>
        </w:rPr>
        <w:t>”、“</w:t>
      </w:r>
      <w:r>
        <w:rPr>
          <w:rFonts w:hint="eastAsia" w:ascii="宋体" w:hAnsi="宋体"/>
          <w:szCs w:val="21"/>
        </w:rPr>
        <w:t>养老保险</w:t>
      </w:r>
      <w:r>
        <w:rPr>
          <w:rFonts w:hint="eastAsia" w:ascii="宋体" w:hAnsi="宋体"/>
          <w:lang w:val="en-US"/>
        </w:rPr>
        <w:t>”、“</w:t>
      </w:r>
      <w:r>
        <w:rPr>
          <w:rFonts w:hint="eastAsia" w:ascii="宋体" w:hAnsi="宋体"/>
          <w:szCs w:val="21"/>
        </w:rPr>
        <w:t>失业保险</w:t>
      </w:r>
      <w:r>
        <w:rPr>
          <w:rFonts w:hint="eastAsia" w:ascii="宋体" w:hAnsi="宋体"/>
          <w:lang w:val="en-US"/>
        </w:rPr>
        <w:t>”、“</w:t>
      </w:r>
      <w:r>
        <w:rPr>
          <w:rFonts w:hint="eastAsia" w:ascii="宋体" w:hAnsi="宋体"/>
          <w:szCs w:val="21"/>
        </w:rPr>
        <w:t>工伤保险</w:t>
      </w:r>
      <w:r>
        <w:rPr>
          <w:rFonts w:hint="eastAsia" w:ascii="宋体" w:hAnsi="宋体"/>
          <w:lang w:val="en-US"/>
        </w:rPr>
        <w:t>”、“</w:t>
      </w:r>
      <w:r>
        <w:rPr>
          <w:rFonts w:hint="eastAsia" w:ascii="宋体" w:hAnsi="宋体"/>
          <w:szCs w:val="21"/>
        </w:rPr>
        <w:t>生育保险</w:t>
      </w:r>
      <w:r>
        <w:rPr>
          <w:rFonts w:hint="eastAsia" w:ascii="宋体" w:hAnsi="宋体"/>
          <w:lang w:val="en-US"/>
        </w:rPr>
        <w:t>”、“</w:t>
      </w:r>
      <w:r>
        <w:rPr>
          <w:rFonts w:hint="eastAsia" w:ascii="宋体" w:hAnsi="宋体"/>
          <w:szCs w:val="21"/>
        </w:rPr>
        <w:t>住房公积金</w:t>
      </w:r>
      <w:r>
        <w:rPr>
          <w:rFonts w:hint="eastAsia" w:ascii="宋体" w:hAnsi="宋体"/>
          <w:lang w:val="en-US"/>
        </w:rPr>
        <w:t>”、“</w:t>
      </w:r>
      <w:r>
        <w:rPr>
          <w:rFonts w:hint="eastAsia" w:ascii="宋体" w:hAnsi="宋体"/>
          <w:szCs w:val="21"/>
        </w:rPr>
        <w:t>以上项目均不享受</w:t>
      </w:r>
      <w:r>
        <w:rPr>
          <w:rFonts w:hint="eastAsia" w:ascii="宋体" w:hAnsi="宋体"/>
          <w:lang w:val="en-US"/>
        </w:rPr>
        <w:t>”、“</w:t>
      </w:r>
      <w:r>
        <w:rPr>
          <w:rFonts w:hint="eastAsia" w:ascii="宋体" w:hAnsi="宋体"/>
          <w:szCs w:val="21"/>
        </w:rPr>
        <w:t>不清楚</w:t>
      </w:r>
      <w:r>
        <w:rPr>
          <w:rFonts w:hint="eastAsia" w:ascii="宋体" w:hAnsi="宋体"/>
          <w:lang w:val="en-US"/>
        </w:rPr>
        <w:t>”</w:t>
      </w:r>
      <w:r>
        <w:rPr>
          <w:rFonts w:hint="eastAsia" w:ascii="Calibri" w:hAnsi="Calibri"/>
          <w:lang w:val="en-US"/>
        </w:rPr>
        <w:t>九项。</w:t>
      </w:r>
      <w:r>
        <w:rPr>
          <w:rFonts w:ascii="Calibri" w:hAnsi="Calibri"/>
        </w:rPr>
        <w:t>享受各项社保的比例</w:t>
      </w:r>
      <w:r>
        <w:rPr>
          <w:rFonts w:hint="eastAsia"/>
          <w:lang w:val="en-US"/>
        </w:rPr>
        <w:t>计算公式的分子是选择该项社保的人数加上选择“</w:t>
      </w:r>
      <w:r>
        <w:rPr>
          <w:rFonts w:hint="eastAsia" w:ascii="Calibri" w:hAnsi="Calibri"/>
          <w:lang w:val="en-US"/>
        </w:rPr>
        <w:t>五险一金全部享受</w:t>
      </w:r>
      <w:r>
        <w:rPr>
          <w:rFonts w:hint="eastAsia"/>
          <w:lang w:val="en-US"/>
        </w:rPr>
        <w:t>”的人数</w:t>
      </w:r>
      <w:r>
        <w:rPr>
          <w:rFonts w:hint="eastAsia" w:ascii="Calibri" w:hAnsi="Calibri"/>
          <w:lang w:val="en-US"/>
        </w:rPr>
        <w:t>，</w:t>
      </w:r>
      <w:r>
        <w:rPr>
          <w:rFonts w:ascii="Calibri" w:hAnsi="Calibri"/>
          <w:lang w:val="en-US"/>
        </w:rPr>
        <w:t>分母是</w:t>
      </w:r>
      <w:r>
        <w:rPr>
          <w:rFonts w:hint="eastAsia"/>
          <w:lang w:val="en-US"/>
        </w:rPr>
        <w:t>回答该问题的总人数。</w:t>
      </w:r>
    </w:p>
  </w:footnote>
  <w:footnote w:id="2">
    <w:p>
      <w:pPr>
        <w:pStyle w:val="68"/>
        <w:rPr>
          <w:rFonts w:ascii="Calibri" w:hAnsi="Calibri"/>
          <w:lang w:val="en-US"/>
        </w:rPr>
      </w:pPr>
      <w:r>
        <w:rPr>
          <w:rStyle w:val="95"/>
          <w:rFonts w:ascii="Calibri" w:hAnsi="Calibri"/>
        </w:rPr>
        <w:footnoteRef/>
      </w:r>
      <w:r>
        <w:rPr>
          <w:rFonts w:ascii="Calibri" w:hAnsi="Calibri"/>
        </w:rPr>
        <w:t xml:space="preserve">  本报告中</w:t>
      </w:r>
      <w:r>
        <w:rPr>
          <w:rFonts w:hint="eastAsia" w:ascii="Calibri" w:hAnsi="Calibri"/>
          <w:lang w:val="en-US"/>
        </w:rPr>
        <w:t>，</w:t>
      </w:r>
      <w:r>
        <w:rPr>
          <w:rFonts w:ascii="Calibri" w:hAnsi="Calibri"/>
        </w:rPr>
        <w:t>未区分学历的分析</w:t>
      </w:r>
      <w:r>
        <w:rPr>
          <w:rFonts w:hint="eastAsia" w:ascii="Calibri" w:hAnsi="Calibri"/>
          <w:lang w:val="en-US"/>
        </w:rPr>
        <w:t>，</w:t>
      </w:r>
      <w:r>
        <w:rPr>
          <w:rFonts w:ascii="Calibri" w:hAnsi="Calibri"/>
        </w:rPr>
        <w:t>均代表其分析的是各学历综合起来的总体数据</w:t>
      </w:r>
      <w:r>
        <w:rPr>
          <w:rFonts w:hint="eastAsia" w:ascii="Calibri" w:hAnsi="Calibri"/>
          <w:lang w:val="en-US"/>
        </w:rPr>
        <w:t>。</w:t>
      </w:r>
    </w:p>
  </w:footnote>
  <w:footnote w:id="3">
    <w:p>
      <w:pPr>
        <w:pStyle w:val="68"/>
        <w:spacing w:line="320" w:lineRule="exact"/>
        <w:ind w:firstLine="420"/>
        <w:jc w:val="both"/>
        <w:rPr>
          <w:rFonts w:hint="eastAsia"/>
        </w:rPr>
      </w:pPr>
      <w:r>
        <w:rPr>
          <w:rStyle w:val="95"/>
          <w:rFonts w:ascii="Calibri" w:hAnsi="Calibri"/>
        </w:rPr>
        <w:footnoteRef/>
      </w:r>
      <w:r>
        <w:rPr>
          <w:rFonts w:ascii="Calibri" w:hAnsi="Calibri"/>
        </w:rPr>
        <w:t xml:space="preserve">  </w:t>
      </w:r>
      <w:r>
        <w:rPr>
          <w:rFonts w:hint="eastAsia"/>
          <w:b/>
        </w:rPr>
        <w:t>享受“五险一金”的比例：</w:t>
      </w:r>
      <w:r>
        <w:rPr>
          <w:rFonts w:ascii="Calibri" w:hAnsi="Calibri"/>
        </w:rPr>
        <w:t>毕业生回答自己</w:t>
      </w:r>
      <w:r>
        <w:rPr>
          <w:rFonts w:hint="eastAsia" w:ascii="Calibri" w:hAnsi="Calibri"/>
        </w:rPr>
        <w:t>为员工购买了</w:t>
      </w:r>
      <w:r>
        <w:rPr>
          <w:rFonts w:ascii="Calibri" w:hAnsi="Calibri"/>
        </w:rPr>
        <w:t>哪些社保</w:t>
      </w:r>
      <w:r>
        <w:rPr>
          <w:rFonts w:hint="eastAsia" w:ascii="Calibri" w:hAnsi="Calibri"/>
        </w:rPr>
        <w:t>，选项有“</w:t>
      </w:r>
      <w:r>
        <w:rPr>
          <w:rFonts w:hint="eastAsia" w:ascii="宋体" w:hAnsi="宋体"/>
          <w:szCs w:val="21"/>
        </w:rPr>
        <w:t>医疗保险</w:t>
      </w:r>
      <w:r>
        <w:rPr>
          <w:rFonts w:hint="eastAsia" w:ascii="宋体" w:hAnsi="宋体"/>
        </w:rPr>
        <w:t>”、“</w:t>
      </w:r>
      <w:r>
        <w:rPr>
          <w:rFonts w:hint="eastAsia" w:ascii="宋体" w:hAnsi="宋体"/>
          <w:szCs w:val="21"/>
        </w:rPr>
        <w:t>养老保险</w:t>
      </w:r>
      <w:r>
        <w:rPr>
          <w:rFonts w:hint="eastAsia" w:ascii="宋体" w:hAnsi="宋体"/>
        </w:rPr>
        <w:t>”、“</w:t>
      </w:r>
      <w:r>
        <w:rPr>
          <w:rFonts w:hint="eastAsia" w:ascii="宋体" w:hAnsi="宋体"/>
          <w:szCs w:val="21"/>
        </w:rPr>
        <w:t>失业保险</w:t>
      </w:r>
      <w:r>
        <w:rPr>
          <w:rFonts w:hint="eastAsia" w:ascii="宋体" w:hAnsi="宋体"/>
        </w:rPr>
        <w:t>”、“</w:t>
      </w:r>
      <w:r>
        <w:rPr>
          <w:rFonts w:hint="eastAsia" w:ascii="宋体" w:hAnsi="宋体"/>
          <w:szCs w:val="21"/>
        </w:rPr>
        <w:t>工伤保险</w:t>
      </w:r>
      <w:r>
        <w:rPr>
          <w:rFonts w:hint="eastAsia" w:ascii="宋体" w:hAnsi="宋体"/>
        </w:rPr>
        <w:t>”、“</w:t>
      </w:r>
      <w:r>
        <w:rPr>
          <w:rFonts w:hint="eastAsia" w:ascii="宋体" w:hAnsi="宋体"/>
          <w:szCs w:val="21"/>
        </w:rPr>
        <w:t>生育保险</w:t>
      </w:r>
      <w:r>
        <w:rPr>
          <w:rFonts w:hint="eastAsia" w:ascii="宋体" w:hAnsi="宋体"/>
        </w:rPr>
        <w:t>”、“</w:t>
      </w:r>
      <w:r>
        <w:rPr>
          <w:rFonts w:hint="eastAsia" w:ascii="宋体" w:hAnsi="宋体"/>
          <w:szCs w:val="21"/>
        </w:rPr>
        <w:t>住房公积金</w:t>
      </w:r>
      <w:r>
        <w:rPr>
          <w:rFonts w:hint="eastAsia" w:ascii="宋体" w:hAnsi="宋体"/>
        </w:rPr>
        <w:t>”、“</w:t>
      </w:r>
      <w:r>
        <w:rPr>
          <w:rFonts w:hint="eastAsia" w:ascii="宋体" w:hAnsi="宋体"/>
          <w:szCs w:val="21"/>
        </w:rPr>
        <w:t>目前还没有办理</w:t>
      </w:r>
      <w:r>
        <w:rPr>
          <w:rFonts w:hint="eastAsia" w:ascii="宋体" w:hAnsi="宋体"/>
        </w:rPr>
        <w:t>”七</w:t>
      </w:r>
      <w:r>
        <w:rPr>
          <w:rFonts w:hint="eastAsia" w:ascii="Calibri" w:hAnsi="Calibri"/>
        </w:rPr>
        <w:t>项。</w:t>
      </w:r>
      <w:r>
        <w:rPr>
          <w:rFonts w:hint="eastAsia"/>
        </w:rPr>
        <w:t>享受“五险一金”的比例计算公式的分子是同时选择了各项社保的人数</w:t>
      </w:r>
      <w:r>
        <w:rPr>
          <w:rFonts w:hint="eastAsia" w:ascii="Calibri" w:hAnsi="Calibri"/>
        </w:rPr>
        <w:t>，</w:t>
      </w:r>
      <w:r>
        <w:rPr>
          <w:rFonts w:ascii="Calibri" w:hAnsi="Calibri"/>
        </w:rPr>
        <w:t>分母是</w:t>
      </w:r>
      <w:r>
        <w:rPr>
          <w:rFonts w:hint="eastAsia"/>
        </w:rPr>
        <w:t>回答该问题的总人数。</w:t>
      </w:r>
    </w:p>
  </w:footnote>
  <w:footnote w:id="4">
    <w:p>
      <w:pPr>
        <w:pStyle w:val="68"/>
        <w:spacing w:line="320" w:lineRule="exact"/>
        <w:ind w:firstLine="420"/>
        <w:jc w:val="both"/>
        <w:rPr>
          <w:rFonts w:ascii="Calibri" w:hAnsi="Calibri"/>
        </w:rPr>
      </w:pPr>
      <w:r>
        <w:rPr>
          <w:rStyle w:val="95"/>
          <w:rFonts w:ascii="Calibri" w:hAnsi="Calibri"/>
        </w:rPr>
        <w:footnoteRef/>
      </w:r>
      <w:r>
        <w:rPr>
          <w:rFonts w:ascii="Calibri" w:hAnsi="Calibri"/>
        </w:rPr>
        <w:t xml:space="preserve">  </w:t>
      </w:r>
      <w:r>
        <w:rPr>
          <w:rFonts w:ascii="Calibri" w:hAnsi="Calibri"/>
          <w:b/>
        </w:rPr>
        <w:t>享受各项社保的比例</w:t>
      </w:r>
      <w:r>
        <w:rPr>
          <w:rFonts w:hint="eastAsia" w:ascii="Calibri" w:hAnsi="Calibri"/>
          <w:b/>
        </w:rPr>
        <w:t>：</w:t>
      </w:r>
      <w:r>
        <w:rPr>
          <w:rFonts w:ascii="Calibri" w:hAnsi="Calibri"/>
        </w:rPr>
        <w:t>毕业生回答自己</w:t>
      </w:r>
      <w:r>
        <w:rPr>
          <w:rFonts w:hint="eastAsia" w:ascii="Calibri" w:hAnsi="Calibri"/>
        </w:rPr>
        <w:t>为员工购买了</w:t>
      </w:r>
      <w:r>
        <w:rPr>
          <w:rFonts w:ascii="Calibri" w:hAnsi="Calibri"/>
        </w:rPr>
        <w:t>哪些社保</w:t>
      </w:r>
      <w:r>
        <w:rPr>
          <w:rFonts w:hint="eastAsia" w:ascii="Calibri" w:hAnsi="Calibri"/>
        </w:rPr>
        <w:t>，选项有“</w:t>
      </w:r>
      <w:r>
        <w:rPr>
          <w:rFonts w:hint="eastAsia" w:ascii="宋体" w:hAnsi="宋体"/>
          <w:szCs w:val="21"/>
        </w:rPr>
        <w:t>医疗保险</w:t>
      </w:r>
      <w:r>
        <w:rPr>
          <w:rFonts w:hint="eastAsia" w:ascii="宋体" w:hAnsi="宋体"/>
        </w:rPr>
        <w:t>”、“</w:t>
      </w:r>
      <w:r>
        <w:rPr>
          <w:rFonts w:hint="eastAsia" w:ascii="宋体" w:hAnsi="宋体"/>
          <w:szCs w:val="21"/>
        </w:rPr>
        <w:t>养老保险</w:t>
      </w:r>
      <w:r>
        <w:rPr>
          <w:rFonts w:hint="eastAsia" w:ascii="宋体" w:hAnsi="宋体"/>
        </w:rPr>
        <w:t>”、“</w:t>
      </w:r>
      <w:r>
        <w:rPr>
          <w:rFonts w:hint="eastAsia" w:ascii="宋体" w:hAnsi="宋体"/>
          <w:szCs w:val="21"/>
        </w:rPr>
        <w:t>失业保险</w:t>
      </w:r>
      <w:r>
        <w:rPr>
          <w:rFonts w:hint="eastAsia" w:ascii="宋体" w:hAnsi="宋体"/>
        </w:rPr>
        <w:t>”、“</w:t>
      </w:r>
      <w:r>
        <w:rPr>
          <w:rFonts w:hint="eastAsia" w:ascii="宋体" w:hAnsi="宋体"/>
          <w:szCs w:val="21"/>
        </w:rPr>
        <w:t>工伤保险</w:t>
      </w:r>
      <w:r>
        <w:rPr>
          <w:rFonts w:hint="eastAsia" w:ascii="宋体" w:hAnsi="宋体"/>
        </w:rPr>
        <w:t>”、“</w:t>
      </w:r>
      <w:r>
        <w:rPr>
          <w:rFonts w:hint="eastAsia" w:ascii="宋体" w:hAnsi="宋体"/>
          <w:szCs w:val="21"/>
        </w:rPr>
        <w:t>生育保险</w:t>
      </w:r>
      <w:r>
        <w:rPr>
          <w:rFonts w:hint="eastAsia" w:ascii="宋体" w:hAnsi="宋体"/>
        </w:rPr>
        <w:t>”、“</w:t>
      </w:r>
      <w:r>
        <w:rPr>
          <w:rFonts w:hint="eastAsia" w:ascii="宋体" w:hAnsi="宋体"/>
          <w:szCs w:val="21"/>
        </w:rPr>
        <w:t>住房公积金</w:t>
      </w:r>
      <w:r>
        <w:rPr>
          <w:rFonts w:hint="eastAsia" w:ascii="宋体" w:hAnsi="宋体"/>
        </w:rPr>
        <w:t>”、“</w:t>
      </w:r>
      <w:r>
        <w:rPr>
          <w:rFonts w:hint="eastAsia" w:ascii="宋体" w:hAnsi="宋体"/>
          <w:szCs w:val="21"/>
        </w:rPr>
        <w:t>目前还没有办理</w:t>
      </w:r>
      <w:r>
        <w:rPr>
          <w:rFonts w:hint="eastAsia" w:ascii="宋体" w:hAnsi="宋体"/>
        </w:rPr>
        <w:t>”七</w:t>
      </w:r>
      <w:r>
        <w:rPr>
          <w:rFonts w:hint="eastAsia" w:ascii="Calibri" w:hAnsi="Calibri"/>
        </w:rPr>
        <w:t>项。</w:t>
      </w:r>
      <w:r>
        <w:rPr>
          <w:rFonts w:ascii="Calibri" w:hAnsi="Calibri"/>
        </w:rPr>
        <w:t>享受各项社保的比例</w:t>
      </w:r>
      <w:r>
        <w:rPr>
          <w:rFonts w:hint="eastAsia"/>
        </w:rPr>
        <w:t>计算公式的分子是选择该项社保的人数加上选择“</w:t>
      </w:r>
      <w:r>
        <w:rPr>
          <w:rFonts w:hint="eastAsia" w:ascii="Calibri" w:hAnsi="Calibri"/>
        </w:rPr>
        <w:t>五险一金全部享受</w:t>
      </w:r>
      <w:r>
        <w:rPr>
          <w:rFonts w:hint="eastAsia"/>
        </w:rPr>
        <w:t>”的人数</w:t>
      </w:r>
      <w:r>
        <w:rPr>
          <w:rFonts w:hint="eastAsia" w:ascii="Calibri" w:hAnsi="Calibri"/>
        </w:rPr>
        <w:t>，</w:t>
      </w:r>
      <w:r>
        <w:rPr>
          <w:rFonts w:ascii="Calibri" w:hAnsi="Calibri"/>
        </w:rPr>
        <w:t>分母是</w:t>
      </w:r>
      <w:r>
        <w:rPr>
          <w:rFonts w:hint="eastAsia"/>
        </w:rPr>
        <w:t>回答该问题的总人数。</w:t>
      </w:r>
    </w:p>
  </w:footnote>
  <w:footnote w:id="5">
    <w:p>
      <w:pPr>
        <w:pStyle w:val="68"/>
        <w:spacing w:line="320" w:lineRule="exact"/>
        <w:jc w:val="both"/>
        <w:rPr>
          <w:rFonts w:ascii="Calibri" w:hAnsi="Calibri"/>
        </w:rPr>
      </w:pPr>
      <w:r>
        <w:rPr>
          <w:rStyle w:val="95"/>
          <w:rFonts w:ascii="Calibri" w:hAnsi="Calibri"/>
        </w:rPr>
        <w:footnoteRef/>
      </w:r>
      <w:r>
        <w:rPr>
          <w:rFonts w:ascii="Calibri" w:hAnsi="Calibri"/>
        </w:rPr>
        <w:t xml:space="preserve">   </w:t>
      </w:r>
      <w:r>
        <w:rPr>
          <w:rFonts w:hint="eastAsia" w:ascii="Calibri" w:hAnsi="Calibri"/>
          <w:b/>
        </w:rPr>
        <w:t>用人单位对本校毕业生的总体满意度：</w:t>
      </w:r>
      <w:r>
        <w:rPr>
          <w:rFonts w:hint="eastAsia" w:ascii="Calibri" w:hAnsi="Calibri"/>
        </w:rPr>
        <w:t>用人单位对本校毕业生的总体满意度评价结果分为“非常满意”、“满意”、“不满意”、“很不满意”。其中选择“非常满意”得5分、选择“满意”得4分、选择“不满意”得2分、选择“很不满意”得1分。用人单位对本校毕业生的总体满意度是先计算四项得分均值，然后再除以5而得。</w:t>
      </w:r>
    </w:p>
  </w:footnote>
  <w:footnote w:id="6">
    <w:p>
      <w:pPr>
        <w:pStyle w:val="68"/>
        <w:spacing w:line="320" w:lineRule="exact"/>
        <w:jc w:val="both"/>
        <w:rPr>
          <w:rFonts w:ascii="Calibri" w:hAnsi="Calibri"/>
        </w:rPr>
      </w:pPr>
      <w:r>
        <w:rPr>
          <w:rStyle w:val="95"/>
          <w:rFonts w:ascii="Calibri" w:hAnsi="Calibri"/>
        </w:rPr>
        <w:footnoteRef/>
      </w:r>
      <w:r>
        <w:rPr>
          <w:rFonts w:ascii="Calibri" w:hAnsi="Calibri"/>
        </w:rPr>
        <w:t xml:space="preserve">  </w:t>
      </w:r>
      <w:r>
        <w:rPr>
          <w:rFonts w:hint="eastAsia" w:ascii="Calibri" w:hAnsi="Calibri"/>
          <w:b/>
        </w:rPr>
        <w:t>用人单位对本校就业服务工作的总体满意度：</w:t>
      </w:r>
      <w:r>
        <w:rPr>
          <w:rFonts w:hint="eastAsia" w:ascii="Calibri" w:hAnsi="Calibri"/>
        </w:rPr>
        <w:t>用人单位对本校就业服务工作的满意度评价结果分为“非常满意”、“满意”、“不满意”、“很不满意”。其中选择“非常满意”得5分、选择“满意”得4分、选择“不满意”得2分、选择“很不满意”得1分。用人单位对本校就业服务工作的满意度得分是先计算四项得分均值，然后再除以5而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rPr>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right"/>
      <w:rPr>
        <w:rFonts w:ascii="Calibri"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right"/>
      <w:rPr>
        <w:rFonts w:ascii="Calibri" w:hAnsi="Calibri"/>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Calibri" w:hAnsi="Calibri"/>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right"/>
      <w:rPr>
        <w:rFonts w:ascii="Calibri" w:hAnsi="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Calibri" w:hAnsi="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right"/>
      <w:rPr>
        <w:rFonts w:ascii="Calibri" w:hAnsi="Calibri"/>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Calibri" w:hAnsi="Calibri"/>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right"/>
      <w:rPr>
        <w:rFonts w:ascii="Calibri" w:hAnsi="Calibri"/>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Calibri" w:hAnsi="Calibr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7"/>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7"/>
      <w:lvlText w:val=""/>
      <w:lvlJc w:val="left"/>
      <w:pPr>
        <w:tabs>
          <w:tab w:val="left" w:pos="2040"/>
        </w:tabs>
        <w:ind w:left="2040" w:hanging="360"/>
      </w:pPr>
      <w:rPr>
        <w:rFonts w:hint="default" w:ascii="宋体" w:hAnsi="宋体"/>
      </w:rPr>
    </w:lvl>
  </w:abstractNum>
  <w:abstractNum w:abstractNumId="4">
    <w:nsid w:val="FFFFFF81"/>
    <w:multiLevelType w:val="singleLevel"/>
    <w:tmpl w:val="FFFFFF81"/>
    <w:lvl w:ilvl="0" w:tentative="0">
      <w:start w:val="1"/>
      <w:numFmt w:val="bullet"/>
      <w:pStyle w:val="18"/>
      <w:lvlText w:val=""/>
      <w:lvlJc w:val="left"/>
      <w:pPr>
        <w:tabs>
          <w:tab w:val="left" w:pos="1620"/>
        </w:tabs>
        <w:ind w:left="1620" w:hanging="360"/>
      </w:pPr>
      <w:rPr>
        <w:rFonts w:hint="default" w:ascii="宋体" w:hAnsi="宋体"/>
      </w:rPr>
    </w:lvl>
  </w:abstractNum>
  <w:abstractNum w:abstractNumId="5">
    <w:nsid w:val="FFFFFF82"/>
    <w:multiLevelType w:val="singleLevel"/>
    <w:tmpl w:val="FFFFFF82"/>
    <w:lvl w:ilvl="0" w:tentative="0">
      <w:start w:val="1"/>
      <w:numFmt w:val="bullet"/>
      <w:pStyle w:val="34"/>
      <w:lvlText w:val=""/>
      <w:lvlJc w:val="left"/>
      <w:pPr>
        <w:tabs>
          <w:tab w:val="left" w:pos="1200"/>
        </w:tabs>
        <w:ind w:left="1200" w:hanging="360"/>
      </w:pPr>
      <w:rPr>
        <w:rFonts w:hint="default" w:ascii="宋体" w:hAnsi="宋体"/>
      </w:rPr>
    </w:lvl>
  </w:abstractNum>
  <w:abstractNum w:abstractNumId="6">
    <w:nsid w:val="FFFFFF83"/>
    <w:multiLevelType w:val="singleLevel"/>
    <w:tmpl w:val="FFFFFF83"/>
    <w:lvl w:ilvl="0" w:tentative="0">
      <w:start w:val="1"/>
      <w:numFmt w:val="bullet"/>
      <w:pStyle w:val="41"/>
      <w:lvlText w:val=""/>
      <w:lvlJc w:val="left"/>
      <w:pPr>
        <w:tabs>
          <w:tab w:val="left" w:pos="780"/>
        </w:tabs>
        <w:ind w:left="780" w:hanging="360"/>
      </w:pPr>
      <w:rPr>
        <w:rFonts w:hint="default" w:ascii="宋体" w:hAnsi="宋体"/>
      </w:rPr>
    </w:lvl>
  </w:abstractNum>
  <w:abstractNum w:abstractNumId="7">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5"/>
      <w:lvlText w:val=""/>
      <w:lvlJc w:val="left"/>
      <w:pPr>
        <w:tabs>
          <w:tab w:val="left" w:pos="360"/>
        </w:tabs>
        <w:ind w:left="360" w:hanging="360"/>
      </w:pPr>
      <w:rPr>
        <w:rFonts w:hint="default" w:ascii="宋体" w:hAnsi="宋体"/>
      </w:rPr>
    </w:lvl>
  </w:abstractNum>
  <w:abstractNum w:abstractNumId="9">
    <w:nsid w:val="00573296"/>
    <w:multiLevelType w:val="multilevel"/>
    <w:tmpl w:val="00573296"/>
    <w:lvl w:ilvl="0" w:tentative="0">
      <w:start w:val="1"/>
      <w:numFmt w:val="decimal"/>
      <w:lvlText w:val="表 4-%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7F40AB"/>
    <w:multiLevelType w:val="multilevel"/>
    <w:tmpl w:val="007F40AB"/>
    <w:lvl w:ilvl="0" w:tentative="0">
      <w:start w:val="1"/>
      <w:numFmt w:val="decimal"/>
      <w:lvlText w:val="表 3-%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3603A89"/>
    <w:multiLevelType w:val="multilevel"/>
    <w:tmpl w:val="03603A89"/>
    <w:lvl w:ilvl="0" w:tentative="0">
      <w:start w:val="1"/>
      <w:numFmt w:val="decimal"/>
      <w:lvlText w:val="图 3-%1"/>
      <w:lvlJc w:val="left"/>
      <w:pPr>
        <w:ind w:left="1260" w:hanging="420"/>
      </w:pPr>
      <w:rPr>
        <w:rFonts w:hint="default" w:ascii="Calibri" w:hAnsi="Calibri" w:cs="Times New Roman"/>
        <w:b/>
        <w:sz w:val="18"/>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73769F1"/>
    <w:multiLevelType w:val="multilevel"/>
    <w:tmpl w:val="073769F1"/>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3273A"/>
    <w:multiLevelType w:val="multilevel"/>
    <w:tmpl w:val="0AB3273A"/>
    <w:lvl w:ilvl="0" w:tentative="0">
      <w:start w:val="1"/>
      <w:numFmt w:val="decimal"/>
      <w:lvlText w:val="表 2-%1"/>
      <w:lvlJc w:val="left"/>
      <w:pPr>
        <w:ind w:left="840" w:hanging="420"/>
      </w:pPr>
      <w:rPr>
        <w:rFonts w:hint="default" w:ascii="Calibri" w:hAnsi="Calibri" w:cs="Times New Roman"/>
        <w:b/>
        <w:color w:val="000000"/>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AF9308F"/>
    <w:multiLevelType w:val="multilevel"/>
    <w:tmpl w:val="0AF9308F"/>
    <w:lvl w:ilvl="0" w:tentative="0">
      <w:start w:val="1"/>
      <w:numFmt w:val="decimal"/>
      <w:lvlText w:val="图 5-%1"/>
      <w:lvlJc w:val="left"/>
      <w:pPr>
        <w:ind w:left="126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F830F6"/>
    <w:multiLevelType w:val="multilevel"/>
    <w:tmpl w:val="0CF830F6"/>
    <w:lvl w:ilvl="0" w:tentative="0">
      <w:start w:val="1"/>
      <w:numFmt w:val="chineseCountingThousand"/>
      <w:lvlText w:val="%1"/>
      <w:lvlJc w:val="left"/>
      <w:pPr>
        <w:tabs>
          <w:tab w:val="left" w:pos="839"/>
        </w:tabs>
        <w:ind w:left="839" w:hanging="839"/>
      </w:pPr>
      <w:rPr>
        <w:rFonts w:hint="default"/>
        <w:b/>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DDB3A00"/>
    <w:multiLevelType w:val="multilevel"/>
    <w:tmpl w:val="0DDB3A00"/>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E226AE4"/>
    <w:multiLevelType w:val="multilevel"/>
    <w:tmpl w:val="0E226AE4"/>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A570BF"/>
    <w:multiLevelType w:val="multilevel"/>
    <w:tmpl w:val="0EA570BF"/>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14950A1"/>
    <w:multiLevelType w:val="multilevel"/>
    <w:tmpl w:val="114950A1"/>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2C2422F"/>
    <w:multiLevelType w:val="multilevel"/>
    <w:tmpl w:val="12C2422F"/>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4301D68"/>
    <w:multiLevelType w:val="multilevel"/>
    <w:tmpl w:val="14301D68"/>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54E1154"/>
    <w:multiLevelType w:val="multilevel"/>
    <w:tmpl w:val="154E1154"/>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5C4279E"/>
    <w:multiLevelType w:val="multilevel"/>
    <w:tmpl w:val="15C4279E"/>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5C845D0"/>
    <w:multiLevelType w:val="multilevel"/>
    <w:tmpl w:val="15C845D0"/>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5EE10C2"/>
    <w:multiLevelType w:val="multilevel"/>
    <w:tmpl w:val="15EE10C2"/>
    <w:lvl w:ilvl="0" w:tentative="0">
      <w:start w:val="1"/>
      <w:numFmt w:val="chineseCountingThousand"/>
      <w:lvlText w:val="%1"/>
      <w:lvlJc w:val="left"/>
      <w:pPr>
        <w:tabs>
          <w:tab w:val="left" w:pos="839"/>
        </w:tabs>
        <w:ind w:left="839" w:hanging="839"/>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17E85E9C"/>
    <w:multiLevelType w:val="multilevel"/>
    <w:tmpl w:val="17E85E9C"/>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1F9C4B7D"/>
    <w:multiLevelType w:val="multilevel"/>
    <w:tmpl w:val="1F9C4B7D"/>
    <w:lvl w:ilvl="0" w:tentative="0">
      <w:start w:val="1"/>
      <w:numFmt w:val="decimal"/>
      <w:lvlText w:val="图 7-%1"/>
      <w:lvlJc w:val="left"/>
      <w:pPr>
        <w:ind w:left="840" w:hanging="420"/>
      </w:pPr>
      <w:rPr>
        <w:rFonts w:hint="default" w:ascii="Calibri" w:hAnsi="Calibri"/>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185281F"/>
    <w:multiLevelType w:val="multilevel"/>
    <w:tmpl w:val="2185281F"/>
    <w:lvl w:ilvl="0" w:tentative="0">
      <w:start w:val="1"/>
      <w:numFmt w:val="decimal"/>
      <w:lvlText w:val="图 2-%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6067EF4"/>
    <w:multiLevelType w:val="multilevel"/>
    <w:tmpl w:val="26067EF4"/>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915500F"/>
    <w:multiLevelType w:val="multilevel"/>
    <w:tmpl w:val="2915500F"/>
    <w:lvl w:ilvl="0" w:tentative="0">
      <w:start w:val="1"/>
      <w:numFmt w:val="chineseCountingThousand"/>
      <w:pStyle w:val="119"/>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2ECD3083"/>
    <w:multiLevelType w:val="multilevel"/>
    <w:tmpl w:val="2ECD3083"/>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2D01563"/>
    <w:multiLevelType w:val="multilevel"/>
    <w:tmpl w:val="32D01563"/>
    <w:lvl w:ilvl="0" w:tentative="0">
      <w:start w:val="1"/>
      <w:numFmt w:val="chineseCountingThousand"/>
      <w:lvlText w:val="%1"/>
      <w:lvlJc w:val="left"/>
      <w:pPr>
        <w:tabs>
          <w:tab w:val="left" w:pos="839"/>
        </w:tabs>
        <w:ind w:left="839" w:hanging="839"/>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4891B78"/>
    <w:multiLevelType w:val="multilevel"/>
    <w:tmpl w:val="34891B78"/>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35F82A7F"/>
    <w:multiLevelType w:val="multilevel"/>
    <w:tmpl w:val="35F82A7F"/>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3CF71840"/>
    <w:multiLevelType w:val="multilevel"/>
    <w:tmpl w:val="3CF71840"/>
    <w:lvl w:ilvl="0" w:tentative="0">
      <w:start w:val="1"/>
      <w:numFmt w:val="chineseCountingThousand"/>
      <w:lvlText w:val="%1"/>
      <w:lvlJc w:val="left"/>
      <w:pPr>
        <w:tabs>
          <w:tab w:val="left" w:pos="839"/>
        </w:tabs>
        <w:ind w:left="839" w:hanging="839"/>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63A5122"/>
    <w:multiLevelType w:val="multilevel"/>
    <w:tmpl w:val="463A5122"/>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7E6106B"/>
    <w:multiLevelType w:val="multilevel"/>
    <w:tmpl w:val="47E6106B"/>
    <w:lvl w:ilvl="0" w:tentative="0">
      <w:start w:val="1"/>
      <w:numFmt w:val="decimal"/>
      <w:lvlText w:val="%1."/>
      <w:lvlJc w:val="left"/>
      <w:pPr>
        <w:ind w:left="420" w:hanging="420"/>
      </w:pPr>
      <w:rPr>
        <w:rFonts w:hint="default" w:ascii="Calibri"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A5D1C23"/>
    <w:multiLevelType w:val="multilevel"/>
    <w:tmpl w:val="4A5D1C23"/>
    <w:lvl w:ilvl="0" w:tentative="0">
      <w:start w:val="1"/>
      <w:numFmt w:val="decimal"/>
      <w:lvlText w:val="图 6-%1"/>
      <w:lvlJc w:val="left"/>
      <w:pPr>
        <w:ind w:left="840" w:hanging="420"/>
      </w:pPr>
      <w:rPr>
        <w:rFonts w:hint="default" w:ascii="Calibri" w:hAnsi="Calibri" w:cs="Times New Roman"/>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CA76A92"/>
    <w:multiLevelType w:val="multilevel"/>
    <w:tmpl w:val="4CA76A92"/>
    <w:lvl w:ilvl="0" w:tentative="0">
      <w:start w:val="1"/>
      <w:numFmt w:val="decimal"/>
      <w:lvlText w:val="表 6-%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06C7983"/>
    <w:multiLevelType w:val="multilevel"/>
    <w:tmpl w:val="506C7983"/>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4EF17F2"/>
    <w:multiLevelType w:val="multilevel"/>
    <w:tmpl w:val="54EF17F2"/>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57825DF6"/>
    <w:multiLevelType w:val="multilevel"/>
    <w:tmpl w:val="57825DF6"/>
    <w:lvl w:ilvl="0" w:tentative="0">
      <w:start w:val="1"/>
      <w:numFmt w:val="chineseCountingThousand"/>
      <w:pStyle w:val="122"/>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5A2468D4"/>
    <w:multiLevelType w:val="multilevel"/>
    <w:tmpl w:val="5A2468D4"/>
    <w:lvl w:ilvl="0" w:tentative="0">
      <w:start w:val="1"/>
      <w:numFmt w:val="chineseCountingThousand"/>
      <w:lvlText w:val="（%1）"/>
      <w:lvlJc w:val="left"/>
      <w:pPr>
        <w:tabs>
          <w:tab w:val="left" w:pos="720"/>
        </w:tabs>
        <w:ind w:left="720" w:hanging="7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C061472"/>
    <w:multiLevelType w:val="multilevel"/>
    <w:tmpl w:val="5C061472"/>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D8C05F7"/>
    <w:multiLevelType w:val="multilevel"/>
    <w:tmpl w:val="5D8C05F7"/>
    <w:lvl w:ilvl="0" w:tentative="0">
      <w:start w:val="1"/>
      <w:numFmt w:val="decimal"/>
      <w:lvlText w:val="表 5-%1"/>
      <w:lvlJc w:val="left"/>
      <w:pPr>
        <w:ind w:left="3398"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24F4B03"/>
    <w:multiLevelType w:val="multilevel"/>
    <w:tmpl w:val="624F4B03"/>
    <w:lvl w:ilvl="0" w:tentative="0">
      <w:start w:val="1"/>
      <w:numFmt w:val="chineseCountingThousand"/>
      <w:lvlText w:val="第%1章"/>
      <w:lvlJc w:val="left"/>
      <w:pPr>
        <w:ind w:left="420" w:hanging="420"/>
      </w:pPr>
      <w:rPr>
        <w:rFonts w:hint="eastAsia"/>
      </w:rPr>
    </w:lvl>
    <w:lvl w:ilvl="1" w:tentative="0">
      <w:start w:val="1"/>
      <w:numFmt w:val="chineseCountingThousand"/>
      <w:lvlText w:val="第%2章"/>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8A00B92"/>
    <w:multiLevelType w:val="multilevel"/>
    <w:tmpl w:val="68A00B92"/>
    <w:lvl w:ilvl="0" w:tentative="0">
      <w:start w:val="1"/>
      <w:numFmt w:val="decimal"/>
      <w:lvlText w:val="图 4-%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A730BE1"/>
    <w:multiLevelType w:val="multilevel"/>
    <w:tmpl w:val="6A730BE1"/>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6EE64598"/>
    <w:multiLevelType w:val="multilevel"/>
    <w:tmpl w:val="6EE64598"/>
    <w:lvl w:ilvl="0" w:tentative="0">
      <w:start w:val="1"/>
      <w:numFmt w:val="chineseCountingThousand"/>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0BE0A81"/>
    <w:multiLevelType w:val="multilevel"/>
    <w:tmpl w:val="70BE0A81"/>
    <w:lvl w:ilvl="0" w:tentative="0">
      <w:start w:val="1"/>
      <w:numFmt w:val="chineseCountingThousand"/>
      <w:lvlText w:val="%1"/>
      <w:lvlJc w:val="left"/>
      <w:pPr>
        <w:tabs>
          <w:tab w:val="left" w:pos="839"/>
        </w:tabs>
        <w:ind w:left="839" w:hanging="839"/>
      </w:pPr>
      <w:rPr>
        <w:rFonts w:hint="default"/>
        <w:b/>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1F62C19"/>
    <w:multiLevelType w:val="multilevel"/>
    <w:tmpl w:val="71F62C19"/>
    <w:lvl w:ilvl="0" w:tentative="0">
      <w:start w:val="1"/>
      <w:numFmt w:val="chineseCountingThousand"/>
      <w:lvlText w:val="%1"/>
      <w:lvlJc w:val="left"/>
      <w:pPr>
        <w:tabs>
          <w:tab w:val="left" w:pos="839"/>
        </w:tabs>
        <w:ind w:left="839" w:hanging="839"/>
      </w:pPr>
      <w:rPr>
        <w:rFonts w:hint="default"/>
        <w:b/>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7BE66AD2"/>
    <w:multiLevelType w:val="multilevel"/>
    <w:tmpl w:val="7BE66AD2"/>
    <w:lvl w:ilvl="0" w:tentative="0">
      <w:start w:val="1"/>
      <w:numFmt w:val="chineseCountingThousand"/>
      <w:lvlText w:val="%1"/>
      <w:lvlJc w:val="left"/>
      <w:pPr>
        <w:tabs>
          <w:tab w:val="left" w:pos="839"/>
        </w:tabs>
        <w:ind w:left="839" w:hanging="839"/>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7D5C073D"/>
    <w:multiLevelType w:val="multilevel"/>
    <w:tmpl w:val="7D5C073D"/>
    <w:lvl w:ilvl="0" w:tentative="0">
      <w:start w:val="1"/>
      <w:numFmt w:val="decimal"/>
      <w:lvlText w:val="表 6-%1"/>
      <w:lvlJc w:val="left"/>
      <w:pPr>
        <w:ind w:left="840" w:hanging="420"/>
      </w:pPr>
      <w:rPr>
        <w:rFonts w:hint="default" w:ascii="Calibri" w:hAnsi="Calibri" w:cs="Times New Roman"/>
        <w:b/>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7DC07443"/>
    <w:multiLevelType w:val="multilevel"/>
    <w:tmpl w:val="7DC0744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30"/>
  </w:num>
  <w:num w:numId="11">
    <w:abstractNumId w:val="42"/>
  </w:num>
  <w:num w:numId="12">
    <w:abstractNumId w:val="51"/>
  </w:num>
  <w:num w:numId="13">
    <w:abstractNumId w:val="43"/>
  </w:num>
  <w:num w:numId="14">
    <w:abstractNumId w:val="34"/>
  </w:num>
  <w:num w:numId="15">
    <w:abstractNumId w:val="54"/>
  </w:num>
  <w:num w:numId="16">
    <w:abstractNumId w:val="46"/>
  </w:num>
  <w:num w:numId="17">
    <w:abstractNumId w:val="15"/>
  </w:num>
  <w:num w:numId="18">
    <w:abstractNumId w:val="13"/>
  </w:num>
  <w:num w:numId="19">
    <w:abstractNumId w:val="20"/>
  </w:num>
  <w:num w:numId="20">
    <w:abstractNumId w:val="28"/>
  </w:num>
  <w:num w:numId="21">
    <w:abstractNumId w:val="18"/>
  </w:num>
  <w:num w:numId="22">
    <w:abstractNumId w:val="31"/>
  </w:num>
  <w:num w:numId="23">
    <w:abstractNumId w:val="25"/>
  </w:num>
  <w:num w:numId="24">
    <w:abstractNumId w:val="16"/>
  </w:num>
  <w:num w:numId="25">
    <w:abstractNumId w:val="10"/>
  </w:num>
  <w:num w:numId="26">
    <w:abstractNumId w:val="11"/>
  </w:num>
  <w:num w:numId="27">
    <w:abstractNumId w:val="22"/>
  </w:num>
  <w:num w:numId="28">
    <w:abstractNumId w:val="50"/>
  </w:num>
  <w:num w:numId="29">
    <w:abstractNumId w:val="12"/>
  </w:num>
  <w:num w:numId="30">
    <w:abstractNumId w:val="47"/>
  </w:num>
  <w:num w:numId="31">
    <w:abstractNumId w:val="9"/>
  </w:num>
  <w:num w:numId="32">
    <w:abstractNumId w:val="24"/>
  </w:num>
  <w:num w:numId="33">
    <w:abstractNumId w:val="29"/>
  </w:num>
  <w:num w:numId="34">
    <w:abstractNumId w:val="41"/>
  </w:num>
  <w:num w:numId="35">
    <w:abstractNumId w:val="36"/>
  </w:num>
  <w:num w:numId="36">
    <w:abstractNumId w:val="21"/>
  </w:num>
  <w:num w:numId="37">
    <w:abstractNumId w:val="17"/>
  </w:num>
  <w:num w:numId="38">
    <w:abstractNumId w:val="19"/>
  </w:num>
  <w:num w:numId="39">
    <w:abstractNumId w:val="35"/>
  </w:num>
  <w:num w:numId="40">
    <w:abstractNumId w:val="33"/>
  </w:num>
  <w:num w:numId="41">
    <w:abstractNumId w:val="14"/>
  </w:num>
  <w:num w:numId="42">
    <w:abstractNumId w:val="26"/>
  </w:num>
  <w:num w:numId="43">
    <w:abstractNumId w:val="45"/>
  </w:num>
  <w:num w:numId="44">
    <w:abstractNumId w:val="52"/>
  </w:num>
  <w:num w:numId="45">
    <w:abstractNumId w:val="40"/>
  </w:num>
  <w:num w:numId="46">
    <w:abstractNumId w:val="38"/>
  </w:num>
  <w:num w:numId="47">
    <w:abstractNumId w:val="53"/>
  </w:num>
  <w:num w:numId="48">
    <w:abstractNumId w:val="44"/>
  </w:num>
  <w:num w:numId="49">
    <w:abstractNumId w:val="37"/>
  </w:num>
  <w:num w:numId="50">
    <w:abstractNumId w:val="23"/>
  </w:num>
  <w:num w:numId="51">
    <w:abstractNumId w:val="39"/>
  </w:num>
  <w:num w:numId="52">
    <w:abstractNumId w:val="32"/>
  </w:num>
  <w:num w:numId="53">
    <w:abstractNumId w:val="48"/>
  </w:num>
  <w:num w:numId="54">
    <w:abstractNumId w:val="27"/>
  </w:num>
  <w:num w:numId="5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16016"/>
    <w:rsid w:val="00200279"/>
    <w:rsid w:val="006266D1"/>
    <w:rsid w:val="00987FD5"/>
    <w:rsid w:val="00BC6D6F"/>
    <w:rsid w:val="056517F3"/>
    <w:rsid w:val="2A3A246A"/>
    <w:rsid w:val="2E2A01CA"/>
    <w:rsid w:val="43915802"/>
    <w:rsid w:val="45FA0BC2"/>
    <w:rsid w:val="63F37AFD"/>
    <w:rsid w:val="6FB2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semiHidden="0" w:name="E-mail Signature"/>
    <w:lsdException w:unhideWhenUsed="0" w:uiPriority="99"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4"/>
    <w:qFormat/>
    <w:uiPriority w:val="0"/>
    <w:pPr>
      <w:outlineLvl w:val="0"/>
    </w:pPr>
    <w:rPr>
      <w:b/>
      <w:sz w:val="44"/>
      <w:szCs w:val="44"/>
    </w:rPr>
  </w:style>
  <w:style w:type="paragraph" w:styleId="5">
    <w:name w:val="heading 2"/>
    <w:basedOn w:val="1"/>
    <w:next w:val="6"/>
    <w:link w:val="110"/>
    <w:qFormat/>
    <w:uiPriority w:val="0"/>
    <w:pPr>
      <w:keepNext/>
      <w:keepLines/>
      <w:jc w:val="center"/>
      <w:outlineLvl w:val="1"/>
    </w:pPr>
    <w:rPr>
      <w:rFonts w:ascii="黑体" w:hAnsi="黑体"/>
      <w:b/>
      <w:sz w:val="32"/>
      <w:szCs w:val="32"/>
    </w:rPr>
  </w:style>
  <w:style w:type="paragraph" w:styleId="6">
    <w:name w:val="heading 3"/>
    <w:basedOn w:val="1"/>
    <w:next w:val="1"/>
    <w:link w:val="100"/>
    <w:qFormat/>
    <w:uiPriority w:val="0"/>
    <w:pPr>
      <w:keepNext/>
      <w:keepLines/>
      <w:tabs>
        <w:tab w:val="left" w:pos="0"/>
      </w:tabs>
      <w:jc w:val="left"/>
      <w:outlineLvl w:val="2"/>
    </w:pPr>
    <w:rPr>
      <w:rFonts w:ascii="黑体" w:hAnsi="黑体" w:cs="黑体"/>
      <w:b/>
      <w:szCs w:val="32"/>
    </w:rPr>
  </w:style>
  <w:style w:type="paragraph" w:styleId="7">
    <w:name w:val="heading 4"/>
    <w:basedOn w:val="1"/>
    <w:next w:val="1"/>
    <w:qFormat/>
    <w:uiPriority w:val="0"/>
    <w:pPr>
      <w:keepNext/>
      <w:keepLines/>
      <w:spacing w:before="280" w:after="290" w:line="376" w:lineRule="auto"/>
      <w:outlineLvl w:val="3"/>
    </w:pPr>
    <w:rPr>
      <w:rFonts w:ascii="黑体" w:hAnsi="黑体" w:eastAsia="Cambria Math"/>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黑体" w:hAnsi="黑体" w:eastAsia="Cambria Math"/>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黑体" w:hAnsi="黑体" w:eastAsia="Cambria Math"/>
      <w:sz w:val="24"/>
    </w:rPr>
  </w:style>
  <w:style w:type="paragraph" w:styleId="12">
    <w:name w:val="heading 9"/>
    <w:basedOn w:val="1"/>
    <w:next w:val="1"/>
    <w:qFormat/>
    <w:uiPriority w:val="0"/>
    <w:pPr>
      <w:keepNext/>
      <w:keepLines/>
      <w:spacing w:before="240" w:after="64" w:line="320" w:lineRule="auto"/>
      <w:outlineLvl w:val="8"/>
    </w:pPr>
    <w:rPr>
      <w:rFonts w:ascii="黑体" w:hAnsi="黑体" w:eastAsia="Cambria Math"/>
      <w:szCs w:val="21"/>
    </w:rPr>
  </w:style>
  <w:style w:type="character" w:default="1" w:styleId="91">
    <w:name w:val="Default Paragraph Font"/>
    <w:unhideWhenUsed/>
    <w:uiPriority w:val="1"/>
  </w:style>
  <w:style w:type="table" w:default="1" w:styleId="8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Hei" w:hAnsi="Calibri" w:eastAsia="Sim Hei" w:cs="Times New Roman"/>
      <w:color w:val="000000"/>
      <w:sz w:val="24"/>
      <w:szCs w:val="24"/>
      <w:lang w:val="en-US" w:eastAsia="zh-CN" w:bidi="ar-SA"/>
    </w:rPr>
  </w:style>
  <w:style w:type="paragraph" w:styleId="3">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hAnsi="宋体-方正超大字符集" w:eastAsia="宋体" w:cs="宋体-方正超大字符集"/>
      <w:kern w:val="2"/>
      <w:sz w:val="24"/>
      <w:szCs w:val="24"/>
      <w:lang w:val="en-US" w:eastAsia="zh-CN" w:bidi="ar-SA"/>
    </w:rPr>
  </w:style>
  <w:style w:type="paragraph" w:styleId="13">
    <w:name w:val="List 3"/>
    <w:basedOn w:val="1"/>
    <w:qFormat/>
    <w:uiPriority w:val="0"/>
    <w:pPr>
      <w:ind w:left="100" w:hanging="200"/>
    </w:p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numPr>
        <w:ilvl w:val="0"/>
        <w:numId w:val="1"/>
      </w:numPr>
    </w:pPr>
  </w:style>
  <w:style w:type="paragraph" w:styleId="16">
    <w:name w:val="table of authorities"/>
    <w:basedOn w:val="1"/>
    <w:next w:val="1"/>
    <w:semiHidden/>
    <w:qFormat/>
    <w:uiPriority w:val="0"/>
    <w:pPr>
      <w:ind w:left="420"/>
    </w:pPr>
  </w:style>
  <w:style w:type="paragraph" w:styleId="17">
    <w:name w:val="Note Heading"/>
    <w:basedOn w:val="1"/>
    <w:next w:val="1"/>
    <w:qFormat/>
    <w:uiPriority w:val="0"/>
    <w:pPr>
      <w:jc w:val="center"/>
    </w:pPr>
  </w:style>
  <w:style w:type="paragraph" w:styleId="18">
    <w:name w:val="List Bullet 4"/>
    <w:basedOn w:val="1"/>
    <w:qFormat/>
    <w:uiPriority w:val="0"/>
    <w:pPr>
      <w:numPr>
        <w:ilvl w:val="0"/>
        <w:numId w:val="2"/>
      </w:numPr>
    </w:pPr>
  </w:style>
  <w:style w:type="paragraph" w:styleId="19">
    <w:name w:val="index 8"/>
    <w:basedOn w:val="1"/>
    <w:next w:val="1"/>
    <w:semiHidden/>
    <w:qFormat/>
    <w:uiPriority w:val="0"/>
    <w:pPr>
      <w:ind w:left="1400"/>
    </w:pPr>
  </w:style>
  <w:style w:type="paragraph" w:styleId="20">
    <w:name w:val="E-mail Signature"/>
    <w:basedOn w:val="1"/>
    <w:qFormat/>
    <w:uiPriority w:val="0"/>
  </w:style>
  <w:style w:type="paragraph" w:styleId="21">
    <w:name w:val="List Number"/>
    <w:basedOn w:val="1"/>
    <w:qFormat/>
    <w:uiPriority w:val="0"/>
    <w:pPr>
      <w:numPr>
        <w:ilvl w:val="0"/>
        <w:numId w:val="3"/>
      </w:numPr>
    </w:pPr>
  </w:style>
  <w:style w:type="paragraph" w:styleId="22">
    <w:name w:val="Normal Indent"/>
    <w:basedOn w:val="1"/>
    <w:qFormat/>
    <w:uiPriority w:val="0"/>
    <w:pPr>
      <w:ind w:firstLine="420"/>
    </w:pPr>
  </w:style>
  <w:style w:type="paragraph" w:styleId="23">
    <w:name w:val="caption"/>
    <w:basedOn w:val="1"/>
    <w:next w:val="1"/>
    <w:link w:val="105"/>
    <w:qFormat/>
    <w:uiPriority w:val="0"/>
    <w:pPr>
      <w:spacing w:line="240" w:lineRule="auto"/>
      <w:ind w:left="420"/>
      <w:jc w:val="center"/>
    </w:pPr>
    <w:rPr>
      <w:rFonts w:ascii="Calibri" w:hAnsi="Calibri" w:eastAsia="Calibri"/>
      <w:b/>
      <w:sz w:val="18"/>
      <w:szCs w:val="18"/>
    </w:rPr>
  </w:style>
  <w:style w:type="paragraph" w:styleId="24">
    <w:name w:val="index 5"/>
    <w:basedOn w:val="1"/>
    <w:next w:val="1"/>
    <w:semiHidden/>
    <w:qFormat/>
    <w:uiPriority w:val="0"/>
    <w:pPr>
      <w:ind w:left="800"/>
    </w:pPr>
  </w:style>
  <w:style w:type="paragraph" w:styleId="25">
    <w:name w:val="List Bullet"/>
    <w:basedOn w:val="1"/>
    <w:qFormat/>
    <w:uiPriority w:val="0"/>
    <w:pPr>
      <w:numPr>
        <w:ilvl w:val="0"/>
        <w:numId w:val="4"/>
      </w:numPr>
    </w:pPr>
  </w:style>
  <w:style w:type="paragraph" w:styleId="26">
    <w:name w:val="envelope address"/>
    <w:basedOn w:val="1"/>
    <w:qFormat/>
    <w:uiPriority w:val="0"/>
    <w:pPr>
      <w:framePr w:w="7920" w:h="1980" w:hRule="exact" w:hSpace="180" w:wrap="around" w:vAnchor="margin" w:hAnchor="page" w:xAlign="center" w:yAlign="bottom"/>
      <w:snapToGrid w:val="0"/>
      <w:ind w:left="100"/>
    </w:pPr>
    <w:rPr>
      <w:rFonts w:ascii="黑体" w:hAnsi="黑体" w:cs="黑体"/>
      <w:sz w:val="24"/>
    </w:rPr>
  </w:style>
  <w:style w:type="paragraph" w:styleId="27">
    <w:name w:val="Document Map"/>
    <w:basedOn w:val="1"/>
    <w:semiHidden/>
    <w:qFormat/>
    <w:uiPriority w:val="0"/>
    <w:pPr>
      <w:shd w:val="clear" w:color="auto" w:fill="000080"/>
    </w:pPr>
  </w:style>
  <w:style w:type="paragraph" w:styleId="28">
    <w:name w:val="toa heading"/>
    <w:basedOn w:val="1"/>
    <w:next w:val="1"/>
    <w:semiHidden/>
    <w:qFormat/>
    <w:uiPriority w:val="0"/>
    <w:pPr>
      <w:spacing w:before="120"/>
    </w:pPr>
    <w:rPr>
      <w:rFonts w:ascii="黑体" w:hAnsi="黑体" w:cs="黑体"/>
      <w:sz w:val="24"/>
    </w:rPr>
  </w:style>
  <w:style w:type="paragraph" w:styleId="29">
    <w:name w:val="annotation text"/>
    <w:basedOn w:val="1"/>
    <w:link w:val="102"/>
    <w:qFormat/>
    <w:uiPriority w:val="0"/>
    <w:pPr>
      <w:jc w:val="left"/>
    </w:pPr>
  </w:style>
  <w:style w:type="paragraph" w:styleId="30">
    <w:name w:val="index 6"/>
    <w:basedOn w:val="1"/>
    <w:next w:val="1"/>
    <w:semiHidden/>
    <w:qFormat/>
    <w:uiPriority w:val="0"/>
    <w:pPr>
      <w:ind w:left="1000"/>
    </w:pPr>
  </w:style>
  <w:style w:type="paragraph" w:styleId="31">
    <w:name w:val="Salutation"/>
    <w:basedOn w:val="1"/>
    <w:next w:val="1"/>
    <w:qFormat/>
    <w:uiPriority w:val="0"/>
  </w:style>
  <w:style w:type="paragraph" w:styleId="32">
    <w:name w:val="Body Text 3"/>
    <w:basedOn w:val="1"/>
    <w:qFormat/>
    <w:uiPriority w:val="0"/>
    <w:pPr>
      <w:spacing w:after="120"/>
    </w:pPr>
    <w:rPr>
      <w:sz w:val="16"/>
      <w:szCs w:val="16"/>
    </w:rPr>
  </w:style>
  <w:style w:type="paragraph" w:styleId="33">
    <w:name w:val="Closing"/>
    <w:basedOn w:val="1"/>
    <w:qFormat/>
    <w:uiPriority w:val="0"/>
    <w:pPr>
      <w:ind w:left="100"/>
    </w:pPr>
  </w:style>
  <w:style w:type="paragraph" w:styleId="34">
    <w:name w:val="List Bullet 3"/>
    <w:basedOn w:val="1"/>
    <w:qFormat/>
    <w:uiPriority w:val="0"/>
    <w:pPr>
      <w:numPr>
        <w:ilvl w:val="0"/>
        <w:numId w:val="5"/>
      </w:numPr>
    </w:pPr>
  </w:style>
  <w:style w:type="paragraph" w:styleId="35">
    <w:name w:val="Body Text"/>
    <w:basedOn w:val="1"/>
    <w:qFormat/>
    <w:uiPriority w:val="0"/>
    <w:pPr>
      <w:spacing w:after="120"/>
    </w:pPr>
  </w:style>
  <w:style w:type="paragraph" w:styleId="36">
    <w:name w:val="Body Text Indent"/>
    <w:basedOn w:val="1"/>
    <w:link w:val="99"/>
    <w:qFormat/>
    <w:uiPriority w:val="0"/>
    <w:pPr>
      <w:spacing w:after="120" w:line="240" w:lineRule="auto"/>
      <w:ind w:left="420"/>
    </w:pPr>
  </w:style>
  <w:style w:type="paragraph" w:styleId="37">
    <w:name w:val="List Number 3"/>
    <w:basedOn w:val="1"/>
    <w:qFormat/>
    <w:uiPriority w:val="0"/>
    <w:pPr>
      <w:numPr>
        <w:ilvl w:val="0"/>
        <w:numId w:val="6"/>
      </w:numPr>
    </w:pPr>
  </w:style>
  <w:style w:type="paragraph" w:styleId="38">
    <w:name w:val="List 2"/>
    <w:basedOn w:val="1"/>
    <w:qFormat/>
    <w:uiPriority w:val="0"/>
    <w:pPr>
      <w:ind w:left="100" w:hanging="200"/>
    </w:pPr>
  </w:style>
  <w:style w:type="paragraph" w:styleId="39">
    <w:name w:val="List Continue"/>
    <w:basedOn w:val="1"/>
    <w:qFormat/>
    <w:uiPriority w:val="0"/>
    <w:pPr>
      <w:spacing w:after="120"/>
      <w:ind w:left="420"/>
    </w:pPr>
  </w:style>
  <w:style w:type="paragraph" w:styleId="40">
    <w:name w:val="Block Text"/>
    <w:basedOn w:val="1"/>
    <w:qFormat/>
    <w:uiPriority w:val="0"/>
    <w:pPr>
      <w:spacing w:after="120"/>
      <w:ind w:left="1440" w:right="1440"/>
    </w:pPr>
  </w:style>
  <w:style w:type="paragraph" w:styleId="41">
    <w:name w:val="List Bullet 2"/>
    <w:basedOn w:val="1"/>
    <w:qFormat/>
    <w:uiPriority w:val="0"/>
    <w:pPr>
      <w:numPr>
        <w:ilvl w:val="0"/>
        <w:numId w:val="7"/>
      </w:numPr>
    </w:pPr>
  </w:style>
  <w:style w:type="paragraph" w:styleId="42">
    <w:name w:val="HTML Address"/>
    <w:basedOn w:val="1"/>
    <w:qFormat/>
    <w:uiPriority w:val="0"/>
    <w:rPr>
      <w:i/>
      <w:iCs/>
    </w:rPr>
  </w:style>
  <w:style w:type="paragraph" w:styleId="43">
    <w:name w:val="index 4"/>
    <w:basedOn w:val="1"/>
    <w:next w:val="1"/>
    <w:semiHidden/>
    <w:qFormat/>
    <w:uiPriority w:val="0"/>
    <w:pPr>
      <w:ind w:left="600"/>
    </w:pPr>
  </w:style>
  <w:style w:type="paragraph" w:styleId="44">
    <w:name w:val="toc 5"/>
    <w:basedOn w:val="1"/>
    <w:next w:val="1"/>
    <w:qFormat/>
    <w:uiPriority w:val="39"/>
    <w:pPr>
      <w:ind w:left="840"/>
      <w:jc w:val="left"/>
    </w:pPr>
    <w:rPr>
      <w:sz w:val="18"/>
      <w:szCs w:val="18"/>
    </w:rPr>
  </w:style>
  <w:style w:type="paragraph" w:styleId="45">
    <w:name w:val="toc 3"/>
    <w:basedOn w:val="1"/>
    <w:next w:val="1"/>
    <w:qFormat/>
    <w:uiPriority w:val="39"/>
    <w:pPr>
      <w:tabs>
        <w:tab w:val="left" w:pos="1260"/>
        <w:tab w:val="right" w:leader="dot" w:pos="8664"/>
      </w:tabs>
      <w:spacing w:line="340" w:lineRule="exact"/>
      <w:ind w:left="420"/>
      <w:jc w:val="left"/>
    </w:pPr>
    <w:rPr>
      <w:rFonts w:ascii="Calibri" w:hAnsi="Calibri"/>
      <w:iCs/>
      <w:szCs w:val="20"/>
    </w:rPr>
  </w:style>
  <w:style w:type="paragraph" w:styleId="46">
    <w:name w:val="Plain Text"/>
    <w:basedOn w:val="1"/>
    <w:semiHidden/>
    <w:qFormat/>
    <w:uiPriority w:val="0"/>
    <w:rPr>
      <w:rFonts w:ascii="宋体" w:hAnsi="宋体-方正超大字符集" w:cs="宋体-方正超大字符集"/>
      <w:szCs w:val="21"/>
    </w:rPr>
  </w:style>
  <w:style w:type="paragraph" w:styleId="47">
    <w:name w:val="List Bullet 5"/>
    <w:basedOn w:val="1"/>
    <w:qFormat/>
    <w:uiPriority w:val="0"/>
    <w:pPr>
      <w:numPr>
        <w:ilvl w:val="0"/>
        <w:numId w:val="8"/>
      </w:numPr>
    </w:pPr>
  </w:style>
  <w:style w:type="paragraph" w:styleId="48">
    <w:name w:val="List Number 4"/>
    <w:basedOn w:val="1"/>
    <w:qFormat/>
    <w:uiPriority w:val="0"/>
  </w:style>
  <w:style w:type="paragraph" w:styleId="49">
    <w:name w:val="toc 8"/>
    <w:basedOn w:val="1"/>
    <w:next w:val="1"/>
    <w:qFormat/>
    <w:uiPriority w:val="39"/>
    <w:pPr>
      <w:ind w:left="1470"/>
      <w:jc w:val="left"/>
    </w:pPr>
    <w:rPr>
      <w:sz w:val="18"/>
      <w:szCs w:val="18"/>
    </w:rPr>
  </w:style>
  <w:style w:type="paragraph" w:styleId="50">
    <w:name w:val="index 3"/>
    <w:basedOn w:val="1"/>
    <w:next w:val="1"/>
    <w:semiHidden/>
    <w:qFormat/>
    <w:uiPriority w:val="0"/>
    <w:pPr>
      <w:ind w:left="400"/>
    </w:pPr>
  </w:style>
  <w:style w:type="paragraph" w:styleId="51">
    <w:name w:val="Date"/>
    <w:basedOn w:val="1"/>
    <w:next w:val="1"/>
    <w:qFormat/>
    <w:uiPriority w:val="0"/>
    <w:pPr>
      <w:ind w:left="100"/>
    </w:pPr>
  </w:style>
  <w:style w:type="paragraph" w:styleId="52">
    <w:name w:val="Body Text Indent 2"/>
    <w:basedOn w:val="1"/>
    <w:qFormat/>
    <w:uiPriority w:val="0"/>
    <w:pPr>
      <w:spacing w:after="120" w:line="480" w:lineRule="auto"/>
      <w:ind w:left="420"/>
    </w:pPr>
  </w:style>
  <w:style w:type="paragraph" w:styleId="53">
    <w:name w:val="endnote text"/>
    <w:basedOn w:val="1"/>
    <w:semiHidden/>
    <w:qFormat/>
    <w:uiPriority w:val="0"/>
    <w:pPr>
      <w:snapToGrid w:val="0"/>
      <w:jc w:val="left"/>
    </w:pPr>
  </w:style>
  <w:style w:type="paragraph" w:styleId="54">
    <w:name w:val="List Continue 5"/>
    <w:basedOn w:val="1"/>
    <w:qFormat/>
    <w:uiPriority w:val="0"/>
    <w:pPr>
      <w:spacing w:after="120"/>
      <w:ind w:left="2100"/>
    </w:pPr>
  </w:style>
  <w:style w:type="paragraph" w:styleId="55">
    <w:name w:val="Balloon Text"/>
    <w:basedOn w:val="1"/>
    <w:semiHidden/>
    <w:qFormat/>
    <w:uiPriority w:val="0"/>
    <w:rPr>
      <w:sz w:val="18"/>
      <w:szCs w:val="18"/>
    </w:rPr>
  </w:style>
  <w:style w:type="paragraph" w:styleId="56">
    <w:name w:val="footer"/>
    <w:basedOn w:val="1"/>
    <w:link w:val="104"/>
    <w:qFormat/>
    <w:uiPriority w:val="99"/>
    <w:pPr>
      <w:tabs>
        <w:tab w:val="center" w:pos="4153"/>
        <w:tab w:val="right" w:pos="8306"/>
      </w:tabs>
      <w:snapToGrid w:val="0"/>
      <w:spacing w:line="240" w:lineRule="auto"/>
      <w:jc w:val="left"/>
    </w:pPr>
    <w:rPr>
      <w:sz w:val="18"/>
      <w:szCs w:val="18"/>
    </w:rPr>
  </w:style>
  <w:style w:type="paragraph" w:styleId="57">
    <w:name w:val="envelope return"/>
    <w:basedOn w:val="1"/>
    <w:qFormat/>
    <w:uiPriority w:val="0"/>
    <w:pPr>
      <w:snapToGrid w:val="0"/>
    </w:pPr>
    <w:rPr>
      <w:rFonts w:ascii="黑体" w:hAnsi="黑体" w:cs="黑体"/>
    </w:rPr>
  </w:style>
  <w:style w:type="paragraph" w:styleId="5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9">
    <w:name w:val="Signature"/>
    <w:basedOn w:val="1"/>
    <w:qFormat/>
    <w:uiPriority w:val="0"/>
    <w:pPr>
      <w:ind w:left="100"/>
    </w:pPr>
  </w:style>
  <w:style w:type="paragraph" w:styleId="60">
    <w:name w:val="toc 1"/>
    <w:basedOn w:val="1"/>
    <w:next w:val="1"/>
    <w:qFormat/>
    <w:uiPriority w:val="39"/>
    <w:pPr>
      <w:tabs>
        <w:tab w:val="left" w:pos="1260"/>
        <w:tab w:val="right" w:leader="dot" w:pos="8664"/>
      </w:tabs>
      <w:spacing w:before="120" w:after="120" w:line="340" w:lineRule="exact"/>
      <w:jc w:val="center"/>
    </w:pPr>
    <w:rPr>
      <w:rFonts w:ascii="Calibri" w:hAnsi="Calibri" w:cs="黑体"/>
      <w:b/>
      <w:bCs/>
      <w:caps/>
      <w:szCs w:val="21"/>
      <w:lang w:val="en-US" w:eastAsia="zh-CN"/>
    </w:rPr>
  </w:style>
  <w:style w:type="paragraph" w:styleId="61">
    <w:name w:val="List Continue 4"/>
    <w:basedOn w:val="1"/>
    <w:qFormat/>
    <w:uiPriority w:val="0"/>
    <w:pPr>
      <w:spacing w:after="120"/>
      <w:ind w:left="1680"/>
    </w:pPr>
  </w:style>
  <w:style w:type="paragraph" w:styleId="62">
    <w:name w:val="toc 4"/>
    <w:basedOn w:val="1"/>
    <w:next w:val="1"/>
    <w:qFormat/>
    <w:uiPriority w:val="39"/>
    <w:pPr>
      <w:ind w:left="630"/>
      <w:jc w:val="left"/>
    </w:pPr>
    <w:rPr>
      <w:sz w:val="18"/>
      <w:szCs w:val="18"/>
    </w:rPr>
  </w:style>
  <w:style w:type="paragraph" w:styleId="63">
    <w:name w:val="index heading"/>
    <w:basedOn w:val="1"/>
    <w:next w:val="64"/>
    <w:semiHidden/>
    <w:qFormat/>
    <w:uiPriority w:val="0"/>
    <w:rPr>
      <w:rFonts w:ascii="黑体" w:hAnsi="黑体" w:cs="黑体"/>
      <w:b/>
      <w:bCs/>
    </w:rPr>
  </w:style>
  <w:style w:type="paragraph" w:styleId="64">
    <w:name w:val="index 1"/>
    <w:basedOn w:val="1"/>
    <w:next w:val="1"/>
    <w:semiHidden/>
    <w:qFormat/>
    <w:uiPriority w:val="0"/>
  </w:style>
  <w:style w:type="paragraph" w:styleId="65">
    <w:name w:val="Subtitle"/>
    <w:basedOn w:val="1"/>
    <w:qFormat/>
    <w:uiPriority w:val="0"/>
    <w:pPr>
      <w:spacing w:before="240" w:after="60" w:line="312" w:lineRule="auto"/>
      <w:jc w:val="center"/>
      <w:outlineLvl w:val="1"/>
    </w:pPr>
    <w:rPr>
      <w:rFonts w:ascii="黑体" w:hAnsi="黑体" w:cs="黑体"/>
      <w:b/>
      <w:bCs/>
      <w:kern w:val="28"/>
      <w:sz w:val="32"/>
      <w:szCs w:val="32"/>
    </w:rPr>
  </w:style>
  <w:style w:type="paragraph" w:styleId="66">
    <w:name w:val="List Number 5"/>
    <w:basedOn w:val="1"/>
    <w:qFormat/>
    <w:uiPriority w:val="0"/>
    <w:pPr>
      <w:numPr>
        <w:ilvl w:val="0"/>
        <w:numId w:val="9"/>
      </w:numPr>
    </w:pPr>
  </w:style>
  <w:style w:type="paragraph" w:styleId="67">
    <w:name w:val="List"/>
    <w:basedOn w:val="1"/>
    <w:qFormat/>
    <w:uiPriority w:val="0"/>
    <w:pPr>
      <w:ind w:left="200" w:hanging="200"/>
    </w:pPr>
  </w:style>
  <w:style w:type="paragraph" w:styleId="68">
    <w:name w:val="footnote text"/>
    <w:basedOn w:val="1"/>
    <w:link w:val="101"/>
    <w:semiHidden/>
    <w:qFormat/>
    <w:uiPriority w:val="0"/>
    <w:pPr>
      <w:snapToGrid w:val="0"/>
      <w:jc w:val="left"/>
    </w:pPr>
    <w:rPr>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qFormat/>
    <w:uiPriority w:val="0"/>
    <w:pPr>
      <w:ind w:left="100" w:hanging="200"/>
    </w:pPr>
  </w:style>
  <w:style w:type="paragraph" w:styleId="71">
    <w:name w:val="Body Text Indent 3"/>
    <w:basedOn w:val="1"/>
    <w:qFormat/>
    <w:uiPriority w:val="0"/>
    <w:pPr>
      <w:spacing w:after="120"/>
      <w:ind w:left="420"/>
    </w:pPr>
    <w:rPr>
      <w:sz w:val="16"/>
      <w:szCs w:val="16"/>
    </w:rPr>
  </w:style>
  <w:style w:type="paragraph" w:styleId="72">
    <w:name w:val="index 7"/>
    <w:basedOn w:val="1"/>
    <w:next w:val="1"/>
    <w:semiHidden/>
    <w:qFormat/>
    <w:uiPriority w:val="0"/>
    <w:pPr>
      <w:ind w:left="1200"/>
    </w:pPr>
  </w:style>
  <w:style w:type="paragraph" w:styleId="73">
    <w:name w:val="index 9"/>
    <w:basedOn w:val="1"/>
    <w:next w:val="1"/>
    <w:semiHidden/>
    <w:qFormat/>
    <w:uiPriority w:val="0"/>
    <w:pPr>
      <w:ind w:left="1600"/>
    </w:pPr>
  </w:style>
  <w:style w:type="paragraph" w:styleId="74">
    <w:name w:val="table of figures"/>
    <w:basedOn w:val="1"/>
    <w:next w:val="1"/>
    <w:link w:val="103"/>
    <w:qFormat/>
    <w:uiPriority w:val="99"/>
    <w:pPr>
      <w:ind w:left="200" w:hanging="200"/>
    </w:pPr>
  </w:style>
  <w:style w:type="paragraph" w:styleId="75">
    <w:name w:val="toc 2"/>
    <w:basedOn w:val="1"/>
    <w:next w:val="1"/>
    <w:qFormat/>
    <w:uiPriority w:val="39"/>
    <w:pPr>
      <w:tabs>
        <w:tab w:val="left" w:pos="840"/>
        <w:tab w:val="right" w:leader="dot" w:pos="8664"/>
      </w:tabs>
      <w:spacing w:line="340" w:lineRule="exact"/>
      <w:ind w:left="210"/>
      <w:jc w:val="left"/>
    </w:pPr>
    <w:rPr>
      <w:rFonts w:ascii="Calibri" w:hAnsi="Calibri"/>
      <w:smallCaps/>
      <w:szCs w:val="20"/>
    </w:rPr>
  </w:style>
  <w:style w:type="paragraph" w:styleId="76">
    <w:name w:val="toc 9"/>
    <w:basedOn w:val="1"/>
    <w:next w:val="1"/>
    <w:qFormat/>
    <w:uiPriority w:val="39"/>
    <w:pPr>
      <w:ind w:left="1680"/>
      <w:jc w:val="left"/>
    </w:pPr>
    <w:rPr>
      <w:sz w:val="18"/>
      <w:szCs w:val="18"/>
    </w:rPr>
  </w:style>
  <w:style w:type="paragraph" w:styleId="77">
    <w:name w:val="Body Text 2"/>
    <w:basedOn w:val="1"/>
    <w:qFormat/>
    <w:uiPriority w:val="0"/>
    <w:pPr>
      <w:spacing w:after="120" w:line="480" w:lineRule="auto"/>
    </w:pPr>
  </w:style>
  <w:style w:type="paragraph" w:styleId="78">
    <w:name w:val="List 4"/>
    <w:basedOn w:val="1"/>
    <w:qFormat/>
    <w:uiPriority w:val="0"/>
    <w:pPr>
      <w:ind w:left="100" w:hanging="200"/>
    </w:pPr>
  </w:style>
  <w:style w:type="paragraph" w:styleId="79">
    <w:name w:val="List Continue 2"/>
    <w:basedOn w:val="1"/>
    <w:qFormat/>
    <w:uiPriority w:val="0"/>
    <w:pPr>
      <w:spacing w:after="120"/>
      <w:ind w:left="840"/>
    </w:pPr>
  </w:style>
  <w:style w:type="paragraph" w:styleId="80">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黑体" w:hAnsi="黑体" w:cs="黑体"/>
      <w:sz w:val="24"/>
    </w:rPr>
  </w:style>
  <w:style w:type="paragraph" w:styleId="81">
    <w:name w:val="HTML Preformatted"/>
    <w:basedOn w:val="1"/>
    <w:qFormat/>
    <w:uiPriority w:val="0"/>
    <w:rPr>
      <w:rFonts w:ascii="宋体-方正超大字符集" w:hAnsi="宋体-方正超大字符集" w:cs="宋体-方正超大字符集"/>
      <w:sz w:val="20"/>
      <w:szCs w:val="20"/>
    </w:rPr>
  </w:style>
  <w:style w:type="paragraph" w:styleId="82">
    <w:name w:val="Normal (Web)"/>
    <w:basedOn w:val="1"/>
    <w:semiHidden/>
    <w:uiPriority w:val="99"/>
    <w:pPr>
      <w:widowControl/>
      <w:spacing w:before="100" w:beforeAutospacing="1" w:after="100" w:afterAutospacing="1"/>
      <w:jc w:val="left"/>
    </w:pPr>
    <w:rPr>
      <w:kern w:val="0"/>
      <w:sz w:val="24"/>
    </w:rPr>
  </w:style>
  <w:style w:type="paragraph" w:styleId="83">
    <w:name w:val="List Continue 3"/>
    <w:basedOn w:val="1"/>
    <w:qFormat/>
    <w:uiPriority w:val="0"/>
    <w:pPr>
      <w:spacing w:after="120"/>
      <w:ind w:left="1260"/>
    </w:pPr>
  </w:style>
  <w:style w:type="paragraph" w:styleId="84">
    <w:name w:val="index 2"/>
    <w:basedOn w:val="1"/>
    <w:next w:val="1"/>
    <w:semiHidden/>
    <w:uiPriority w:val="0"/>
    <w:pPr>
      <w:ind w:left="200"/>
    </w:pPr>
  </w:style>
  <w:style w:type="paragraph" w:styleId="85">
    <w:name w:val="Title"/>
    <w:basedOn w:val="1"/>
    <w:qFormat/>
    <w:uiPriority w:val="0"/>
    <w:pPr>
      <w:spacing w:before="240" w:after="60"/>
      <w:jc w:val="center"/>
      <w:outlineLvl w:val="0"/>
    </w:pPr>
    <w:rPr>
      <w:rFonts w:ascii="黑体" w:hAnsi="黑体" w:cs="黑体"/>
      <w:b/>
      <w:bCs/>
      <w:sz w:val="32"/>
      <w:szCs w:val="32"/>
    </w:rPr>
  </w:style>
  <w:style w:type="paragraph" w:styleId="86">
    <w:name w:val="annotation subject"/>
    <w:basedOn w:val="29"/>
    <w:next w:val="29"/>
    <w:semiHidden/>
    <w:uiPriority w:val="0"/>
    <w:rPr>
      <w:b/>
      <w:bCs/>
    </w:rPr>
  </w:style>
  <w:style w:type="table" w:styleId="88">
    <w:name w:val="Table Grid"/>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9">
    <w:name w:val="Table Classic 4"/>
    <w:basedOn w:val="87"/>
    <w:qFormat/>
    <w:uiPriority w:val="0"/>
    <w:pPr>
      <w:widowControl w:val="0"/>
      <w:spacing w:line="360" w:lineRule="auto"/>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0">
    <w:name w:val="Table Contemporary"/>
    <w:basedOn w:val="87"/>
    <w:uiPriority w:val="0"/>
    <w:pPr>
      <w:widowControl w:val="0"/>
      <w:spacing w:line="360" w:lineRule="auto"/>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92">
    <w:name w:val="page number"/>
    <w:qFormat/>
    <w:uiPriority w:val="0"/>
    <w:rPr>
      <w:rFonts w:ascii="Calibri" w:hAnsi="Calibri"/>
    </w:rPr>
  </w:style>
  <w:style w:type="character" w:styleId="93">
    <w:name w:val="Hyperlink"/>
    <w:qFormat/>
    <w:uiPriority w:val="99"/>
    <w:rPr>
      <w:color w:val="0000FF"/>
      <w:u w:val="single"/>
    </w:rPr>
  </w:style>
  <w:style w:type="character" w:styleId="94">
    <w:name w:val="annotation reference"/>
    <w:qFormat/>
    <w:uiPriority w:val="0"/>
    <w:rPr>
      <w:sz w:val="21"/>
      <w:szCs w:val="21"/>
    </w:rPr>
  </w:style>
  <w:style w:type="character" w:styleId="95">
    <w:name w:val="footnote reference"/>
    <w:qFormat/>
    <w:uiPriority w:val="99"/>
    <w:rPr>
      <w:vertAlign w:val="superscript"/>
    </w:rPr>
  </w:style>
  <w:style w:type="character" w:customStyle="1" w:styleId="96">
    <w:name w:val="访问过的超链接"/>
    <w:qFormat/>
    <w:uiPriority w:val="0"/>
    <w:rPr>
      <w:color w:val="800080"/>
      <w:u w:val="single"/>
    </w:rPr>
  </w:style>
  <w:style w:type="character" w:customStyle="1" w:styleId="97">
    <w:name w:val="图表 Char"/>
    <w:link w:val="98"/>
    <w:qFormat/>
    <w:uiPriority w:val="0"/>
    <w:rPr>
      <w:b/>
      <w:kern w:val="2"/>
      <w:sz w:val="18"/>
      <w:szCs w:val="18"/>
    </w:rPr>
  </w:style>
  <w:style w:type="paragraph" w:customStyle="1" w:styleId="98">
    <w:name w:val="图表"/>
    <w:basedOn w:val="74"/>
    <w:link w:val="97"/>
    <w:qFormat/>
    <w:uiPriority w:val="0"/>
    <w:pPr>
      <w:spacing w:line="240" w:lineRule="auto"/>
      <w:ind w:left="0" w:firstLine="0"/>
      <w:jc w:val="center"/>
    </w:pPr>
    <w:rPr>
      <w:b/>
      <w:sz w:val="18"/>
      <w:szCs w:val="18"/>
    </w:rPr>
  </w:style>
  <w:style w:type="character" w:customStyle="1" w:styleId="99">
    <w:name w:val="正文文本缩进 字符"/>
    <w:link w:val="36"/>
    <w:qFormat/>
    <w:locked/>
    <w:uiPriority w:val="0"/>
    <w:rPr>
      <w:rFonts w:eastAsia="宋体"/>
      <w:kern w:val="2"/>
      <w:sz w:val="21"/>
      <w:szCs w:val="24"/>
      <w:lang w:val="en-US" w:eastAsia="zh-CN" w:bidi="ar-SA"/>
    </w:rPr>
  </w:style>
  <w:style w:type="character" w:customStyle="1" w:styleId="100">
    <w:name w:val="标题 3 字符"/>
    <w:link w:val="6"/>
    <w:qFormat/>
    <w:uiPriority w:val="0"/>
    <w:rPr>
      <w:rFonts w:ascii="黑体" w:hAnsi="黑体" w:eastAsia="宋体" w:cs="黑体"/>
      <w:b/>
      <w:kern w:val="2"/>
      <w:sz w:val="21"/>
      <w:szCs w:val="32"/>
      <w:lang w:val="en-US" w:eastAsia="zh-CN" w:bidi="ar-SA"/>
    </w:rPr>
  </w:style>
  <w:style w:type="character" w:customStyle="1" w:styleId="101">
    <w:name w:val="脚注文本 字符"/>
    <w:link w:val="68"/>
    <w:semiHidden/>
    <w:qFormat/>
    <w:uiPriority w:val="0"/>
    <w:rPr>
      <w:kern w:val="2"/>
      <w:sz w:val="18"/>
      <w:szCs w:val="18"/>
    </w:rPr>
  </w:style>
  <w:style w:type="character" w:customStyle="1" w:styleId="102">
    <w:name w:val="批注文字 字符"/>
    <w:link w:val="29"/>
    <w:qFormat/>
    <w:uiPriority w:val="0"/>
    <w:rPr>
      <w:kern w:val="2"/>
      <w:sz w:val="21"/>
      <w:szCs w:val="24"/>
    </w:rPr>
  </w:style>
  <w:style w:type="character" w:customStyle="1" w:styleId="103">
    <w:name w:val="图表目录 字符"/>
    <w:link w:val="74"/>
    <w:qFormat/>
    <w:uiPriority w:val="99"/>
    <w:rPr>
      <w:kern w:val="2"/>
      <w:sz w:val="21"/>
      <w:szCs w:val="24"/>
    </w:rPr>
  </w:style>
  <w:style w:type="character" w:customStyle="1" w:styleId="104">
    <w:name w:val="页脚 字符"/>
    <w:link w:val="56"/>
    <w:qFormat/>
    <w:uiPriority w:val="99"/>
    <w:rPr>
      <w:kern w:val="2"/>
      <w:sz w:val="18"/>
      <w:szCs w:val="18"/>
    </w:rPr>
  </w:style>
  <w:style w:type="character" w:customStyle="1" w:styleId="105">
    <w:name w:val="题注 字符"/>
    <w:link w:val="23"/>
    <w:qFormat/>
    <w:uiPriority w:val="0"/>
    <w:rPr>
      <w:rFonts w:ascii="Calibri" w:hAnsi="Calibri" w:eastAsia="Calibri" w:cs="黑体"/>
      <w:b/>
      <w:kern w:val="2"/>
      <w:sz w:val="18"/>
      <w:szCs w:val="18"/>
    </w:rPr>
  </w:style>
  <w:style w:type="character" w:customStyle="1" w:styleId="106">
    <w:name w:val="样式1 Char"/>
    <w:link w:val="107"/>
    <w:qFormat/>
    <w:uiPriority w:val="0"/>
    <w:rPr>
      <w:b/>
      <w:kern w:val="2"/>
      <w:sz w:val="21"/>
      <w:szCs w:val="24"/>
    </w:rPr>
  </w:style>
  <w:style w:type="paragraph" w:customStyle="1" w:styleId="107">
    <w:name w:val="样式1"/>
    <w:basedOn w:val="1"/>
    <w:link w:val="106"/>
    <w:qFormat/>
    <w:uiPriority w:val="0"/>
    <w:rPr>
      <w:b/>
    </w:rPr>
  </w:style>
  <w:style w:type="character" w:customStyle="1" w:styleId="108">
    <w:name w:val="职业环境 Char"/>
    <w:basedOn w:val="97"/>
    <w:link w:val="109"/>
    <w:qFormat/>
    <w:uiPriority w:val="0"/>
  </w:style>
  <w:style w:type="paragraph" w:customStyle="1" w:styleId="109">
    <w:name w:val="职业环境"/>
    <w:basedOn w:val="98"/>
    <w:link w:val="108"/>
    <w:qFormat/>
    <w:uiPriority w:val="0"/>
    <w:pPr>
      <w:spacing w:line="360" w:lineRule="auto"/>
    </w:pPr>
    <w:rPr>
      <w:rFonts w:ascii="Calibri" w:hAnsi="Calibri" w:eastAsia="Calibri" w:cs="黑体"/>
      <w:b w:val="0"/>
      <w:bCs/>
      <w:sz w:val="21"/>
      <w:szCs w:val="21"/>
    </w:rPr>
  </w:style>
  <w:style w:type="character" w:customStyle="1" w:styleId="110">
    <w:name w:val="标题 2 字符"/>
    <w:link w:val="5"/>
    <w:uiPriority w:val="0"/>
    <w:rPr>
      <w:rFonts w:ascii="黑体" w:hAnsi="黑体" w:cs="黑体"/>
      <w:b/>
      <w:kern w:val="2"/>
      <w:sz w:val="32"/>
      <w:szCs w:val="32"/>
    </w:rPr>
  </w:style>
  <w:style w:type="character" w:customStyle="1" w:styleId="111">
    <w:name w:val="图表标题 Char"/>
    <w:link w:val="112"/>
    <w:qFormat/>
    <w:uiPriority w:val="0"/>
    <w:rPr>
      <w:b/>
      <w:kern w:val="2"/>
      <w:sz w:val="18"/>
      <w:szCs w:val="48"/>
    </w:rPr>
  </w:style>
  <w:style w:type="paragraph" w:customStyle="1" w:styleId="112">
    <w:name w:val="图表标题"/>
    <w:basedOn w:val="1"/>
    <w:link w:val="111"/>
    <w:qFormat/>
    <w:uiPriority w:val="0"/>
    <w:pPr>
      <w:spacing w:line="240" w:lineRule="auto"/>
      <w:jc w:val="center"/>
    </w:pPr>
    <w:rPr>
      <w:b/>
      <w:sz w:val="18"/>
      <w:szCs w:val="48"/>
    </w:rPr>
  </w:style>
  <w:style w:type="character" w:customStyle="1" w:styleId="113">
    <w:name w:val="标题 3 Char"/>
    <w:qFormat/>
    <w:uiPriority w:val="0"/>
    <w:rPr>
      <w:rFonts w:ascii="黑体" w:hAnsi="黑体" w:eastAsia="宋体" w:cs="黑体"/>
      <w:b/>
      <w:kern w:val="2"/>
      <w:sz w:val="21"/>
      <w:szCs w:val="32"/>
      <w:lang w:val="en-US" w:eastAsia="zh-CN" w:bidi="ar-SA"/>
    </w:rPr>
  </w:style>
  <w:style w:type="character" w:customStyle="1" w:styleId="114">
    <w:name w:val="标题 1 字符"/>
    <w:link w:val="4"/>
    <w:qFormat/>
    <w:uiPriority w:val="0"/>
    <w:rPr>
      <w:rFonts w:eastAsia="宋体"/>
      <w:b/>
      <w:kern w:val="2"/>
      <w:sz w:val="44"/>
      <w:szCs w:val="44"/>
      <w:lang w:val="en-US" w:eastAsia="zh-CN" w:bidi="ar-SA"/>
    </w:rPr>
  </w:style>
  <w:style w:type="paragraph" w:customStyle="1" w:styleId="115">
    <w:name w:val="正文文本首行缩进"/>
    <w:basedOn w:val="35"/>
    <w:qFormat/>
    <w:uiPriority w:val="0"/>
    <w:pPr>
      <w:ind w:firstLine="420"/>
    </w:pPr>
  </w:style>
  <w:style w:type="paragraph" w:customStyle="1" w:styleId="116">
    <w:name w:val="正文文本首行缩进 2"/>
    <w:basedOn w:val="36"/>
    <w:qFormat/>
    <w:uiPriority w:val="0"/>
    <w:pPr>
      <w:spacing w:line="360" w:lineRule="auto"/>
      <w:ind w:firstLine="420"/>
    </w:pPr>
  </w:style>
  <w:style w:type="paragraph" w:customStyle="1" w:styleId="117">
    <w:name w:val="列表段落"/>
    <w:basedOn w:val="1"/>
    <w:qFormat/>
    <w:uiPriority w:val="34"/>
    <w:pPr>
      <w:ind w:firstLine="420"/>
    </w:pPr>
  </w:style>
  <w:style w:type="paragraph" w:customStyle="1" w:styleId="118">
    <w:name w:val="正文 真"/>
    <w:qFormat/>
    <w:uiPriority w:val="0"/>
    <w:pPr>
      <w:spacing w:line="360" w:lineRule="auto"/>
      <w:ind w:firstLine="200"/>
      <w:jc w:val="both"/>
    </w:pPr>
    <w:rPr>
      <w:rFonts w:ascii="Calibri" w:hAnsi="Calibri" w:eastAsia="宋体" w:cs="Calibri"/>
      <w:sz w:val="21"/>
      <w:szCs w:val="21"/>
      <w:lang w:val="en-US" w:eastAsia="zh-CN" w:bidi="ar-SA"/>
    </w:rPr>
  </w:style>
  <w:style w:type="paragraph" w:customStyle="1" w:styleId="119">
    <w:name w:val="m标题3"/>
    <w:basedOn w:val="6"/>
    <w:semiHidden/>
    <w:qFormat/>
    <w:uiPriority w:val="0"/>
    <w:pPr>
      <w:numPr>
        <w:ilvl w:val="0"/>
        <w:numId w:val="10"/>
      </w:numPr>
      <w:spacing w:line="240" w:lineRule="auto"/>
    </w:pPr>
    <w:rPr>
      <w:szCs w:val="21"/>
    </w:rPr>
  </w:style>
  <w:style w:type="paragraph" w:customStyle="1" w:styleId="120">
    <w:name w:val="注释_正文"/>
    <w:basedOn w:val="1"/>
    <w:qFormat/>
    <w:uiPriority w:val="0"/>
    <w:pPr>
      <w:spacing w:line="240" w:lineRule="auto"/>
      <w:ind w:firstLine="200"/>
    </w:pPr>
    <w:rPr>
      <w:rFonts w:eastAsia="Calibri"/>
    </w:rPr>
  </w:style>
  <w:style w:type="paragraph" w:customStyle="1" w:styleId="121">
    <w:name w:val="m标题4"/>
    <w:basedOn w:val="1"/>
    <w:semiHidden/>
    <w:qFormat/>
    <w:uiPriority w:val="0"/>
    <w:pPr>
      <w:tabs>
        <w:tab w:val="left" w:pos="420"/>
      </w:tabs>
      <w:ind w:left="420"/>
    </w:pPr>
    <w:rPr>
      <w:b/>
    </w:rPr>
  </w:style>
  <w:style w:type="paragraph" w:customStyle="1" w:styleId="122">
    <w:name w:val="m标题2"/>
    <w:basedOn w:val="5"/>
    <w:semiHidden/>
    <w:qFormat/>
    <w:uiPriority w:val="0"/>
    <w:pPr>
      <w:numPr>
        <w:ilvl w:val="0"/>
        <w:numId w:val="11"/>
      </w:numPr>
    </w:pPr>
  </w:style>
  <w:style w:type="paragraph" w:customStyle="1" w:styleId="123">
    <w:name w:val="部分"/>
    <w:basedOn w:val="4"/>
    <w:qFormat/>
    <w:uiPriority w:val="0"/>
    <w:pPr>
      <w:jc w:val="center"/>
    </w:pPr>
    <w:rPr>
      <w:rFonts w:ascii="Cambria Math" w:eastAsia="Cambria Math"/>
    </w:rPr>
  </w:style>
  <w:style w:type="paragraph" w:customStyle="1" w:styleId="124">
    <w:name w:val="a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2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26">
    <w:name w:val="表格_正文"/>
    <w:qFormat/>
    <w:uiPriority w:val="0"/>
    <w:pPr>
      <w:spacing w:line="300" w:lineRule="atLeast"/>
      <w:ind w:left="101"/>
      <w:jc w:val="both"/>
    </w:pPr>
    <w:rPr>
      <w:rFonts w:ascii="Times New Roman" w:hAnsi="Times New Roman" w:eastAsia="宋体" w:cs="Times New Roman"/>
      <w:sz w:val="18"/>
      <w:szCs w:val="18"/>
      <w:lang w:val="en-US" w:eastAsia="zh-CN" w:bidi="ar-SA"/>
    </w:rPr>
  </w:style>
  <w:style w:type="paragraph" w:customStyle="1" w:styleId="127">
    <w:name w:val="表格_表题"/>
    <w:qFormat/>
    <w:uiPriority w:val="0"/>
    <w:pPr>
      <w:spacing w:line="300" w:lineRule="atLeast"/>
      <w:jc w:val="center"/>
    </w:pPr>
    <w:rPr>
      <w:rFonts w:ascii="黑体" w:hAnsi="黑体" w:eastAsia="Cambria Math" w:cs="黑体"/>
      <w:sz w:val="18"/>
      <w:szCs w:val="18"/>
      <w:lang w:val="en-US" w:eastAsia="zh-CN" w:bidi="ar-SA"/>
    </w:rPr>
  </w:style>
  <w:style w:type="paragraph" w:customStyle="1" w:styleId="128">
    <w:name w:val="表格_表头"/>
    <w:uiPriority w:val="0"/>
    <w:pPr>
      <w:jc w:val="center"/>
    </w:pPr>
    <w:rPr>
      <w:rFonts w:ascii="黑体" w:hAnsi="黑体" w:eastAsia="Cambria Math" w:cs="黑体"/>
      <w:sz w:val="18"/>
      <w:lang w:val="en-US" w:eastAsia="zh-CN" w:bidi="ar-SA"/>
    </w:rPr>
  </w:style>
  <w:style w:type="table" w:customStyle="1" w:styleId="129">
    <w:name w:val="流行型_含合并单元格"/>
    <w:basedOn w:val="90"/>
    <w:uiPriority w:val="0"/>
    <w:tblPr>
      <w:tblBorders>
        <w:insideH w:val="single" w:color="FFFFFF" w:sz="18" w:space="0"/>
        <w:insideV w:val="single" w:color="FFFFFF" w:sz="18" w:space="0"/>
      </w:tblBorders>
      <w:tblCellMar>
        <w:top w:w="0" w:type="dxa"/>
        <w:left w:w="108" w:type="dxa"/>
        <w:bottom w:w="0" w:type="dxa"/>
        <w:right w:w="108" w:type="dxa"/>
      </w:tblCellMar>
    </w:tblPr>
    <w:tblStylePr w:type="firstRow">
      <w:pPr>
        <w:jc w:val="center"/>
      </w:pPr>
      <w:rPr>
        <w:b/>
        <w:bCs/>
        <w:i w:val="0"/>
        <w:color w:val="auto"/>
        <w:sz w:val="21"/>
      </w:rPr>
      <w:tcPr>
        <w:tcBorders>
          <w:top w:val="nil"/>
          <w:left w:val="nil"/>
          <w:bottom w:val="nil"/>
          <w:right w:val="nil"/>
          <w:insideH w:val="nil"/>
          <w:insideV w:val="nil"/>
          <w:tl2br w:val="nil"/>
          <w:tr2bl w:val="nil"/>
        </w:tcBorders>
        <w:shd w:val="clear" w:color="000000" w:fill="B3B3B3"/>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30">
    <w:name w:val="表三维效果 3"/>
    <w:basedOn w:val="87"/>
    <w:qFormat/>
    <w:uiPriority w:val="0"/>
    <w:pPr>
      <w:widowControl w:val="0"/>
      <w:spacing w:line="360" w:lineRule="auto"/>
      <w:jc w:val="both"/>
    </w:p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31">
    <w:name w:val="表格1"/>
    <w:basedOn w:val="87"/>
    <w:qFormat/>
    <w:uiPriority w:val="0"/>
    <w:pPr>
      <w:spacing w:line="320" w:lineRule="exact"/>
      <w:jc w:val="center"/>
    </w:pPr>
    <w:tblPr>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
    <w:tcPr>
      <w:vAlign w:val="center"/>
    </w:tcPr>
    <w:tblStylePr w:type="firstRow">
      <w:pPr>
        <w:jc w:val="center"/>
      </w:pPr>
      <w:rPr>
        <w:b/>
        <w:i w:val="0"/>
        <w:color w:val="000000"/>
        <w:sz w:val="20"/>
      </w:rPr>
      <w:tblPr/>
      <w:trPr>
        <w:tblHeader/>
      </w:trPr>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8DB3E2"/>
        <w:vAlign w:val="center"/>
      </w:tcPr>
    </w:tblStylePr>
    <w:tblStylePr w:type="band1Horz">
      <w:tcPr>
        <w:shd w:val="clear" w:color="auto" w:fill="F6F8FC"/>
      </w:tcPr>
    </w:tblStylePr>
    <w:tblStylePr w:type="band2Horz">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C5D5E9"/>
      </w:tcPr>
    </w:tblStylePr>
  </w:style>
  <w:style w:type="table" w:customStyle="1" w:styleId="132">
    <w:name w:val="报告表格1"/>
    <w:basedOn w:val="87"/>
    <w:qFormat/>
    <w:uiPriority w:val="0"/>
    <w:pPr>
      <w:jc w:val="center"/>
    </w:pPr>
    <w:rPr>
      <w:rFonts w:ascii="黑体" w:hAnsi="黑体" w:eastAsia="黑体" w:cs="黑体"/>
    </w:rPr>
    <w:tblPr>
      <w:tblCellMar>
        <w:top w:w="0" w:type="dxa"/>
        <w:left w:w="108" w:type="dxa"/>
        <w:bottom w:w="0" w:type="dxa"/>
        <w:right w:w="108" w:type="dxa"/>
      </w:tblCellMar>
    </w:tblPr>
    <w:tcPr>
      <w:shd w:val="clear" w:color="auto" w:fill="auto"/>
      <w:vAlign w:val="center"/>
    </w:tcPr>
  </w:style>
  <w:style w:type="character" w:customStyle="1" w:styleId="133">
    <w:name w:val="未处理的提及"/>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image" Target="media/image38.emf"/><Relationship Id="rId98" Type="http://schemas.openxmlformats.org/officeDocument/2006/relationships/oleObject" Target="file:///C:\Users\Administrator\Desktop\V5.1&#27743;&#33487;&#19968;&#38190;&#36890;\&#27743;&#33487;&#30465;\&#24120;&#24030;&#24037;&#19994;&#32844;&#19994;&#25216;&#26415;&#23398;&#38498;\2020&#23626;&#27605;&#19994;&#29983;&#21019;&#19994;&#30340;&#21160;&#26426;.xlsx!Sheet1!%5b2020&#23626;&#27605;&#19994;&#29983;&#21019;&#19994;&#30340;&#21160;&#26426;.xlsx%5dSheet1%20&#22270;&#34920;%202" TargetMode="External"/><Relationship Id="rId97" Type="http://schemas.openxmlformats.org/officeDocument/2006/relationships/image" Target="media/image37.emf"/><Relationship Id="rId96" Type="http://schemas.openxmlformats.org/officeDocument/2006/relationships/oleObject" Target="file:///C:\Users\Administrator\Desktop\V5.1&#27743;&#33487;&#19968;&#38190;&#36890;\&#27743;&#33487;&#30465;\&#24120;&#24030;&#24037;&#19994;&#32844;&#19994;&#25216;&#26415;&#23398;&#38498;\2020&#23626;&#27605;&#19994;&#29983;&#36873;&#25321;&#19982;&#19987;&#19994;&#26080;&#20851;&#39046;&#22495;&#21019;&#19994;&#30340;&#21407;&#22240;.xlsx!Sheet1!%5b2020&#23626;&#27605;&#19994;&#29983;&#36873;&#25321;&#19982;&#19987;&#19994;&#26080;&#20851;&#39046;&#22495;&#21019;&#19994;&#30340;&#21407;&#22240;.xlsx%5dSheet1%20&#22270;&#34920;%202" TargetMode="External"/><Relationship Id="rId95" Type="http://schemas.openxmlformats.org/officeDocument/2006/relationships/image" Target="media/image36.emf"/><Relationship Id="rId94" Type="http://schemas.openxmlformats.org/officeDocument/2006/relationships/oleObject" Target="file:///C:\Users\Administrator\Desktop\V5.1&#27743;&#33487;&#19968;&#38190;&#36890;\&#27743;&#33487;&#30465;\&#24120;&#24030;&#24037;&#19994;&#32844;&#19994;&#25216;&#26415;&#23398;&#38498;\2020&#23626;&#27605;&#19994;&#29983;&#21019;&#19994;&#19982;&#19987;&#19994;&#30456;&#20851;&#24230;.xlsx!sheet1!%5b2020&#23626;&#27605;&#19994;&#29983;&#21019;&#19994;&#19982;&#19987;&#19994;&#30456;&#20851;&#24230;.xlsx%5dsheet1%20&#22270;&#34920;%202" TargetMode="External"/><Relationship Id="rId93" Type="http://schemas.openxmlformats.org/officeDocument/2006/relationships/image" Target="media/image35.emf"/><Relationship Id="rId92" Type="http://schemas.openxmlformats.org/officeDocument/2006/relationships/oleObject" Target="file:///C:\Users\Administrator\Desktop\V5.1&#27743;&#33487;&#19968;&#38190;&#36890;\&#27743;&#33487;&#30465;\&#24120;&#24030;&#24037;&#19994;&#32844;&#19994;&#25216;&#26415;&#23398;&#38498;\2020&#23626;&#21019;&#19994;&#27605;&#19994;&#29983;&#27809;&#26377;&#20139;&#21463;&#21040;&#20248;&#24800;&#25919;&#31574;&#30340;&#21407;&#22240;.xlsx!Sheet1!%5b2020&#23626;&#21019;&#19994;&#27605;&#19994;&#29983;&#27809;&#26377;&#20139;&#21463;&#21040;&#20248;&#24800;&#25919;&#31574;&#30340;&#21407;&#22240;.xlsx%5dSheet1%20&#22270;&#34920;%202" TargetMode="External"/><Relationship Id="rId91" Type="http://schemas.openxmlformats.org/officeDocument/2006/relationships/image" Target="media/image34.emf"/><Relationship Id="rId90" Type="http://schemas.openxmlformats.org/officeDocument/2006/relationships/oleObject" Target="file:///C:\Users\Administrator\Desktop\V5.1&#27743;&#33487;&#19968;&#38190;&#36890;\&#27743;&#33487;&#30465;\&#24120;&#24030;&#24037;&#19994;&#32844;&#19994;&#25216;&#26415;&#23398;&#38498;\2020&#23626;&#21019;&#19994;&#27605;&#19994;&#29983;&#20139;&#21463;&#30340;&#20248;&#24800;&#25919;&#31574;.xlsx!Sheet1!%5b2020&#23626;&#21019;&#19994;&#27605;&#19994;&#29983;&#20139;&#21463;&#30340;&#20248;&#24800;&#25919;&#31574;.xlsx%5dSheet1%20&#22270;&#34920;%202" TargetMode="External"/><Relationship Id="rId9" Type="http://schemas.openxmlformats.org/officeDocument/2006/relationships/header" Target="header4.xml"/><Relationship Id="rId89" Type="http://schemas.openxmlformats.org/officeDocument/2006/relationships/image" Target="media/image33.emf"/><Relationship Id="rId88" Type="http://schemas.openxmlformats.org/officeDocument/2006/relationships/oleObject" Target="file:///C:\Users\Administrator\Desktop\V5.1&#27743;&#33487;&#19968;&#38190;&#36890;\&#27743;&#33487;&#30465;\&#24120;&#24030;&#24037;&#19994;&#32844;&#19994;&#25216;&#26415;&#23398;&#38498;\2020&#23626;&#21019;&#19994;&#27605;&#19994;&#29983;&#21608;&#24037;&#20316;&#26102;&#38271;.xlsx!Sheet1!%5b2020&#23626;&#21019;&#19994;&#27605;&#19994;&#29983;&#21608;&#24037;&#20316;&#26102;&#38271;.xlsx%5dSheet1%20&#22270;&#34920;%202" TargetMode="External"/><Relationship Id="rId87" Type="http://schemas.openxmlformats.org/officeDocument/2006/relationships/image" Target="media/image32.emf"/><Relationship Id="rId86" Type="http://schemas.openxmlformats.org/officeDocument/2006/relationships/oleObject" Target="file:///C:\Users\Administrator\Desktop\V5.1&#27743;&#33487;&#19968;&#38190;&#36890;\&#27743;&#33487;&#30465;\&#24120;&#24030;&#24037;&#19994;&#32844;&#19994;&#25216;&#26415;&#23398;&#38498;\2020&#23626;&#21019;&#19994;&#20225;&#19994;&#20026;&#21592;&#24037;&#36141;&#20080;&#21508;&#39033;&#31038;&#20445;&#30340;&#27604;&#20363;.xlsx!Sheet1!%5b2020&#23626;&#21019;&#19994;&#20225;&#19994;&#20026;&#21592;&#24037;&#36141;&#20080;&#21508;&#39033;&#31038;&#20445;&#30340;&#27604;&#20363;.xlsx%5dSheet1%20&#22270;&#34920;%202" TargetMode="External"/><Relationship Id="rId85" Type="http://schemas.openxmlformats.org/officeDocument/2006/relationships/image" Target="media/image31.emf"/><Relationship Id="rId84" Type="http://schemas.openxmlformats.org/officeDocument/2006/relationships/oleObject" Target="file:///C:\Users\Administrator\Desktop\V5.1&#27743;&#33487;&#19968;&#38190;&#36890;\&#27743;&#33487;&#30465;\&#24120;&#24030;&#24037;&#19994;&#32844;&#19994;&#25216;&#26415;&#23398;&#38498;\2020&#23626;&#21019;&#19994;&#20225;&#19994;&#20026;&#21592;&#24037;&#36141;&#20080;!&#20116;&#38505;&#19968;&#37329;" TargetMode="External"/><Relationship Id="rId83" Type="http://schemas.openxmlformats.org/officeDocument/2006/relationships/image" Target="media/image30.emf"/><Relationship Id="rId82" Type="http://schemas.openxmlformats.org/officeDocument/2006/relationships/oleObject" Target="file:///C:\Users\Administrator\Desktop\V5.1&#27743;&#33487;&#19968;&#38190;&#36890;\&#27743;&#33487;&#30465;\&#24120;&#24030;&#24037;&#19994;&#32844;&#19994;&#25216;&#26415;&#23398;&#38498;\2020&#23626;&#27605;&#19994;&#29983;&#21019;&#19994;&#20225;&#19994;&#30331;&#35760;&#24773;&#20917;.xlsx!sheet1!%5b2020&#23626;&#27605;&#19994;&#29983;&#21019;&#19994;&#20225;&#19994;&#30331;&#35760;&#24773;&#20917;.xlsx%5dsheet1%20&#22270;&#34920;%202" TargetMode="External"/><Relationship Id="rId81" Type="http://schemas.openxmlformats.org/officeDocument/2006/relationships/image" Target="media/image29.emf"/><Relationship Id="rId80" Type="http://schemas.openxmlformats.org/officeDocument/2006/relationships/oleObject" Target="file:///C:\Users\Administrator\Desktop\V5.1&#27743;&#33487;&#19968;&#38190;&#36890;\&#27743;&#33487;&#30465;\&#24120;&#24030;&#24037;&#19994;&#32844;&#19994;&#25216;&#26415;&#23398;&#38498;\2020&#23626;&#27605;&#19994;&#29983;&#22242;&#38431;&#21019;&#19994;&#21344;&#27604;.xlsx!sheet1!%5b2020&#23626;&#27605;&#19994;&#29983;&#22242;&#38431;&#21019;&#19994;&#21344;&#27604;.xlsx%5dsheet1%20&#22270;&#34920;%202" TargetMode="External"/><Relationship Id="rId8" Type="http://schemas.openxmlformats.org/officeDocument/2006/relationships/footer" Target="footer2.xml"/><Relationship Id="rId79" Type="http://schemas.openxmlformats.org/officeDocument/2006/relationships/image" Target="media/image28.emf"/><Relationship Id="rId78" Type="http://schemas.openxmlformats.org/officeDocument/2006/relationships/oleObject" Target="file:///C:\Users\Administrator\Desktop\V5.1&#27743;&#33487;&#19968;&#38190;&#36890;\&#27743;&#33487;&#30465;\&#24120;&#24030;&#24037;&#19994;&#32844;&#19994;&#25216;&#26415;&#23398;&#38498;\2020&#23626;&#27605;&#19994;&#29983;&#21019;&#19994;&#20225;&#19994;&#20154;&#25968;.xlsx!sheet1!%5b2020&#23626;&#27605;&#19994;&#29983;&#21019;&#19994;&#20225;&#19994;&#20154;&#25968;.xlsx%5dsheet1%20&#22270;&#34920;%201" TargetMode="External"/><Relationship Id="rId77" Type="http://schemas.openxmlformats.org/officeDocument/2006/relationships/image" Target="media/image27.emf"/><Relationship Id="rId76" Type="http://schemas.openxmlformats.org/officeDocument/2006/relationships/oleObject" Target="file:///C:\Users\Administrator\Desktop\V5.1&#27743;&#33487;&#19968;&#38190;&#36890;\&#27743;&#33487;&#30465;\&#24120;&#24030;&#24037;&#19994;&#32844;&#19994;&#25216;&#26415;&#23398;&#38498;\&#20998;&#34892;&#19994;2020&#23626;&#27605;&#19994;&#29983;&#30340;&#21608;&#24037;&#20316;&#26102;&#38271;.xlsx!Sheet1!%5b&#20998;&#34892;&#19994;2020&#23626;&#27605;&#19994;&#29983;&#30340;&#21608;&#24037;&#20316;&#26102;&#38271;.xlsx%5dSheet1%20&#22270;&#34920;%201" TargetMode="External"/><Relationship Id="rId75" Type="http://schemas.openxmlformats.org/officeDocument/2006/relationships/image" Target="media/image26.emf"/><Relationship Id="rId74" Type="http://schemas.openxmlformats.org/officeDocument/2006/relationships/oleObject" Target="file:///C:\Users\Administrator\Desktop\V5.1&#27743;&#33487;&#19968;&#38190;&#36890;\&#27743;&#33487;&#30465;\&#24120;&#24030;&#24037;&#19994;&#32844;&#19994;&#25216;&#26415;&#23398;&#38498;\2020&#23626;&#27605;&#19994;&#29983;&#36973;&#36935;&#23601;&#19994;&#27495;&#35270;&#30340;&#31867;&#22411;.xlsx!Sheet1!%5b2020&#23626;&#27605;&#19994;&#29983;&#36973;&#36935;&#23601;&#19994;&#27495;&#35270;&#30340;&#31867;&#22411;.xlsx%5dSheet1%20&#22270;&#34920;%202" TargetMode="External"/><Relationship Id="rId73" Type="http://schemas.openxmlformats.org/officeDocument/2006/relationships/image" Target="media/image25.emf"/><Relationship Id="rId72" Type="http://schemas.openxmlformats.org/officeDocument/2006/relationships/oleObject" Target="file:///C:\Users\Administrator\Desktop\V5.1&#27743;&#33487;&#19968;&#38190;&#36890;\&#27743;&#33487;&#30465;\&#24120;&#24030;&#24037;&#19994;&#32844;&#19994;&#25216;&#26415;&#23398;&#38498;\2020&#23626;&#27605;&#19994;&#29983;&#36973;&#36935;&#23601;&#19994;&#27495;&#35270;&#30340;&#27604;&#20363;.xlsx!sheet1!%5b2020&#23626;&#27605;&#19994;&#29983;&#36973;&#36935;&#23601;&#19994;&#27495;&#35270;&#30340;&#27604;&#20363;.xlsx%5dsheet1%20&#22270;&#34920;%201" TargetMode="External"/><Relationship Id="rId71" Type="http://schemas.openxmlformats.org/officeDocument/2006/relationships/image" Target="media/image24.emf"/><Relationship Id="rId70" Type="http://schemas.openxmlformats.org/officeDocument/2006/relationships/oleObject" Target="file:///C:\Users\Administrator\Desktop\V5.1&#27743;&#33487;&#19968;&#38190;&#36890;\&#27743;&#33487;&#30465;\&#24120;&#24030;&#24037;&#19994;&#32844;&#19994;&#25216;&#26415;&#23398;&#38498;\2020&#23626;&#27605;&#19994;&#29983;&#20139;&#21463;&#21508;&#39033;&#31038;&#20445;&#30340;&#27604;&#20363;.xlsx!Sheet1!%5b2020&#23626;&#27605;&#19994;&#29983;&#20139;&#21463;&#21508;&#39033;&#31038;&#20445;&#30340;&#27604;&#20363;.xlsx%5dSheet1%20&#22270;&#34920;%202" TargetMode="External"/><Relationship Id="rId7" Type="http://schemas.openxmlformats.org/officeDocument/2006/relationships/footer" Target="footer1.xml"/><Relationship Id="rId69" Type="http://schemas.openxmlformats.org/officeDocument/2006/relationships/image" Target="media/image23.emf"/><Relationship Id="rId68" Type="http://schemas.openxmlformats.org/officeDocument/2006/relationships/oleObject" Target="file:///C:\Users\Administrator\Desktop\V5.1&#27743;&#33487;&#19968;&#38190;&#36890;\&#27743;&#33487;&#30465;\&#24120;&#24030;&#24037;&#19994;&#32844;&#19994;&#25216;&#26415;&#23398;&#38498;\2020&#23626;&#27605;&#19994;&#29983;&#20139;&#21463;!&#20116;&#38505;&#19968;&#37329;" TargetMode="External"/><Relationship Id="rId67" Type="http://schemas.openxmlformats.org/officeDocument/2006/relationships/image" Target="media/image22.emf"/><Relationship Id="rId66" Type="http://schemas.openxmlformats.org/officeDocument/2006/relationships/oleObject" Target="file:///C:\Users\Administrator\Desktop\V5.1&#27743;&#33487;&#19968;&#38190;&#36890;\&#27743;&#33487;&#30465;\&#24120;&#24030;&#24037;&#19994;&#32844;&#19994;&#25216;&#26415;&#23398;&#38498;\2020&#23626;&#27605;&#19994;&#29983;&#20027;&#21160;&#31163;&#32844;&#30340;&#21407;&#22240;.xlsx!Sheet1!%5b2020&#23626;&#27605;&#19994;&#29983;&#20027;&#21160;&#31163;&#32844;&#30340;&#21407;&#22240;.xlsx%5dSheet1%20&#22270;&#34920;%202" TargetMode="External"/><Relationship Id="rId65" Type="http://schemas.openxmlformats.org/officeDocument/2006/relationships/image" Target="media/image21.emf"/><Relationship Id="rId64" Type="http://schemas.openxmlformats.org/officeDocument/2006/relationships/oleObject" Target="file:///C:\Users\Administrator\Desktop\V5.1&#27743;&#33487;&#19968;&#38190;&#36890;\&#27743;&#33487;&#30465;\&#24120;&#24030;&#24037;&#19994;&#32844;&#19994;&#25216;&#26415;&#23398;&#38498;\2020&#23626;&#27605;&#19994;&#29983;&#31163;&#32844;&#31867;&#22411;.xlsx!Sheet1!%5b2020&#23626;&#27605;&#19994;&#29983;&#31163;&#32844;&#31867;&#22411;.xlsx%5dSheet1%20&#22270;&#34920;%201" TargetMode="External"/><Relationship Id="rId63" Type="http://schemas.openxmlformats.org/officeDocument/2006/relationships/image" Target="media/image20.emf"/><Relationship Id="rId62" Type="http://schemas.openxmlformats.org/officeDocument/2006/relationships/oleObject" Target="file:///C:\Users\Administrator\Desktop\V5.1&#27743;&#33487;&#19968;&#38190;&#36890;\&#27743;&#33487;&#30465;\&#24120;&#24030;&#24037;&#19994;&#32844;&#19994;&#25216;&#26415;&#23398;&#38498;\2020&#23626;&#27605;&#19994;&#29983;&#31163;&#32844;&#29575;.xlsx!sheet1!%5b2020&#23626;&#27605;&#19994;&#29983;&#31163;&#32844;&#29575;.xlsx%5dsheet1%20&#22270;&#34920;%201" TargetMode="External"/><Relationship Id="rId61" Type="http://schemas.openxmlformats.org/officeDocument/2006/relationships/image" Target="media/image19.emf"/><Relationship Id="rId60" Type="http://schemas.openxmlformats.org/officeDocument/2006/relationships/oleObject" Target="file:///C:\Users\Administrator\Desktop\V5.1&#27743;&#33487;&#19968;&#38190;&#36890;\&#27743;&#33487;&#30465;\&#24120;&#24030;&#24037;&#19994;&#32844;&#19994;&#25216;&#26415;&#23398;&#38498;\2020&#23626;&#27605;&#19994;&#29983;&#23653;&#34892;&#23601;&#19994;&#21327;&#35758;&#30340;&#24773;&#20917;.xlsx!sheet1!%5b2020&#23626;&#27605;&#19994;&#29983;&#23653;&#34892;&#23601;&#19994;&#21327;&#35758;&#30340;&#24773;&#20917;.xlsx%5dsheet1%20&#22270;&#34920;%201" TargetMode="External"/><Relationship Id="rId6" Type="http://schemas.openxmlformats.org/officeDocument/2006/relationships/header" Target="header3.xml"/><Relationship Id="rId59" Type="http://schemas.openxmlformats.org/officeDocument/2006/relationships/image" Target="media/image18.emf"/><Relationship Id="rId58" Type="http://schemas.openxmlformats.org/officeDocument/2006/relationships/oleObject" Target="file:///C:\Users\Administrator\Desktop\V5.1&#27743;&#33487;&#19968;&#38190;&#36890;\&#27743;&#33487;&#30465;\&#24120;&#24030;&#24037;&#19994;&#32844;&#19994;&#25216;&#26415;&#23398;&#38498;\2020&#23626;&#27605;&#19994;&#29983;&#23545;&#24037;&#20316;&#19981;&#28385;&#24847;&#30340;&#21407;&#22240;.xlsx!Sheet1!%5b2020&#23626;&#27605;&#19994;&#29983;&#23545;&#24037;&#20316;&#19981;&#28385;&#24847;&#30340;&#21407;&#22240;.xlsx%5dSheet1%20&#22270;&#34920;%202" TargetMode="External"/><Relationship Id="rId57" Type="http://schemas.openxmlformats.org/officeDocument/2006/relationships/image" Target="media/image17.emf"/><Relationship Id="rId56" Type="http://schemas.openxmlformats.org/officeDocument/2006/relationships/oleObject" Target="file:///C:\Users\Administrator\Desktop\V5.1&#27743;&#33487;&#19968;&#38190;&#36890;\&#27743;&#33487;&#30465;\&#24120;&#24030;&#24037;&#19994;&#32844;&#19994;&#25216;&#26415;&#23398;&#38498;\2020&#23626;&#27605;&#19994;&#29983;&#24037;&#20316;&#28385;&#24847;&#24230;.xlsx!sheet1!%5b2020&#23626;&#27605;&#19994;&#29983;&#24037;&#20316;&#28385;&#24847;&#24230;.xlsx%5dsheet1%20&#22270;&#34920;%201" TargetMode="External"/><Relationship Id="rId55" Type="http://schemas.openxmlformats.org/officeDocument/2006/relationships/image" Target="media/image16.emf"/><Relationship Id="rId54" Type="http://schemas.openxmlformats.org/officeDocument/2006/relationships/oleObject" Target="file:///C:\Users\Administrator\Desktop\V5.1&#27743;&#33487;&#19968;&#38190;&#36890;\&#27743;&#33487;&#30465;\&#24120;&#24030;&#24037;&#19994;&#32844;&#19994;&#25216;&#26415;&#23398;&#38498;\2020&#23626;&#27605;&#19994;&#29983;&#35748;&#20026;&#19981;&#31526;&#21512;&#32844;&#19994;&#26399;&#24453;&#30340;&#26041;&#38754;.xlsx!Sheet1!%5b2020&#23626;&#27605;&#19994;&#29983;&#35748;&#20026;&#19981;&#31526;&#21512;&#32844;&#19994;&#26399;&#24453;&#30340;&#26041;&#38754;.xlsx%5dSheet1%20&#22270;&#34920;%202" TargetMode="External"/><Relationship Id="rId53" Type="http://schemas.openxmlformats.org/officeDocument/2006/relationships/image" Target="media/image15.emf"/><Relationship Id="rId52" Type="http://schemas.openxmlformats.org/officeDocument/2006/relationships/oleObject" Target="file:///C:\Users\Administrator\Desktop\V5.1&#27743;&#33487;&#19968;&#38190;&#36890;\&#27743;&#33487;&#30465;\&#24120;&#24030;&#24037;&#19994;&#32844;&#19994;&#25216;&#26415;&#23398;&#38498;\2020&#23626;&#27605;&#19994;&#29983;&#30340;&#32844;&#19994;&#26399;&#24453;&#21563;&#21512;&#24230;.xlsx!sheet1!%5b2020&#23626;&#27605;&#19994;&#29983;&#30340;&#32844;&#19994;&#26399;&#24453;&#21563;&#21512;&#24230;.xlsx%5dsheet1%20&#22270;&#34920;%201" TargetMode="External"/><Relationship Id="rId51" Type="http://schemas.openxmlformats.org/officeDocument/2006/relationships/image" Target="media/image14.emf"/><Relationship Id="rId50" Type="http://schemas.openxmlformats.org/officeDocument/2006/relationships/oleObject" Target="file:///C:\Users\Administrator\Desktop\V5.1&#27743;&#33487;&#19968;&#38190;&#36890;\&#27743;&#33487;&#30465;\&#24120;&#24030;&#24037;&#19994;&#32844;&#19994;&#25216;&#26415;&#23398;&#38498;\2020&#23626;&#27605;&#19994;&#29983;&#20174;&#20107;&#19982;&#19987;&#19994;&#19981;&#30456;&#20851;&#24037;&#20316;&#30340;&#21407;&#22240;.xlsx!Sheet1!%5b2020&#23626;&#27605;&#19994;&#29983;&#20174;&#20107;&#19982;&#19987;&#19994;&#19981;&#30456;&#20851;&#24037;&#20316;&#30340;&#21407;&#22240;.xlsx%5dSheet1%20&#22270;&#34920;%202" TargetMode="External"/><Relationship Id="rId5" Type="http://schemas.openxmlformats.org/officeDocument/2006/relationships/header" Target="header2.xml"/><Relationship Id="rId49" Type="http://schemas.openxmlformats.org/officeDocument/2006/relationships/image" Target="media/image13.emf"/><Relationship Id="rId48" Type="http://schemas.openxmlformats.org/officeDocument/2006/relationships/oleObject" Target="file:///C:\Users\Administrator\Desktop\V5.1&#27743;&#33487;&#19968;&#38190;&#36890;\&#27743;&#33487;&#30465;\&#24120;&#24030;&#24037;&#19994;&#32844;&#19994;&#25216;&#26415;&#23398;&#38498;\2020&#23626;&#27605;&#19994;&#29983;&#24037;&#20316;&#19982;&#19987;&#19994;&#30456;&#20851;&#24230;.xlsx!sheet1!%5b2020&#23626;&#27605;&#19994;&#29983;&#24037;&#20316;&#19982;&#19987;&#19994;&#30456;&#20851;&#24230;.xlsx%5dsheet1%20&#22270;&#34920;%201" TargetMode="External"/><Relationship Id="rId47" Type="http://schemas.openxmlformats.org/officeDocument/2006/relationships/image" Target="media/image12.emf"/><Relationship Id="rId46" Type="http://schemas.openxmlformats.org/officeDocument/2006/relationships/oleObject" Target="file:///C:\Users\Administrator\Desktop\V5.1&#27743;&#33487;&#19968;&#38190;&#36890;\&#27743;&#33487;&#30465;\&#24120;&#24030;&#24037;&#19994;&#32844;&#19994;&#25216;&#26415;&#23398;&#38498;\2020&#23626;&#27605;&#19994;&#29983;&#20174;&#20107;&#30340;&#32844;&#20301;&#20998;&#24067;.xlsx!Sheet1!%5b2020&#23626;&#27605;&#19994;&#29983;&#20174;&#20107;&#30340;&#32844;&#20301;&#20998;&#24067;.xlsx%5dSheet1%20&#22270;&#34920;%201" TargetMode="External"/><Relationship Id="rId45" Type="http://schemas.openxmlformats.org/officeDocument/2006/relationships/image" Target="media/image11.emf"/><Relationship Id="rId44" Type="http://schemas.openxmlformats.org/officeDocument/2006/relationships/oleObject" Target="file:///C:\Users\Administrator\Desktop\V5.1&#27743;&#33487;&#19968;&#38190;&#36890;\&#27743;&#33487;&#30465;\&#24120;&#24030;&#24037;&#19994;&#32844;&#19994;&#25216;&#26415;&#23398;&#38498;\2020&#23626;&#27605;&#19994;&#29983;&#19981;&#21516;&#23601;&#19994;&#21333;&#20301;&#35268;&#27169;&#20998;&#24067;.xlsx!Sheet1!%5b2020&#23626;&#27605;&#19994;&#29983;&#19981;&#21516;&#23601;&#19994;&#21333;&#20301;&#35268;&#27169;&#20998;&#24067;.xlsx%5dSheet1%20&#22270;&#34920;%202" TargetMode="External"/><Relationship Id="rId43" Type="http://schemas.openxmlformats.org/officeDocument/2006/relationships/image" Target="media/image10.emf"/><Relationship Id="rId42" Type="http://schemas.openxmlformats.org/officeDocument/2006/relationships/oleObject" Target="file:///C:\Users\Administrator\Desktop\V5.1&#27743;&#33487;&#19968;&#38190;&#36890;\&#27743;&#33487;&#30465;\&#24120;&#24030;&#24037;&#19994;&#32844;&#19994;&#25216;&#26415;&#23398;&#38498;\2020&#23626;&#27605;&#19994;&#29983;&#19981;&#21516;&#24615;&#36136;&#23601;&#19994;&#21333;&#20301;&#20998;&#24067;.xlsx!Sheet1!%5b2020&#23626;&#27605;&#19994;&#29983;&#19981;&#21516;&#24615;&#36136;&#23601;&#19994;&#21333;&#20301;&#20998;&#24067;.xlsx%5dSheet1%20&#22270;&#34920;%202" TargetMode="External"/><Relationship Id="rId41" Type="http://schemas.openxmlformats.org/officeDocument/2006/relationships/image" Target="media/image9.emf"/><Relationship Id="rId40" Type="http://schemas.openxmlformats.org/officeDocument/2006/relationships/oleObject" Target="file:///C:\Users\Administrator\Desktop\V5.1&#27743;&#33487;&#19968;&#38190;&#36890;\&#27743;&#33487;&#30465;\&#24120;&#24030;&#24037;&#19994;&#32844;&#19994;&#25216;&#26415;&#23398;&#38498;\2020&#23626;&#27605;&#19994;&#29983;&#23601;&#19994;&#34892;&#19994;&#20998;&#24067;.xlsx!Sheet1!%5b2020&#23626;&#27605;&#19994;&#29983;&#23601;&#19994;&#34892;&#19994;&#20998;&#24067;.xlsx%5dSheet1%20&#22270;&#34920;%201" TargetMode="External"/><Relationship Id="rId4" Type="http://schemas.openxmlformats.org/officeDocument/2006/relationships/header" Target="header1.xml"/><Relationship Id="rId39" Type="http://schemas.openxmlformats.org/officeDocument/2006/relationships/image" Target="media/image8.emf"/><Relationship Id="rId38" Type="http://schemas.openxmlformats.org/officeDocument/2006/relationships/oleObject" Target="file:///C:\Users\Administrator\Desktop\V5.1&#27743;&#33487;&#19968;&#38190;&#36890;\&#27743;&#33487;&#30465;\&#24120;&#24030;&#24037;&#19994;&#32844;&#19994;&#25216;&#26415;&#23398;&#38498;\2020&#23626;&#27605;&#19994;&#29983;&#21319;&#23398;&#25321;&#26657;&#30340;&#21407;&#22240;.xlsx!Sheet1!%5b2020&#23626;&#27605;&#19994;&#29983;&#21319;&#23398;&#25321;&#26657;&#30340;&#21407;&#22240;.xlsx%5dSheet1%20&#22270;&#34920;%203" TargetMode="External"/><Relationship Id="rId37" Type="http://schemas.openxmlformats.org/officeDocument/2006/relationships/image" Target="media/image7.emf"/><Relationship Id="rId36" Type="http://schemas.openxmlformats.org/officeDocument/2006/relationships/oleObject" Target="file:///C:\Users\Administrator\Desktop\V5.1&#27743;&#33487;&#19968;&#38190;&#36890;\&#27743;&#33487;&#30465;\&#24120;&#24030;&#24037;&#19994;&#32844;&#19994;&#25216;&#26415;&#23398;&#38498;\2020&#23626;&#27605;&#19994;&#29983;&#21319;&#23398;&#36873;&#25321;&#19987;&#19994;&#30340;&#21407;&#22240;.xlsx!Sheet1!%5b2020&#23626;&#27605;&#19994;&#29983;&#21319;&#23398;&#36873;&#25321;&#19987;&#19994;&#30340;&#21407;&#22240;.xlsx%5dSheet1%20&#22270;&#34920;%203" TargetMode="External"/><Relationship Id="rId35" Type="http://schemas.openxmlformats.org/officeDocument/2006/relationships/image" Target="media/image6.emf"/><Relationship Id="rId34" Type="http://schemas.openxmlformats.org/officeDocument/2006/relationships/oleObject" Target="file:///C:\Users\Administrator\Desktop\V5.1&#27743;&#33487;&#19968;&#38190;&#36890;\&#27743;&#33487;&#30465;\&#24120;&#24030;&#24037;&#19994;&#32844;&#19994;&#25216;&#26415;&#23398;&#38498;\2020&#23626;&#27605;&#19994;&#29983;&#21319;&#23398;&#19982;&#19987;&#19994;&#30456;&#20851;&#24230;.xlsx!sheet1!%5b2020&#23626;&#27605;&#19994;&#29983;&#21319;&#23398;&#19982;&#19987;&#19994;&#30456;&#20851;&#24230;.xlsx%5dsheet1%20&#22270;&#34920;%203" TargetMode="External"/><Relationship Id="rId33" Type="http://schemas.openxmlformats.org/officeDocument/2006/relationships/image" Target="media/image5.emf"/><Relationship Id="rId32" Type="http://schemas.openxmlformats.org/officeDocument/2006/relationships/oleObject" Target="file:///C:\Users\Administrator\Desktop\V5.1&#27743;&#33487;&#19968;&#38190;&#36890;\&#27743;&#33487;&#30465;\&#24120;&#24030;&#24037;&#19994;&#32844;&#19994;&#25216;&#26415;&#23398;&#38498;\2020&#23626;&#27605;&#19994;&#29983;&#21319;&#23398;&#30340;&#21407;&#22240;.xlsx!Sheet1!%5b2020&#23626;&#27605;&#19994;&#29983;&#21319;&#23398;&#30340;&#21407;&#22240;.xlsx%5dSheet1%20&#22270;&#34920;%203" TargetMode="External"/><Relationship Id="rId31" Type="http://schemas.openxmlformats.org/officeDocument/2006/relationships/image" Target="media/image4.emf"/><Relationship Id="rId30" Type="http://schemas.openxmlformats.org/officeDocument/2006/relationships/oleObject" Target="file:///C:\Users\Administrator\Desktop\V5.1&#27743;&#33487;&#19968;&#38190;&#36890;\&#27743;&#33487;&#30465;\&#24120;&#24030;&#24037;&#19994;&#32844;&#19994;&#25216;&#26415;&#23398;&#38498;\2020&#23626;&#26410;&#23601;&#19994;&#27605;&#19994;&#29983;&#31867;&#21035;.xlsx!Sheet1!%5b2020&#23626;&#26410;&#23601;&#19994;&#27605;&#19994;&#29983;&#31867;&#21035;.xlsx%5dSheet1%20&#22270;&#34920;%202" TargetMode="External"/><Relationship Id="rId3" Type="http://schemas.openxmlformats.org/officeDocument/2006/relationships/footnotes" Target="footnotes.xml"/><Relationship Id="rId29" Type="http://schemas.openxmlformats.org/officeDocument/2006/relationships/image" Target="media/image3.emf"/><Relationship Id="rId28" Type="http://schemas.openxmlformats.org/officeDocument/2006/relationships/oleObject" Target="file:///C:\Users\Administrator\Desktop\V5.1&#27743;&#33487;&#19968;&#38190;&#36890;\&#27743;&#33487;&#30465;\&#24120;&#24030;&#24037;&#19994;&#32844;&#19994;&#25216;&#26415;&#23398;&#38498;\2020&#23626;&#27605;&#19994;&#29983;&#24072;&#33539;&#29983;&#27604;&#20363;.xlsx!sheet1!%5b2020&#23626;&#27605;&#19994;&#29983;&#24072;&#33539;&#29983;&#27604;&#20363;.xlsx%5dsheet1%20&#22270;&#34920;%202" TargetMode="External"/><Relationship Id="rId27" Type="http://schemas.openxmlformats.org/officeDocument/2006/relationships/image" Target="media/image2.emf"/><Relationship Id="rId26" Type="http://schemas.openxmlformats.org/officeDocument/2006/relationships/oleObject" Target="file:///C:\Users\Administrator\Desktop\V5.1&#27743;&#33487;&#19968;&#38190;&#36890;\&#27743;&#33487;&#30465;\&#24120;&#24030;&#24037;&#19994;&#32844;&#19994;&#25216;&#26415;&#23398;&#38498;\2020&#23626;&#27605;&#19994;&#29983;&#22256;&#38590;&#29983;&#27604;&#20363;.xlsx!sheet1!%5b2020&#23626;&#27605;&#19994;&#29983;&#22256;&#38590;&#29983;&#27604;&#20363;.xlsx%5dsheet1%20&#22270;&#34920;%202" TargetMode="Externa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0.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9.xml"/><Relationship Id="rId179" Type="http://schemas.openxmlformats.org/officeDocument/2006/relationships/fontTable" Target="fontTable.xml"/><Relationship Id="rId178" Type="http://schemas.openxmlformats.org/officeDocument/2006/relationships/numbering" Target="numbering.xml"/><Relationship Id="rId177" Type="http://schemas.openxmlformats.org/officeDocument/2006/relationships/customXml" Target="../customXml/item1.xml"/><Relationship Id="rId176" Type="http://schemas.openxmlformats.org/officeDocument/2006/relationships/oleObject" Target="file:///C:\Users\Administrator\Desktop\V5.1&#27743;&#33487;&#19968;&#38190;&#36890;\&#27743;&#33487;&#30465;\&#24120;&#24030;&#24037;&#19994;&#32844;&#19994;&#25216;&#26415;&#23398;&#38498;\&#29992;&#20154;&#21333;&#20301;&#23545;&#26412;&#26657;&#23601;&#19994;&#26381;&#21153;&#24037;&#20316;&#30340;&#25913;&#36827;&#24314;&#35758;.xlsx!Sheet1!%5b&#29992;&#20154;&#21333;&#20301;&#23545;&#26412;&#26657;&#23601;&#19994;&#26381;&#21153;&#24037;&#20316;&#30340;&#25913;&#36827;&#24314;&#35758;.xlsx%5dSheet1%20&#22270;&#34920;%202" TargetMode="External"/><Relationship Id="rId175" Type="http://schemas.openxmlformats.org/officeDocument/2006/relationships/image" Target="media/image76.emf"/><Relationship Id="rId174" Type="http://schemas.openxmlformats.org/officeDocument/2006/relationships/oleObject" Target="file:///C:\Users\Administrator\Desktop\V5.1&#27743;&#33487;&#19968;&#38190;&#36890;\&#27743;&#33487;&#30465;\&#24120;&#24030;&#24037;&#19994;&#32844;&#19994;&#25216;&#26415;&#23398;&#38498;\&#29992;&#20154;&#21333;&#20301;&#19981;&#24895;&#24847;&#20877;&#27425;&#36827;&#26657;&#25307;&#32856;&#30340;&#21407;&#22240;.xlsx!Sheet1!%5b&#29992;&#20154;&#21333;&#20301;&#19981;&#24895;&#24847;&#20877;&#27425;&#36827;&#26657;&#25307;&#32856;&#30340;&#21407;&#22240;.xlsx%5dSheet1%20&#22270;&#34920;%202" TargetMode="External"/><Relationship Id="rId173" Type="http://schemas.openxmlformats.org/officeDocument/2006/relationships/image" Target="media/image75.emf"/><Relationship Id="rId172" Type="http://schemas.openxmlformats.org/officeDocument/2006/relationships/oleObject" Target="file:///C:\Users\Administrator\Desktop\V5.1&#27743;&#33487;&#19968;&#38190;&#36890;\&#27743;&#33487;&#30465;\&#24120;&#24030;&#24037;&#19994;&#32844;&#19994;&#25216;&#26415;&#23398;&#38498;\&#29992;&#20154;&#21333;&#20301;&#24895;&#24847;&#20877;&#27425;&#36827;&#26657;&#25307;&#32856;&#30340;&#27604;&#20363;.xlsx!sheet1!%5b&#29992;&#20154;&#21333;&#20301;&#24895;&#24847;&#20877;&#27425;&#36827;&#26657;&#25307;&#32856;&#30340;&#27604;&#20363;.xlsx%5dsheet1%20&#22270;&#34920;%202" TargetMode="External"/><Relationship Id="rId171" Type="http://schemas.openxmlformats.org/officeDocument/2006/relationships/image" Target="media/image74.emf"/><Relationship Id="rId170" Type="http://schemas.openxmlformats.org/officeDocument/2006/relationships/oleObject" Target="file:///C:\Users\Administrator\Desktop\V5.1&#27743;&#33487;&#19968;&#38190;&#36890;\&#27743;&#33487;&#30465;\&#24120;&#24030;&#24037;&#19994;&#32844;&#19994;&#25216;&#26415;&#23398;&#38498;\&#29992;&#20154;&#21333;&#20301;&#23545;&#26412;&#26657;&#21508;&#39033;&#23601;&#19994;&#26381;&#21153;&#24037;&#20316;&#30340;&#28385;&#24847;&#24230;.xlsx!sheet1!%5b&#29992;&#20154;&#21333;&#20301;&#23545;&#26412;&#26657;&#21508;&#39033;&#23601;&#19994;&#26381;&#21153;&#24037;&#20316;&#30340;&#28385;&#24847;&#24230;.xlsx%5dsheet1%20&#22270;&#34920;%202" TargetMode="External"/><Relationship Id="rId17" Type="http://schemas.openxmlformats.org/officeDocument/2006/relationships/header" Target="header8.xml"/><Relationship Id="rId169" Type="http://schemas.openxmlformats.org/officeDocument/2006/relationships/image" Target="media/image73.emf"/><Relationship Id="rId168" Type="http://schemas.openxmlformats.org/officeDocument/2006/relationships/oleObject" Target="file:///C:\Users\Administrator\Desktop\V5.1&#27743;&#33487;&#19968;&#38190;&#36890;\&#27743;&#33487;&#30465;\&#24120;&#24030;&#24037;&#19994;&#32844;&#19994;&#25216;&#26415;&#23398;&#38498;\&#29992;&#20154;&#21333;&#20301;&#23545;&#23398;&#26657;&#20154;&#25165;&#22521;&#20859;&#30340;&#25913;&#36827;&#24314;&#35758;.xlsx!Sheet1!%5b&#29992;&#20154;&#21333;&#20301;&#23545;&#23398;&#26657;&#20154;&#25165;&#22521;&#20859;&#30340;&#25913;&#36827;&#24314;&#35758;.xlsx%5dSheet1%20&#22270;&#34920;%202" TargetMode="External"/><Relationship Id="rId167" Type="http://schemas.openxmlformats.org/officeDocument/2006/relationships/image" Target="media/image72.emf"/><Relationship Id="rId166" Type="http://schemas.openxmlformats.org/officeDocument/2006/relationships/oleObject" Target="file:///C:\Users\Administrator\Desktop\V5.1&#27743;&#33487;&#19968;&#38190;&#36890;\&#27743;&#33487;&#30465;\&#24120;&#24030;&#24037;&#19994;&#32844;&#19994;&#25216;&#26415;&#23398;&#38498;\&#29992;&#20154;&#21333;&#20301;&#23545;&#27605;&#19994;&#29983;&#32844;&#19994;&#32032;&#20859;&#30340;&#28385;&#24847;&#24230;.xlsx!Sheet1!%5b&#29992;&#20154;&#21333;&#20301;&#23545;&#27605;&#19994;&#29983;&#32844;&#19994;&#32032;&#20859;&#30340;&#28385;&#24847;&#24230;.xlsx%5dSheet1%20&#22270;&#34920;%202" TargetMode="External"/><Relationship Id="rId165" Type="http://schemas.openxmlformats.org/officeDocument/2006/relationships/image" Target="media/image71.emf"/><Relationship Id="rId164" Type="http://schemas.openxmlformats.org/officeDocument/2006/relationships/oleObject" Target="file:///C:\Users\Administrator\Desktop\V5.1&#27743;&#33487;&#19968;&#38190;&#36890;\&#27743;&#33487;&#30465;\&#24120;&#24030;&#24037;&#19994;&#32844;&#19994;&#25216;&#26415;&#23398;&#38498;\&#29992;&#20154;&#21333;&#20301;&#23545;&#27605;&#19994;&#29983;&#32844;&#19994;&#33021;&#21147;&#30340;&#28385;&#24847;&#24230;.xlsx!Sheet1!%5b&#29992;&#20154;&#21333;&#20301;&#23545;&#27605;&#19994;&#29983;&#32844;&#19994;&#33021;&#21147;&#30340;&#28385;&#24847;&#24230;.xlsx%5dSheet1%20&#22270;&#34920;%202" TargetMode="External"/><Relationship Id="rId163" Type="http://schemas.openxmlformats.org/officeDocument/2006/relationships/image" Target="media/image70.emf"/><Relationship Id="rId162" Type="http://schemas.openxmlformats.org/officeDocument/2006/relationships/oleObject" Target="file:///C:\Users\Administrator\Desktop\V5.1&#27743;&#33487;&#19968;&#38190;&#36890;\&#27743;&#33487;&#30465;\&#24120;&#24030;&#24037;&#19994;&#32844;&#19994;&#25216;&#26415;&#23398;&#38498;\&#29992;&#20154;&#21333;&#20301;&#23545;&#27605;&#19994;&#29983;&#30693;&#35782;&#30340;&#28385;&#24847;&#24230;.xlsx!Sheet1!%5b&#29992;&#20154;&#21333;&#20301;&#23545;&#27605;&#19994;&#29983;&#30693;&#35782;&#30340;&#28385;&#24847;&#24230;.xlsx%5dSheet1%20&#22270;&#34920;%202" TargetMode="External"/><Relationship Id="rId161" Type="http://schemas.openxmlformats.org/officeDocument/2006/relationships/image" Target="media/image69.emf"/><Relationship Id="rId160" Type="http://schemas.openxmlformats.org/officeDocument/2006/relationships/oleObject" Target="file:///C:\Users\Administrator\Desktop\V5.1&#27743;&#33487;&#19968;&#38190;&#36890;\&#27743;&#33487;&#30465;\&#24120;&#24030;&#24037;&#19994;&#32844;&#19994;&#25216;&#26415;&#23398;&#38498;\&#29992;&#20154;&#21333;&#20301;&#23545;&#26412;&#26657;&#27605;&#19994;&#29983;&#30340;&#24635;&#20307;&#28385;&#24847;&#24230;.xlsx!sheet1!%5b&#29992;&#20154;&#21333;&#20301;&#23545;&#26412;&#26657;&#27605;&#19994;&#29983;&#30340;&#24635;&#20307;&#28385;&#24847;&#24230;.xlsx%5dsheet1%20&#22270;&#34920;%202" TargetMode="External"/><Relationship Id="rId16" Type="http://schemas.openxmlformats.org/officeDocument/2006/relationships/footer" Target="footer6.xml"/><Relationship Id="rId159" Type="http://schemas.openxmlformats.org/officeDocument/2006/relationships/image" Target="media/image68.emf"/><Relationship Id="rId158" Type="http://schemas.openxmlformats.org/officeDocument/2006/relationships/oleObject" Target="file:///C:\Users\Administrator\Desktop\V5.1&#27743;&#33487;&#19968;&#38190;&#36890;\&#27743;&#33487;&#30465;\&#24120;&#24030;&#24037;&#19994;&#32844;&#19994;&#25216;&#26415;&#23398;&#38498;\2020&#23626;&#27605;&#19994;&#29983;&#35748;&#20026;&#27597;&#26657;&#23601;&#19994;&#25351;&#23548;&#26381;&#21153;&#38656;&#35201;&#25913;&#36827;&#30340;&#22320;&#26041;.xlsx!Sheet1!%5b2020&#23626;&#27605;&#19994;&#29983;&#35748;&#20026;&#27597;&#26657;&#23601;&#19994;&#25351;&#23548;&#26381;&#21153;&#38656;&#35201;&#25913;&#36827;&#30340;&#22320;&#26041;.xlsx%5dSheet1%20&#22270;&#34920;%202" TargetMode="External"/><Relationship Id="rId157" Type="http://schemas.openxmlformats.org/officeDocument/2006/relationships/image" Target="media/image67.emf"/><Relationship Id="rId156" Type="http://schemas.openxmlformats.org/officeDocument/2006/relationships/oleObject" Target="file:///C:\Users\Administrator\Desktop\V5.1&#27743;&#33487;&#19968;&#38190;&#36890;\&#27743;&#33487;&#30465;\&#24120;&#24030;&#24037;&#19994;&#32844;&#19994;&#25216;&#26415;&#23398;&#38498;\2020&#23626;&#27605;&#19994;&#29983;&#23545;&#27597;&#26657;&#23601;&#19994;&#25351;&#23548;&#26381;&#21153;&#30340;&#28385;&#24847;&#24230;.xlsx!sheet1!%5b2020&#23626;&#27605;&#19994;&#29983;&#23545;&#27597;&#26657;&#23601;&#19994;&#25351;&#23548;&#26381;&#21153;&#30340;&#28385;&#24847;&#24230;.xlsx%5dsheet1%20&#22270;&#34920;%203" TargetMode="External"/><Relationship Id="rId155" Type="http://schemas.openxmlformats.org/officeDocument/2006/relationships/image" Target="media/image66.emf"/><Relationship Id="rId154" Type="http://schemas.openxmlformats.org/officeDocument/2006/relationships/oleObject" Target="file:///C:\Users\Administrator\Desktop\V5.1&#27743;&#33487;&#19968;&#38190;&#36890;\&#27743;&#33487;&#30465;\&#24120;&#24030;&#24037;&#19994;&#32844;&#19994;&#25216;&#26415;&#23398;&#38498;\2020&#23626;&#27605;&#19994;&#29983;&#35748;&#20026;&#27597;&#26657;&#21019;&#26032;&#21019;&#19994;&#25351;&#23548;&#26381;&#21153;&#38656;&#35201;&#25913;&#36827;&#30340;&#22320;&#26041;.xlsx!Sheet1!%5b2020&#23626;&#27605;&#19994;&#29983;&#35748;&#20026;&#27597;&#26657;&#21019;&#26032;&#21019;&#19994;&#25351;&#23548;&#26381;&#21153;&#38656;&#35201;&#25913;&#36827;&#30340;&#22320;&#26041;.xlsx%5dSheet1%20&#22270;&#34920;%202" TargetMode="External"/><Relationship Id="rId153" Type="http://schemas.openxmlformats.org/officeDocument/2006/relationships/image" Target="media/image65.emf"/><Relationship Id="rId152" Type="http://schemas.openxmlformats.org/officeDocument/2006/relationships/oleObject" Target="file:///C:\Users\Administrator\Desktop\V5.1&#27743;&#33487;&#19968;&#38190;&#36890;\&#27743;&#33487;&#30465;\&#24120;&#24030;&#24037;&#19994;&#32844;&#19994;&#25216;&#26415;&#23398;&#38498;\2020&#23626;&#27605;&#19994;&#29983;&#35748;&#20026;&#27597;&#26657;&#21019;&#26032;&#21019;&#19994;&#23454;&#36341;&#35757;&#32451;&#38656;&#35201;&#25913;&#36827;&#30340;&#22320;&#26041;.xlsx!Sheet1!%5b2020&#23626;&#27605;&#19994;&#29983;&#35748;&#20026;&#27597;&#26657;&#21019;&#26032;&#21019;&#19994;&#23454;&#36341;&#35757;&#32451;&#38656;&#35201;&#25913;&#36827;&#30340;&#22320;&#26041;.xlsx%5dSheet1%20&#22270;&#34920;%203" TargetMode="External"/><Relationship Id="rId151" Type="http://schemas.openxmlformats.org/officeDocument/2006/relationships/image" Target="media/image64.emf"/><Relationship Id="rId150" Type="http://schemas.openxmlformats.org/officeDocument/2006/relationships/oleObject" Target="file:///C:\Users\Administrator\Desktop\V5.1&#27743;&#33487;&#19968;&#38190;&#36890;\&#27743;&#33487;&#30465;\&#24120;&#24030;&#24037;&#19994;&#32844;&#19994;&#25216;&#26415;&#23398;&#38498;\2020&#23626;&#27605;&#19994;&#29983;&#35748;&#20026;&#27597;&#26657;&#21019;&#26032;&#21019;&#19994;&#25945;&#32946;&#25945;&#23398;&#38656;&#35201;&#25913;&#36827;&#30340;&#22320;&#26041;.xlsx!Sheet1!%5b2020&#23626;&#27605;&#19994;&#29983;&#35748;&#20026;&#27597;&#26657;&#21019;&#26032;&#21019;&#19994;&#25945;&#32946;&#25945;&#23398;&#38656;&#35201;&#25913;&#36827;&#30340;&#22320;&#26041;.xlsx%5dSheet1%20&#22270;&#34920;%204" TargetMode="External"/><Relationship Id="rId15" Type="http://schemas.openxmlformats.org/officeDocument/2006/relationships/footer" Target="footer5.xml"/><Relationship Id="rId149" Type="http://schemas.openxmlformats.org/officeDocument/2006/relationships/image" Target="media/image63.emf"/><Relationship Id="rId148" Type="http://schemas.openxmlformats.org/officeDocument/2006/relationships/oleObject" Target="file:///C:\Users\Administrator\Desktop\V5.1&#27743;&#33487;&#19968;&#38190;&#36890;\&#27743;&#33487;&#30465;\&#24120;&#24030;&#24037;&#19994;&#32844;&#19994;&#25216;&#26415;&#23398;&#38498;\2020&#23626;&#27605;&#19994;&#29983;&#23545;&#27597;&#26657;&#21019;&#26032;&#21019;&#19994;&#24037;&#20316;&#30340;&#28385;&#24847;&#24230;.xlsx!sheet1!%5b2020&#23626;&#27605;&#19994;&#29983;&#23545;&#27597;&#26657;&#21019;&#26032;&#21019;&#19994;&#24037;&#20316;&#30340;&#28385;&#24847;&#24230;.xlsx%5dsheet1%20&#22270;&#34920;%203" TargetMode="External"/><Relationship Id="rId147" Type="http://schemas.openxmlformats.org/officeDocument/2006/relationships/image" Target="media/image62.emf"/><Relationship Id="rId146" Type="http://schemas.openxmlformats.org/officeDocument/2006/relationships/oleObject" Target="file:///C:\Users\Administrator\Desktop\V5.1&#27743;&#33487;&#19968;&#38190;&#36890;\&#27743;&#33487;&#30465;\&#24120;&#24030;&#24037;&#19994;&#32844;&#19994;&#25216;&#26415;&#23398;&#38498;\2020&#23626;&#27605;&#19994;&#29983;&#35748;&#20026;&#27597;&#26657;&#29983;&#27963;&#26381;&#21153;&#38656;&#35201;&#25913;&#36827;&#30340;&#22320;&#26041;.xlsx!Sheet1!%5b2020&#23626;&#27605;&#19994;&#29983;&#35748;&#20026;&#27597;&#26657;&#29983;&#27963;&#26381;&#21153;&#38656;&#35201;&#25913;&#36827;&#30340;&#22320;&#26041;.xlsx%5dSheet1%20&#22270;&#34920;%203" TargetMode="External"/><Relationship Id="rId145" Type="http://schemas.openxmlformats.org/officeDocument/2006/relationships/image" Target="media/image61.emf"/><Relationship Id="rId144" Type="http://schemas.openxmlformats.org/officeDocument/2006/relationships/oleObject" Target="file:///C:\Users\Administrator\Desktop\V5.1&#27743;&#33487;&#19968;&#38190;&#36890;\&#27743;&#33487;&#30465;\&#24120;&#24030;&#24037;&#19994;&#32844;&#19994;&#25216;&#26415;&#23398;&#38498;\2020&#23626;&#27605;&#19994;&#29983;&#23545;&#27597;&#26657;&#29983;&#27963;&#26381;&#21153;&#30340;&#28385;&#24847;&#24230;.xlsx!sheet1!%5b2020&#23626;&#27605;&#19994;&#29983;&#23545;&#27597;&#26657;&#29983;&#27963;&#26381;&#21153;&#30340;&#28385;&#24847;&#24230;.xlsx%5dsheet1%20&#22270;&#34920;%203" TargetMode="External"/><Relationship Id="rId143" Type="http://schemas.openxmlformats.org/officeDocument/2006/relationships/image" Target="media/image60.emf"/><Relationship Id="rId142" Type="http://schemas.openxmlformats.org/officeDocument/2006/relationships/oleObject" Target="file:///C:\Users\Administrator\Desktop\V5.1&#27743;&#33487;&#19968;&#38190;&#36890;\&#27743;&#33487;&#30465;\&#24120;&#24030;&#24037;&#19994;&#32844;&#19994;&#25216;&#26415;&#23398;&#38498;\2020&#23626;&#27605;&#19994;&#29983;&#35748;&#20026;&#27597;&#26657;&#23398;&#29983;&#31649;&#29702;&#38656;&#35201;&#25913;&#36827;&#30340;&#22320;&#26041;.xlsx!Sheet1!%5b2020&#23626;&#27605;&#19994;&#29983;&#35748;&#20026;&#27597;&#26657;&#23398;&#29983;&#31649;&#29702;&#38656;&#35201;&#25913;&#36827;&#30340;&#22320;&#26041;.xlsx%5dSheet1%20&#22270;&#34920;%203" TargetMode="External"/><Relationship Id="rId141" Type="http://schemas.openxmlformats.org/officeDocument/2006/relationships/image" Target="media/image59.emf"/><Relationship Id="rId140" Type="http://schemas.openxmlformats.org/officeDocument/2006/relationships/oleObject" Target="file:///C:\Users\Administrator\Desktop\V5.1&#27743;&#33487;&#19968;&#38190;&#36890;\&#27743;&#33487;&#30465;\&#24120;&#24030;&#24037;&#19994;&#32844;&#19994;&#25216;&#26415;&#23398;&#38498;\2020&#23626;&#27605;&#19994;&#29983;&#23545;&#27597;&#26657;&#23398;&#29983;&#31649;&#29702;&#30340;&#28385;&#24847;&#24230;.xlsx!sheet1!%5b2020&#23626;&#27605;&#19994;&#29983;&#23545;&#27597;&#26657;&#23398;&#29983;&#31649;&#29702;&#30340;&#28385;&#24847;&#24230;.xlsx%5dsheet1%20&#22270;&#34920;%204" TargetMode="External"/><Relationship Id="rId14" Type="http://schemas.openxmlformats.org/officeDocument/2006/relationships/header" Target="header7.xml"/><Relationship Id="rId139" Type="http://schemas.openxmlformats.org/officeDocument/2006/relationships/image" Target="media/image58.emf"/><Relationship Id="rId138" Type="http://schemas.openxmlformats.org/officeDocument/2006/relationships/oleObject" Target="file:///C:\Users\Administrator\Desktop\V5.1&#27743;&#33487;&#19968;&#38190;&#36890;\&#27743;&#33487;&#30465;\&#24120;&#24030;&#24037;&#19994;&#32844;&#19994;&#25216;&#26415;&#23398;&#38498;\2020&#23626;&#27605;&#19994;&#29983;&#35748;&#20026;&#27597;&#26657;&#35838;&#31243;&#25945;&#23398;&#38656;&#35201;&#25913;&#36827;&#30340;&#22320;&#26041;.xlsx!Sheet1!%5b2020&#23626;&#27605;&#19994;&#29983;&#35748;&#20026;&#27597;&#26657;&#35838;&#31243;&#25945;&#23398;&#38656;&#35201;&#25913;&#36827;&#30340;&#22320;&#26041;.xlsx%5dSheet1%20&#22270;&#34920;%203" TargetMode="External"/><Relationship Id="rId137" Type="http://schemas.openxmlformats.org/officeDocument/2006/relationships/image" Target="media/image57.emf"/><Relationship Id="rId136" Type="http://schemas.openxmlformats.org/officeDocument/2006/relationships/oleObject" Target="file:///C:\Users\Administrator\Desktop\V5.1&#27743;&#33487;&#19968;&#38190;&#36890;\&#27743;&#33487;&#30465;\&#24120;&#24030;&#24037;&#19994;&#32844;&#19994;&#25216;&#26415;&#23398;&#38498;\2020&#23626;&#27605;&#19994;&#29983;&#23545;&#27597;&#26657;&#35838;&#31243;&#25945;&#23398;&#30340;&#28385;&#24847;&#24230;.xlsx!sheet1!%5b2020&#23626;&#27605;&#19994;&#29983;&#23545;&#27597;&#26657;&#35838;&#31243;&#25945;&#23398;&#30340;&#28385;&#24847;&#24230;.xlsx%5dsheet1%20&#22270;&#34920;%203" TargetMode="External"/><Relationship Id="rId135" Type="http://schemas.openxmlformats.org/officeDocument/2006/relationships/image" Target="media/image56.emf"/><Relationship Id="rId134" Type="http://schemas.openxmlformats.org/officeDocument/2006/relationships/oleObject" Target="file:///C:\Users\Administrator\Desktop\V5.1&#27743;&#33487;&#19968;&#38190;&#36890;\&#27743;&#33487;&#30465;\&#24120;&#24030;&#24037;&#19994;&#32844;&#19994;&#25216;&#26415;&#23398;&#38498;\2020&#23626;&#27605;&#19994;&#29983;&#35748;&#20026;&#27597;&#26657;&#23398;&#20064;&#29615;&#22659;&#38656;&#35201;&#25913;&#36827;&#30340;&#22320;&#26041;.xlsx!Sheet1!%5b2020&#23626;&#27605;&#19994;&#29983;&#35748;&#20026;&#27597;&#26657;&#23398;&#20064;&#29615;&#22659;&#38656;&#35201;&#25913;&#36827;&#30340;&#22320;&#26041;.xlsx%5dSheet1%20&#22270;&#34920;%202" TargetMode="External"/><Relationship Id="rId133" Type="http://schemas.openxmlformats.org/officeDocument/2006/relationships/image" Target="media/image55.emf"/><Relationship Id="rId132" Type="http://schemas.openxmlformats.org/officeDocument/2006/relationships/oleObject" Target="file:///C:\Users\Administrator\Desktop\V5.1&#27743;&#33487;&#19968;&#38190;&#36890;\&#27743;&#33487;&#30465;\&#24120;&#24030;&#24037;&#19994;&#32844;&#19994;&#25216;&#26415;&#23398;&#38498;\2020&#23626;&#27605;&#19994;&#29983;&#23545;&#27597;&#26657;&#23398;&#20064;&#29615;&#22659;&#30340;&#28385;&#24847;&#24230;.xlsx!sheet1!%5b2020&#23626;&#27605;&#19994;&#29983;&#23545;&#27597;&#26657;&#23398;&#20064;&#29615;&#22659;&#30340;&#28385;&#24847;&#24230;.xlsx%5dsheet1%20&#22270;&#34920;%202" TargetMode="External"/><Relationship Id="rId131" Type="http://schemas.openxmlformats.org/officeDocument/2006/relationships/image" Target="media/image54.emf"/><Relationship Id="rId130" Type="http://schemas.openxmlformats.org/officeDocument/2006/relationships/oleObject" Target="file:///C:\Users\Administrator\Desktop\V5.1&#27743;&#33487;&#19968;&#38190;&#36890;\&#27743;&#33487;&#30465;\&#24120;&#24030;&#24037;&#19994;&#32844;&#19994;&#25216;&#26415;&#23398;&#38498;\2020&#23626;&#27605;&#19994;&#29983;&#19981;&#25512;&#33616;&#27597;&#26657;&#30340;&#29702;&#30001;.xlsx!Sheet1!%5b2020&#23626;&#27605;&#19994;&#29983;&#19981;&#25512;&#33616;&#27597;&#26657;&#30340;&#29702;&#30001;.xlsx%5dSheet1%20&#22270;&#34920;%202" TargetMode="External"/><Relationship Id="rId13" Type="http://schemas.openxmlformats.org/officeDocument/2006/relationships/header" Target="header6.xml"/><Relationship Id="rId129" Type="http://schemas.openxmlformats.org/officeDocument/2006/relationships/image" Target="media/image53.emf"/><Relationship Id="rId128" Type="http://schemas.openxmlformats.org/officeDocument/2006/relationships/oleObject" Target="file:///C:\Users\Administrator\Desktop\V5.1&#27743;&#33487;&#19968;&#38190;&#36890;\&#27743;&#33487;&#30465;\&#24120;&#24030;&#24037;&#19994;&#32844;&#19994;&#25216;&#26415;&#23398;&#38498;\2020&#23626;&#27605;&#19994;&#29983;&#23545;&#27597;&#26657;&#30340;&#25512;&#33616;&#24230;.xlsx!sheet1!%5b2020&#23626;&#27605;&#19994;&#29983;&#23545;&#27597;&#26657;&#30340;&#25512;&#33616;&#24230;.xlsx%5dsheet1%20&#22270;&#34920;%201" TargetMode="External"/><Relationship Id="rId127" Type="http://schemas.openxmlformats.org/officeDocument/2006/relationships/image" Target="media/image52.emf"/><Relationship Id="rId126" Type="http://schemas.openxmlformats.org/officeDocument/2006/relationships/oleObject" Target="file:///C:\Users\Administrator\Desktop\V5.1&#27743;&#33487;&#19968;&#38190;&#36890;\&#27743;&#33487;&#30465;\&#24120;&#24030;&#24037;&#19994;&#32844;&#19994;&#25216;&#26415;&#23398;&#38498;\2020&#23626;&#27605;&#19994;&#29983;&#23545;&#27597;&#26657;&#30340;&#28385;&#24847;&#24230;.xlsx!sheet1!%5b2020&#23626;&#27605;&#19994;&#29983;&#23545;&#27597;&#26657;&#30340;&#28385;&#24847;&#24230;.xlsx%5dsheet1%20&#22270;&#34920;%201" TargetMode="External"/><Relationship Id="rId125" Type="http://schemas.openxmlformats.org/officeDocument/2006/relationships/image" Target="media/image51.emf"/><Relationship Id="rId124" Type="http://schemas.openxmlformats.org/officeDocument/2006/relationships/oleObject" Target="file:///C:\Users\Administrator\Desktop\V5.1&#27743;&#33487;&#19968;&#38190;&#36890;\&#27743;&#33487;&#30465;\&#24120;&#24030;&#24037;&#19994;&#32844;&#19994;&#25216;&#26415;&#23398;&#38498;\2020&#23626;&#27605;&#19994;&#29983;&#23545;&#33258;&#36523;&#21457;&#23637;&#30340;&#28385;&#24847;&#24230;.xlsx!sheet1!%5b2020&#23626;&#27605;&#19994;&#29983;&#23545;&#33258;&#36523;&#21457;&#23637;&#30340;&#28385;&#24847;&#24230;.xlsx%5dsheet1%20&#22270;&#34920;%201" TargetMode="External"/><Relationship Id="rId123" Type="http://schemas.openxmlformats.org/officeDocument/2006/relationships/image" Target="media/image50.emf"/><Relationship Id="rId122" Type="http://schemas.openxmlformats.org/officeDocument/2006/relationships/oleObject" Target="file:///C:\Users\Administrator\Desktop\V5.1&#27743;&#33487;&#19968;&#38190;&#36890;\&#27743;&#33487;&#30465;\&#24120;&#24030;&#24037;&#19994;&#32844;&#19994;&#25216;&#26415;&#23398;&#38498;\2020&#23626;&#27605;&#19994;&#29983;&#35748;&#20026;&#23545;&#20010;&#20154;&#25104;&#38271;&#21644;&#21457;&#23637;&#26377;&#24110;&#21161;&#30340;&#23454;&#36341;&#27963;&#21160;.xlsx!Sheet1!%5b2020&#23626;&#27605;&#19994;&#29983;&#35748;&#20026;&#23545;&#20010;&#20154;&#25104;&#38271;&#21644;&#21457;&#23637;&#26377;&#24110;&#21161;&#30340;&#23454;&#36341;&#27963;&#21160;.xlsx%5dSheet1%20&#22270;&#34920;%202" TargetMode="External"/><Relationship Id="rId121" Type="http://schemas.openxmlformats.org/officeDocument/2006/relationships/image" Target="media/image49.emf"/><Relationship Id="rId120" Type="http://schemas.openxmlformats.org/officeDocument/2006/relationships/oleObject" Target="file:///C:\Users\Administrator\Desktop\V5.1&#27743;&#33487;&#19968;&#38190;&#36890;\&#27743;&#33487;&#30465;\&#24120;&#24030;&#24037;&#19994;&#32844;&#19994;&#25216;&#26415;&#23398;&#38498;\2020&#23626;&#27605;&#19994;&#29983;&#24076;&#26395;&#27597;&#26657;&#25552;&#20379;&#30340;&#35838;&#22806;&#23398;&#20064;&#25903;&#25345;.xlsx!Sheet1!%5b2020&#23626;&#27605;&#19994;&#29983;&#24076;&#26395;&#27597;&#26657;&#25552;&#20379;&#30340;&#35838;&#22806;&#23398;&#20064;&#25903;&#25345;.xlsx%5dSheet1%20&#22270;&#34920;%202" TargetMode="External"/><Relationship Id="rId12" Type="http://schemas.openxmlformats.org/officeDocument/2006/relationships/footer" Target="footer4.xml"/><Relationship Id="rId119" Type="http://schemas.openxmlformats.org/officeDocument/2006/relationships/image" Target="media/image48.emf"/><Relationship Id="rId118" Type="http://schemas.openxmlformats.org/officeDocument/2006/relationships/oleObject" Target="file:///C:\Users\Administrator\Desktop\V5.1&#27743;&#33487;&#19968;&#38190;&#36890;\&#27743;&#33487;&#30465;\&#24120;&#24030;&#24037;&#19994;&#32844;&#19994;&#25216;&#26415;&#23398;&#38498;\2020&#23626;&#27605;&#19994;&#29983;&#21442;&#19982;&#35838;&#22806;&#23398;&#20064;&#21644;&#23454;&#36341;&#24773;&#20917;.xlsx!Sheet1!%5b2020&#23626;&#27605;&#19994;&#29983;&#21442;&#19982;&#35838;&#22806;&#23398;&#20064;&#21644;&#23454;&#36341;&#24773;&#20917;.xlsx%5dSheet1%20&#22270;&#34920;%201" TargetMode="External"/><Relationship Id="rId117" Type="http://schemas.openxmlformats.org/officeDocument/2006/relationships/image" Target="media/image47.emf"/><Relationship Id="rId116" Type="http://schemas.openxmlformats.org/officeDocument/2006/relationships/oleObject" Target="file:///C:\Users\Administrator\Desktop\V5.1&#27743;&#33487;&#19968;&#38190;&#36890;\&#27743;&#33487;&#30465;\&#24120;&#24030;&#24037;&#19994;&#32844;&#19994;&#25216;&#26415;&#23398;&#38498;\2020&#23626;&#27605;&#19994;&#29983;&#21442;&#19982;&#35838;&#22530;&#23398;&#20064;&#24773;&#20917;.xlsx!Sheet1!%5b2020&#23626;&#27605;&#19994;&#29983;&#21442;&#19982;&#35838;&#22530;&#23398;&#20064;&#24773;&#20917;.xlsx%5dSheet1%20&#22270;&#34920;%201" TargetMode="External"/><Relationship Id="rId115" Type="http://schemas.openxmlformats.org/officeDocument/2006/relationships/image" Target="media/image46.emf"/><Relationship Id="rId114" Type="http://schemas.openxmlformats.org/officeDocument/2006/relationships/oleObject" Target="file:///C:\Users\Administrator\Desktop\V5.1&#27743;&#33487;&#19968;&#38190;&#36890;\&#27743;&#33487;&#30465;\&#24120;&#24030;&#24037;&#19994;&#32844;&#19994;&#25216;&#26415;&#23398;&#38498;\2020&#23626;&#27605;&#19994;&#29983;&#24076;&#26395;&#24471;&#21040;&#30340;&#23601;&#19994;&#26381;&#21153;.xlsx!Sheet1!%5b2020&#23626;&#27605;&#19994;&#29983;&#24076;&#26395;&#24471;&#21040;&#30340;&#23601;&#19994;&#26381;&#21153;.xlsx%5dSheet1%20&#22270;&#34920;%202" TargetMode="External"/><Relationship Id="rId113" Type="http://schemas.openxmlformats.org/officeDocument/2006/relationships/image" Target="media/image45.emf"/><Relationship Id="rId112" Type="http://schemas.openxmlformats.org/officeDocument/2006/relationships/oleObject" Target="file:///C:\Users\Administrator\Desktop\V5.1&#27743;&#33487;&#19968;&#38190;&#36890;\&#27743;&#33487;&#30465;\&#24120;&#24030;&#24037;&#19994;&#32844;&#19994;&#25216;&#26415;&#23398;&#38498;\2020&#23626;&#27605;&#19994;&#29983;&#27714;&#32844;&#36935;&#21040;&#30340;&#20027;&#35201;&#22256;&#38590;.xlsx!Sheet1!%5b2020&#23626;&#27605;&#19994;&#29983;&#27714;&#32844;&#36935;&#21040;&#30340;&#20027;&#35201;&#22256;&#38590;.xlsx%5dSheet1%20&#22270;&#34920;%202" TargetMode="External"/><Relationship Id="rId111" Type="http://schemas.openxmlformats.org/officeDocument/2006/relationships/image" Target="media/image44.emf"/><Relationship Id="rId110" Type="http://schemas.openxmlformats.org/officeDocument/2006/relationships/oleObject" Target="file:///C:\Users\Administrator\Desktop\V5.1&#27743;&#33487;&#19968;&#38190;&#36890;\&#27743;&#33487;&#30465;\&#24120;&#24030;&#24037;&#19994;&#32844;&#19994;&#25216;&#26415;&#23398;&#38498;\2020&#23626;&#27605;&#19994;&#29983;&#25910;&#21040;&#24405;&#29992;&#36890;&#30693;&#25968;&#20998;&#24067;.xlsx!sheet1!%5b2020&#23626;&#27605;&#19994;&#29983;&#25910;&#21040;&#24405;&#29992;&#36890;&#30693;&#25968;&#20998;&#24067;.xlsx%5dsheet1%20&#22270;&#34920;%201" TargetMode="External"/><Relationship Id="rId11" Type="http://schemas.openxmlformats.org/officeDocument/2006/relationships/footer" Target="footer3.xml"/><Relationship Id="rId109" Type="http://schemas.openxmlformats.org/officeDocument/2006/relationships/image" Target="media/image43.emf"/><Relationship Id="rId108" Type="http://schemas.openxmlformats.org/officeDocument/2006/relationships/oleObject" Target="file:///C:\Users\Administrator\Desktop\V5.1&#27743;&#33487;&#19968;&#38190;&#36890;\&#27743;&#33487;&#30465;\&#24120;&#24030;&#24037;&#19994;&#32844;&#19994;&#25216;&#26415;&#23398;&#38498;\2020&#23626;&#27605;&#19994;&#29983;&#25237;&#36882;&#31616;&#21382;&#25968;&#20998;&#24067;.xlsx!sheet1!%5b2020&#23626;&#27605;&#19994;&#29983;&#25237;&#36882;&#31616;&#21382;&#25968;&#20998;&#24067;.xlsx%5dsheet1%20&#22270;&#34920;%201" TargetMode="External"/><Relationship Id="rId107" Type="http://schemas.openxmlformats.org/officeDocument/2006/relationships/image" Target="media/image42.emf"/><Relationship Id="rId106" Type="http://schemas.openxmlformats.org/officeDocument/2006/relationships/oleObject" Target="file:///C:\Users\Administrator\Desktop\V5.2&#27743;&#33487;&#19968;&#38190;&#36890;-xiao\V5.2&#27743;&#33487;&#19968;&#38190;&#36890;-xiao\V5.2&#27743;&#33487;&#19968;&#38190;&#36890;\&#27743;&#33487;&#30465;\&#24120;&#24030;&#24037;&#19994;&#32844;&#19994;&#25216;&#26415;&#23398;&#38498;\2020&#23626;&#27605;&#19994;&#29983;&#27714;&#32844;&#21608;&#26399;&#20998;&#24067;.xlsx!Sheet1!%5b2020&#23626;&#27605;&#19994;&#29983;&#27714;&#32844;&#21608;&#26399;&#20998;&#24067;.xlsx%5dSheet1%20&#22270;&#34920;%203" TargetMode="External"/><Relationship Id="rId105" Type="http://schemas.openxmlformats.org/officeDocument/2006/relationships/image" Target="media/image41.emf"/><Relationship Id="rId104" Type="http://schemas.openxmlformats.org/officeDocument/2006/relationships/oleObject" Target="file:///C:\Users\Administrator\Desktop\V5.2&#27743;&#33487;&#19968;&#38190;&#36890;-xiao\V5.2&#27743;&#33487;&#19968;&#38190;&#36890;-xiao\V5.2&#27743;&#33487;&#19968;&#38190;&#36890;\&#27743;&#33487;&#30465;\&#24120;&#24030;&#24037;&#19994;&#32844;&#19994;&#25216;&#26415;&#23398;&#38498;\2020&#23626;&#27605;&#19994;&#29983;&#27714;&#32844;&#25104;&#21151;&#26102;&#38388;&#20998;&#24067;.xlsx!Sheet1!%5b2020&#23626;&#27605;&#19994;&#29983;&#27714;&#32844;&#25104;&#21151;&#26102;&#38388;&#20998;&#24067;.xlsx%5dSheet1%20&#22270;&#34920;%203" TargetMode="External"/><Relationship Id="rId103" Type="http://schemas.openxmlformats.org/officeDocument/2006/relationships/image" Target="media/image40.emf"/><Relationship Id="rId102" Type="http://schemas.openxmlformats.org/officeDocument/2006/relationships/oleObject" Target="file:///C:\Users\Administrator\Desktop\V5.2&#27743;&#33487;&#19968;&#38190;&#36890;-xiao\V5.2&#27743;&#33487;&#19968;&#38190;&#36890;-xiao\V5.2&#27743;&#33487;&#19968;&#38190;&#36890;\&#27743;&#33487;&#30465;\&#24120;&#24030;&#24037;&#19994;&#32844;&#19994;&#25216;&#26415;&#23398;&#38498;\2020&#23626;&#27605;&#19994;&#29983;&#27714;&#32844;&#24320;&#22987;&#26102;&#38388;&#20998;&#24067;.xlsx!Sheet1!%5b2020&#23626;&#27605;&#19994;&#29983;&#27714;&#32844;&#24320;&#22987;&#26102;&#38388;&#20998;&#24067;.xlsx%5dSheet1%20&#22270;&#34920;%203" TargetMode="External"/><Relationship Id="rId101" Type="http://schemas.openxmlformats.org/officeDocument/2006/relationships/image" Target="media/image39.emf"/><Relationship Id="rId100" Type="http://schemas.openxmlformats.org/officeDocument/2006/relationships/oleObject" Target="file:///C:\Users\Administrator\Desktop\V5.1&#27743;&#33487;&#19968;&#38190;&#36890;\&#27743;&#33487;&#30465;\&#24120;&#24030;&#24037;&#19994;&#32844;&#19994;&#25216;&#26415;&#23398;&#38498;\2020&#23626;&#27605;&#19994;&#29983;&#21019;&#19994;&#30340;&#31867;&#22411;.xlsx!sheet1!%5b2020&#23626;&#27605;&#19994;&#29983;&#21019;&#19994;&#30340;&#31867;&#22411;.xlsx%5dsheet1%20&#22270;&#34920;%201" TargetMode="Externa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123</Pages>
  <Words>11900</Words>
  <Characters>67832</Characters>
  <Lines>565</Lines>
  <Paragraphs>159</Paragraphs>
  <TotalTime>2</TotalTime>
  <ScaleCrop>false</ScaleCrop>
  <LinksUpToDate>false</LinksUpToDate>
  <CharactersWithSpaces>79573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2020-12-18T00:31:00Z</dcterms:created>
  <dc:creator>MARTIANFLY</dc:creator>
  <cp:lastModifiedBy>娟子</cp:lastModifiedBy>
  <cp:lastPrinted>2012-02-28T10:04:00Z</cp:lastPrinted>
  <dcterms:modified xsi:type="dcterms:W3CDTF">2021-01-12T08:11:29Z</dcterms:modified>
  <dc:title>JSBYS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